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8f34" w14:textId="69b8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16 октября 2020 года № ҚР ДСМ-134/2020 "Об утверждении правил определения и перечня видов высокотехнологичной медицинской помощи, а также критерии, согласно которым виды высокотехнологичной медицинской помощи переходят в перечень услуг специализированной медицинской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27 июля 2021 года № ҚР ДСМ - 65. Зарегистрирован в Министерстве юстиции Республики Казахстан 28 июля 2021 года № 23743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 Кодекса Республики Казахстан "О здоровье народа и системе здравоохранения"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октября 2020 года № ҚР ДСМ-134/2020 "Об утверждении правил определения и перечня видов высокотехнологичной медицинской помощи, а также критерии, согласно которым виды высокотехнологичной медицинской помощи переходят в перечень услуг специализированной медицинской помощи" (зарегистрирован в Реестре государственной регистрации нормативных правовых актов под № 21471)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высокотехнологичной медицинской помощи, утвержденный приложением 2 к указанному приказу,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ДСМ-134/2020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высокотехнологичной медицинской помощи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Виды высокотехнологичной медицинской помощи в рамках гарантированного объема бесплатной медицинской помощи при экстренной госпитализации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6"/>
        <w:gridCol w:w="4005"/>
        <w:gridCol w:w="6759"/>
      </w:tblGrid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ВТМУ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ВТМП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бивентрикулярного электрокардиостимулятора без упоминания дефибриллятора системы в целом (CRT-P)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39.65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Экстракорпоральная мембранная оксигенация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транспозиции магистральных сосудов, не классифицируемое в других рубриках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митрального клапана тканевым трансплантантом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аортального клапана тканевым трансплантантом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аномального соединения легочных вен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автоматического кардиовертера/дефибриллятора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имплантируемой вспомогательной сердечной системы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Аннулопластика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(тотальная) эмболизация или окклюзия сосудов головы и шеи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имплантация стентов во внутричерепные артерии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электрода (электродов) интракраниального нейростимулятора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применением рамочной стереотаксической системы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нейростимулятора головного мозга с применением стереотаксической системы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боковой поперечный доступ протезирование диска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передний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с фиксацией внутренними транспедикулярными системами и кейджами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тазобедренного сустава, неуточненная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коленного сустава, неуточненная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печени от посмертного донора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почки от посмертного донора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50.59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трансплантация печени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Аллотрансплантация кожи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субтотальная панкреатэктомия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технологий при онкологических заболеваниях в рамках консультативно-диагностической помощи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лучевая терапия (брахитерапия) локализованного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92.247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 с использованием фотонов на линейном ускорителе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Виды высокотехнологичной медицинской помощи в рамках гарантированного объема бесплатной медицинской помощи и системе обязательного социального медицинского страхования при плановой госпитализации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6"/>
        <w:gridCol w:w="6694"/>
        <w:gridCol w:w="3690"/>
      </w:tblGrid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МКБ-9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МКБ-9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92.291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Радио-йод терапия заболеваний щитовидной железы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Виды высокотехнологичной медицинской помощи в системе обязательного социального медицинского страхования при плановой госпитализации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6"/>
        <w:gridCol w:w="4005"/>
        <w:gridCol w:w="6759"/>
      </w:tblGrid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МКБ-9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МКБ-9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бивентрикулярного электрокардиостимулятора без упоминания дефибриллятора системы в целом (CRT-P)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бивентрикулярного дефибриллятора, системы в целом (CRT-D)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имплантация стентов во внутричерепные артерии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00.93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органа и/или ткани от кадавра для трансплантации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Лобэктомия головного мозга при эпилепсии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электрода (электродов) интракраниального нейростимулятора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применением рамочной стереотаксической системы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нейростимулятора головного мозга с применением стереотаксической системы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электрода (электродов) спинального нейростимулятора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электромагнитного слухового аппарата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легких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Комбинированная трансплантация комплекса "сердце – легкое"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замена аортального клапана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аортального клапана без замены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митрального клапана без замены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Баллонная вальвулопластика стеноза митрального отверстия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Отрытая вальвулопластика трехстворчатого клапана без замены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аортального клапана тканевым трансплантантом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митрального клапана тканевым трансплантантом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Аннулопластика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межжелудочковой перегородки путем протезирования, закрытым методом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аномального соединения легочных вен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артериального ствола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транспозиции магистральных сосудов, не классифицируемое в других рубриках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Межпредсердная транспозиция венозного оттока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35.9900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клапанов сердца с использованием интраоперационной радиочастотной аблации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Клипирование митрального отверстия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36.1000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с использованием интраоперационной радиочастотной аблации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Двойное внутреннее маммарно-коронарное шунтирование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аневризмы сердца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Парциальная вентрикулэктомия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Иссечение, деструкция или удаление левого ушка предсердия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37.51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сердца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имплантируемой вспомогательной сердечной системы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37.76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трансвенозного атриального и/или вентрикулярного электрода (электродов)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автоматического кардиовертера/дефибриллятора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автоматического кардиовертера/дефибриллятора, системы в целом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только генератора импульсов автоматического кардиовертера/дефибриллятора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Эндартериоэктомия других артерий головы и шеи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аорты с анастомозом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38.341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перерыва дуги аорты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39.28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Экстра-интракраниальное васкулярное шунтирование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39.591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аорто-легочного окна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39.65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Экстракорпоральная мембранная оксигенация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(тотальная) эмболизация или окклюзия сосудов головы и шеи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имплантация протеза в грудную аорту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39.731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Стентирование коарктации аорты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мезенхимальных стволовых клеток костного мозга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аутологичных гемопоэтических стволовых клеток без очистки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аллогенных гемопоэтических стволовых клеток без очистки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пуповинных стволовых клеток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фетальных стволовых клеток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печени от посметртного донора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50.59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трансплантация печени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субтотальная панкреатэктомия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поджелудочной железы, неуточненная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55.5016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нефрэктомия с тромбэктомией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почки от посметртного донора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56.7404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Уретероцистонеостомия по модифицированному методу политано-летбеттера с дополнительным антирефлюксным механизмом по Блохину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63.8301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Микрохирургическая инвагинационная вазоэпидидимостомия при обструктивной азооспермии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Классическое экстракорпоральное оплодотворение, длинный протокол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Классическое экстракорпоральное оплодотворение, короткий протокол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 с проведением икси (интрацитоплазматическая инъекция сперматозоида в яйцеклетку), длинный протокол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 с проведением икси (интрацитоплазматическая инъекция сперматозоида в яйцеклетку), короткий протокол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кости таза, требующих этапной коррекции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с фиксацией внутренними транспедикулярными системами и кейджами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передний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боковой поперечный доступ протезирование диска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тазобедренного сустава, неуточненная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коленного сустава, неуточненная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81.9610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сустава и/или кости при опухоли костей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Аллотрансплантация кожи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99.791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гематопоэтических клеток крови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