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23d9d" w14:textId="5c23d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культуры и спорта Республики Казахстан от 26 сентября 2018 года № 275 "Об утверждении Правил оказания платных видов деятельности по реализации товаров (работ, услуг) государственными архивами, деньги от реализации которых остаются в их распоряжении и расходования ими денег от реализации товаров (работ, услуг)"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культуры и спорта Республики Казахстан от 26 июля 2021 года № 229. Зарегистрирован в Министерстве юстиции Республики Казахстан 27 июля 2021 года № 23732. Утратил силу приказом Министра культуры и информации Республики Казахстан от 10 июля 2025 года № 313-НҚ.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культуры и информации РК от 10.07.2025 </w:t>
      </w:r>
      <w:r>
        <w:rPr>
          <w:rFonts w:ascii="Times New Roman"/>
          <w:b w:val="false"/>
          <w:i w:val="false"/>
          <w:color w:val="ff0000"/>
          <w:sz w:val="28"/>
        </w:rPr>
        <w:t>№ 313-НҚ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26 сентября 2018 года № 275 "Об утверждении Правил оказания платных видов деятельности по реализации товаров (работ, услуг) государственными архивами, деньги от реализации которых остаются в их распоряжении и расходования ими денег от реализации товаров (работ, услуг)" (зарегистрирован в Реестре государственной регистрации нормативных правовых актов под № 17446)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платных видов деятельности по реализации товаров (работ, услуг) государственными архивами, деньги от реализации которых остаются в их распоряжении и расходования ими денег от реализации товаров (работ, услуг),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Государственные архивы оказывают платные виды деятельности по реализации товаров (работ, услуг),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 Закона Республики Казахстан "О Национальном архивном фонде и архивах" (далее – Закон), с заключением договора об оказании платных услуг в рамках гражданского законодательства.";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Государственные архивы размещают информацию с указанием перечня платных видов деятельности по реализации товаров (работ, услуг) и прейскурант цен на товары (работы, услуги), реализуемые государственными архивами, в зданиях государственных архивов на видном месте, а также на официальных сайтах акиматов области, города республиканского значения, столицы.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Прейскурант цен на товары (работы, услуги), реализуемые государственными архивами областей, городов республиканского значения, столицы, городов, районов, утверждается местным исполнительным органом области, города республиканского значения, столицы."; 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Денежные средства, поступающие от оказания платных видов деятельности по реализации товаров (работ, услуг) государственными архивами, расходуются по следующим направлениям: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укрепление материально-технической базы;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оплата труда специалистов, привлекаемых для оказания платных видов деятельности;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хозяйственные расходы (оплата услуг связи, оплата транспортных услуг, оплата за коммунальные услуги, ремонт оргтехники и компьютеров, текущий ремонт здания, ремонт служебных автомобилей, приобретение предметов и материалов для текущих целей);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приобретение учебных пособий, наглядных материалов для проведения обучения по заказам (заявкам) физических и юридических лиц, аренда помещений;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приобретение архивных документов у физических и юридических лиц;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издание сборников учебно-методических документов по архивной отрасли, сборников архивных документов, справочников и других публикаций по архивному делу;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реставрация, консервация, переплет архивных дел и документов, изготовление архивных картонных коробок;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расходы, связанные с участием в научных, отраслевых конкурсах, в том числе государственных закупках.".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архивного дела и документации Министерства культуры и спорта Республики Казахстан в установленном законодательством порядке обеспечить: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культуры и спорта Республики Казахстан;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исполнения мероприятий, предусмотренных настоящим пунктом приказом, представление в Департамент юридической службы Министерства культуры и спорта Республики Казахстан сведений об исполнении мероприятий.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культуры и спорта Республики Казахстан.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исполняющий обязанности Министра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Дауешов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29" w:id="21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