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3c81" w14:textId="90a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индустрии и инфраструктурного развития Республики Казахстан в сфере оказания государственных услуг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июля 2021 года № 356. Зарегистрирован в Министерстве юстиции Республики Казахстан 27 июля 2021 года № 23730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 инфраструктурного развития Республики Казахстан от 6 апреля 2020 года № 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 20338),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708"/>
        <w:gridCol w:w="11405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 инвестициям и развитию Республики Казахстан от 30 декабря 2014 года № 341 "Об утверждении Правил, определяющих критерии отнесения опасных производственных объектов к 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 10257)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мая 2021 года № 240 "Об 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актах № 22883);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апреля 2020 года № 208 "Об утверждении Правил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(зарегистрирован в Реестре государственной регистрации нормативных правовых актов за № 20435),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 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"Правила оказания государственной услуги "Выдача разрешений на применение технологий, применяемых на опасных производственных объектах, опасных технических устройств";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Правила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(далее – 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 – Закон) и определяют порядок выдачи разрешений на применение технологий, применяемых на опасных производственных объектах, опасных технических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Выдача разрешений на применение технологий, применяемых на опасных производственных объектах, опасных технических устройств проводится с целью официального признания уполномоченным органом в области промышленной безопасности правомочий юридических лиц применять технологии, применяемые на опасных производственных объектах, опасных технических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"Выдача разрешений на применение технологий, применяемых на опасных производственных объектах, опасных технических устройств" является государственной услугой (далее – государственная услуга) и оказывается Комитетом промышленной безопасности Министерства по чрезвычайным ситуациям Республики Казахстан (далее – услугодатель) согласно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случае представления услугополучателем полного пакета документов услугодатель в течение 5 (пяти) рабочих дней проверяет соответствие услугополучателя, представленные документы и сведения, указанные в них, необходимых для оказания государственной услуги, требованиям, установленным законодательством Республики Казахстан в области промышленной безопасности, и в течение одного рабочего дня оформляет результат оказания государственной услуги – разрешение на применение технологий, применяемых на опасных производственных объектах, опасных технических устройств либо мотивированный ответ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"Стандарт государственной услуги "Выдача разрешений на применение технологий, применяемых на опасных производственных объектах, опасных технических устройств";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73"/>
        <w:gridCol w:w="11132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применение технологий, применяемых на опасных производственных объектах, опасных технических устройств либо мотивированный ответ об отказе в оказании государственной услуги по форме, согласно приложению 4 к Правилам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(далее – Правила).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услугополучателя, удостоверенного электронно-цифровой подписью (далее – ЭЦП) руководителя услугодателя либо лица его замещающего.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959"/>
        <w:gridCol w:w="9536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в форме электронного документа, удостоверенного ЭЦП услугополучателя,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экспертного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должно содержать требования, предусмотренные в приложении к настоящему стандарту государственной услуги "Выдача разрешений на применение технологий, применяемых на опасных производственных объектах, опасных технических устройств".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 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 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Комитету промышленной безопасности Министерства по чрезвычайным ситуациям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размещение настоящего приказа на интернет-ресурсе Министерства по 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приказа возложить на курирующего вице-министра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4"/>
        <w:gridCol w:w="6796"/>
        <w:gridCol w:w="4264"/>
      </w:tblGrid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[Мемлекеттік органның атауы]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 государственного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[Мемлекеттік органның деректемелері]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государственного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физического или юридического лица]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физического или  юридического лица (адрес,  индивидуальный идентификационный  номер/бизнес-идентификационный номер, телефон)]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ДЕКЛАРАЦИИ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 Республики Казахстан "О разрешениях и уведомлениях" сообщает,  что Декларация промышленной безопасности [Наименование объекта]  зарегистрирована и ей присвоен шифр [Шифр].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94"/>
              <w:gridCol w:w="9706"/>
            </w:tblGrid>
            <w:tr>
              <w:trPr>
                <w:trHeight w:val="30" w:hRule="atLeast"/>
              </w:trPr>
              <w:tc>
                <w:tcPr>
                  <w:tcW w:w="25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  (при наличии), электронная цифровая  подпись]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технологий, применяемых на опасных производственных объектах, опасных технических устройств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Экспертное заключение о соответствии технологий, опасных технических устройств, требованиям промышленной безопасности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 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 зависимости от объекта экспертизы сведения о рассмотренных в 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 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сведения об использованных оборудованиях при проведении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сведения о соответствии полученных в результате экспертизы данных действующим в Республике Казахстан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Экспертное заключение о соответствии технологий требованиям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сведения о вредных опасных производственных факторах, возникающих при осуществлении технологического процесса по данной технологии, их предельные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сведения о соответствии предельных значений вредных и опасных производственных факторов нормативным значениям, действующим в 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Экспертное заключение о соответствии опасных технических устройств требованиям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сведения о предельных параметрах всех вредных и опасных факторов, возникающих при работе опасного технического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Экспертное заключение действует в течение одного года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 подписывается руководителем экспертной организации, заверяется печатью экспертной организации, прошивается с 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Номер заявления: [Номер]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разрешений на применение технологий, применяемых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опасных производственных объектах, опасных технических устройств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физического или юридического лица)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рассмотреть прилагаемый перечень документов и выдать разрешение на применение технологий, применяемых на опасных производственных объектах, опасных технических устройств: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опасных технических устройств)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краткая информация о назначении технологий, опасных технических устройств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область их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[Фамилия, имя, отчество (при  наличии), электронная цифровая  подпись]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4"/>
        <w:gridCol w:w="6796"/>
        <w:gridCol w:w="4264"/>
      </w:tblGrid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[Мемлекеттік органның атауы]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 государственного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[Мемлекеттік органның деректемелері]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государственного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юридического лица]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физического или  юридического лица (адрес, индивидуальный  идентификационный  номер/бизнес-идентификационный номер,  телефон)]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применение технологий, применяемых на опасных 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bookmarkStart w:name="z10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[Необходимое уточнить]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Республики Казахстан "О разрешениях и уведомлениях", учитывая  положительное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заключение], выдает разрешение на применение на опасных производственных объектах следующих технологий, опасных технических устройств: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[Перечень технологий, опасных технических устройств]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действительно при обязательном соблюдении норм технической документации изготовителя, требований законодательства  и иных нормативных актов по промышленной безопасности, действующих 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94"/>
              <w:gridCol w:w="9706"/>
            </w:tblGrid>
            <w:tr>
              <w:trPr>
                <w:trHeight w:val="30" w:hRule="atLeast"/>
              </w:trPr>
              <w:tc>
                <w:tcPr>
                  <w:tcW w:w="25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  (при наличии),  электронная цифровая  подпись]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