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58a2" w14:textId="2f2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23 июля 2021 года № 708. Зарегистрирован в Министерстве юстиции Республики Казахстан 27 июля 2021 года № 23726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9 205 374 000 (девять миллиардов двести пять миллионов триста семьдесят четыре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 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