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8d8b" w14:textId="6048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12 августа 2020 года № 187 "Об утверждении правил оказания государственных услуг в области лицензирования экспорта объектов животного мира и лесного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23 июля 2021 года № 268. Зарегистрирован в Министерстве юстиции Республики Казахстан 27 июля 2021 года № 23723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12 августа 2020 года № 187 "Об утверждении правил оказания государственных услуг в области лицензирования экспорта объектов животного мира и лесного хозяйства" (зарегистрирован в Реестре государственной регистрации нормативных правовых актов за № 21082,)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экспорт диких живых животных, отдельных дикорастущих растений и дикорастущего лекарственного сырья",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деятельности по лицензированию экспорта диких живых животных, отдельных дикорастущих растений и дикорастущего лекарственного сырья, документы подтверждающих соответствие им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дикорастущих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и дикорастущего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сырья"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 по лицензированию экспорта диких живых животных, отдельных дикорастущих растений и дикорастущего лекарственного сырья, документы подтверждающих соответствие им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1696"/>
        <w:gridCol w:w="6576"/>
        <w:gridCol w:w="3502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им*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владения, происхождения вылова рыб и других водных животных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занимающихся добычей - справку о происхождении вылова; для экспортеров- договор/а подтверждающий/ие приобретение вылова, справку о происхождении вылова, действующую на момент заключения договора, а в случае экспорта ранее импортированного вылова - разрешительный документ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заготовки, сбора или изъятия объектов растительного мира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обоснование с положительным заключением государственной экологической экспертизы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заготовки или сбора вне территории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и (или) лесорубочный билет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заготовки или сбора на территории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(разрешительный документ), выданное уполномоченным на выдачу заключений (разрешительных документов) органом государства-члена, на территории которого осуществлены заготовка, сбор дикорастущих растений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дикорастущих растений с территории государства-члена, не являющегося государством, на территории которого осуществлены заготовка и сбор дикорастущих растений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