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6c6a" w14:textId="5836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Западно-Казахстанской и Карагандинской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23 июля 2021 года № 707. Зарегистрирован в Министерстве юстиции Республики Казахстан 27 июля 2021 года № 23722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Западно-Казахстанской и Карагандинской областей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долгосрочные ценные бумаги;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 – не более 1 840 032 000 (один миллиард восемьсот сорок миллионов тридцать две тысячи)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области – не более 3 662 326 000 (три миллиарда шестьсот шестьдесят два миллиона триста двадцать шесть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в установленном порядке отдельных мероприятий по содействию занятости.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