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7ebc" w14:textId="c4d7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 финансируемых из республиканского бюджета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26 июля 2021 года № 230. Зарегистрирован в Министерстве юстиции Республики Казахстан 27 июля 2021 года № 23721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с подпунктом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и подпунктом 20-8)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2021 - 2022, 2022 - 2023, 2023 - 2024 учебные годы",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культуры, финансируемых из республиканского бюджета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юридичнской службы Министерства культуры и спорта Республики Казахстан сведений об исполнении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230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2021-2022 учебный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3"/>
        <w:gridCol w:w="1746"/>
        <w:gridCol w:w="3"/>
        <w:gridCol w:w="3"/>
        <w:gridCol w:w="1128"/>
        <w:gridCol w:w="1272"/>
        <w:gridCol w:w="13"/>
        <w:gridCol w:w="536"/>
        <w:gridCol w:w="540"/>
        <w:gridCol w:w="657"/>
        <w:gridCol w:w="646"/>
        <w:gridCol w:w="409"/>
        <w:gridCol w:w="419"/>
        <w:gridCol w:w="1060"/>
        <w:gridCol w:w="643"/>
        <w:gridCol w:w="647"/>
        <w:gridCol w:w="1289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1.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национальный университет искусств" </w:t>
            </w:r>
          </w:p>
          <w:bookmarkEnd w:id="13"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музыки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числа неполных семей, имеющих данный статус не менее трех лет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 семей, воспитывающих детей-инвалидов с детства, инвалидов первой и второй групп 1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академия искусств имени Т.К. Жургенова" </w:t>
            </w:r>
          </w:p>
          <w:bookmarkEnd w:id="14"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Аудиовизуальные средства и медиа производство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3.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консерватория имени Курмангазы" </w:t>
            </w:r>
          </w:p>
          <w:bookmarkEnd w:id="15"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4. Некоммерческое 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академия хореографии" 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5 Некоммерческое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"Международный университет туризма и гостеприимства"</w:t>
            </w:r>
          </w:p>
          <w:bookmarkEnd w:id="17"/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физической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туризму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2021-2022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4121"/>
        <w:gridCol w:w="2993"/>
        <w:gridCol w:w="2988"/>
      </w:tblGrid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"Казахский национальный университет искусств" </w:t>
            </w:r>
          </w:p>
          <w:bookmarkEnd w:id="19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2.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Т.К. Жургенова"</w:t>
            </w:r>
          </w:p>
          <w:bookmarkEnd w:id="20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эстрады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медиапроизводство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3.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консерватория имени Курмангазы" </w:t>
            </w:r>
          </w:p>
          <w:bookmarkEnd w:id="21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академия хореографии" </w:t>
            </w:r>
          </w:p>
          <w:bookmarkEnd w:id="22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Арт-менеджмент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Искусствоведение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2.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академия искусств имени Т.К. Жургенова" </w:t>
            </w:r>
          </w:p>
          <w:bookmarkEnd w:id="23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Всего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3. Республиканское 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консерватория имени Курмангазы" </w:t>
            </w:r>
          </w:p>
          <w:bookmarkEnd w:id="24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Инструментальное исполнительство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обшество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"Казахская национальная академия хореографии" </w:t>
            </w:r>
          </w:p>
          <w:bookmarkEnd w:id="25"/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культуры, финансируемых из республиканского бюджета на 2021 -2022 учебный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985"/>
        <w:gridCol w:w="3637"/>
        <w:gridCol w:w="936"/>
        <w:gridCol w:w="1103"/>
        <w:gridCol w:w="1436"/>
        <w:gridCol w:w="127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Раздел1. Колледж 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"Казахский национальный университет искусств" </w:t>
            </w:r>
          </w:p>
          <w:bookmarkEnd w:id="27"/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  <w:bookmarkEnd w:id="28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"Учитель музыки в дошкольного, начального и основного среднего образования"</w:t>
            </w:r>
          </w:p>
          <w:bookmarkEnd w:id="2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 "</w:t>
            </w:r>
          </w:p>
          <w:bookmarkEnd w:id="30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  <w:bookmarkEnd w:id="3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фортепиано</w:t>
            </w:r>
          </w:p>
          <w:bookmarkEnd w:id="32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"Концертмейстер, преподаватель детской музыкальной школы"</w:t>
            </w:r>
          </w:p>
          <w:bookmarkEnd w:id="3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скрипка, АВАК, духовые и ударные интструменты</w:t>
            </w:r>
          </w:p>
          <w:bookmarkEnd w:id="34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оркестра (дирижер) Преподаватель детской музыкальной школы"</w:t>
            </w:r>
          </w:p>
          <w:bookmarkEnd w:id="3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народные инструменты русские народные инструменты</w:t>
            </w:r>
          </w:p>
          <w:bookmarkEnd w:id="36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"Артист оркестра народных инструментов (дирижер),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  <w:bookmarkEnd w:id="3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Эстрадные инструменты</w:t>
            </w:r>
          </w:p>
          <w:bookmarkEnd w:id="38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 (дирижер),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  <w:bookmarkEnd w:id="3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  <w:bookmarkEnd w:id="40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преподаватель"</w:t>
            </w:r>
          </w:p>
          <w:bookmarkEnd w:id="4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  <w:bookmarkEnd w:id="42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"Музыковед,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  <w:bookmarkEnd w:id="4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(академическое)</w:t>
            </w:r>
          </w:p>
          <w:bookmarkEnd w:id="44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академического пения, преподаватель детской музыкальной школы" </w:t>
            </w:r>
          </w:p>
          <w:bookmarkEnd w:id="4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(эстрадное)</w:t>
            </w:r>
          </w:p>
          <w:bookmarkEnd w:id="46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эстрадного пения, преподаватель детской музыкальной школы" </w:t>
            </w:r>
          </w:p>
          <w:bookmarkEnd w:id="4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(традиционное)</w:t>
            </w:r>
          </w:p>
          <w:bookmarkEnd w:id="48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"Артист традиционного пения,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школы" </w:t>
            </w:r>
          </w:p>
          <w:bookmarkEnd w:id="4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  <w:bookmarkEnd w:id="50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драматического театра"</w:t>
            </w:r>
          </w:p>
          <w:bookmarkEnd w:id="5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"Театрально-декорационное искусство" (по профилю)</w:t>
            </w:r>
          </w:p>
          <w:bookmarkEnd w:id="52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"Художник-декоратор"</w:t>
            </w:r>
          </w:p>
          <w:bookmarkEnd w:id="5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 cкульптура</w:t>
            </w:r>
          </w:p>
          <w:bookmarkEnd w:id="54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"Художник-скульптор"</w:t>
            </w:r>
          </w:p>
          <w:bookmarkEnd w:id="55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</w:t>
            </w:r>
          </w:p>
          <w:bookmarkEnd w:id="56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"Художник" </w:t>
            </w:r>
          </w:p>
          <w:bookmarkEnd w:id="57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 (по видам)"</w:t>
            </w:r>
          </w:p>
          <w:bookmarkEnd w:id="58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иллюстратор"</w:t>
            </w:r>
          </w:p>
          <w:bookmarkEnd w:id="59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промыслы"</w:t>
            </w:r>
          </w:p>
          <w:bookmarkEnd w:id="60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искусства"</w:t>
            </w:r>
          </w:p>
          <w:bookmarkEnd w:id="61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"Звукооператорское мастерство"</w:t>
            </w:r>
          </w:p>
          <w:bookmarkEnd w:id="62"/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"Звукооператор" </w:t>
            </w:r>
          </w:p>
          <w:bookmarkEnd w:id="63"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2881"/>
        <w:gridCol w:w="4170"/>
        <w:gridCol w:w="919"/>
        <w:gridCol w:w="1084"/>
        <w:gridCol w:w="1411"/>
        <w:gridCol w:w="91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Колледж республиканского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искусств имени Т.К. Жургенова"</w:t>
            </w:r>
          </w:p>
          <w:bookmarkEnd w:id="64"/>
        </w:tc>
      </w:tr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код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  <w:bookmarkEnd w:id="6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музыкального театра"</w:t>
            </w:r>
          </w:p>
          <w:bookmarkEnd w:id="66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  <w:bookmarkEnd w:id="67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  <w:bookmarkEnd w:id="68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  <w:bookmarkEnd w:id="69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  <w:bookmarkEnd w:id="70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"Дизайнер одежды" </w:t>
            </w:r>
          </w:p>
          <w:bookmarkEnd w:id="71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  <w:bookmarkEnd w:id="72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 (по видам)"</w:t>
            </w:r>
          </w:p>
          <w:bookmarkEnd w:id="73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4S02130101 "Художник,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Художник-скульптор"</w:t>
            </w:r>
          </w:p>
          <w:bookmarkEnd w:id="74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 и народные промыслы (по профилям)"</w:t>
            </w:r>
          </w:p>
          <w:bookmarkEnd w:id="75"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"Художник декоративно-прикладного искусства" </w:t>
            </w:r>
          </w:p>
          <w:bookmarkEnd w:id="76"/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3572"/>
        <w:gridCol w:w="2110"/>
        <w:gridCol w:w="1298"/>
        <w:gridCol w:w="877"/>
        <w:gridCol w:w="1034"/>
        <w:gridCol w:w="1345"/>
        <w:gridCol w:w="119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некоммерческого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"Казахская национальная академия хореографии"</w:t>
            </w:r>
          </w:p>
          <w:bookmarkEnd w:id="77"/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"Хореографическое искусство"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балета"</w:t>
            </w:r>
          </w:p>
          <w:bookmarkEnd w:id="78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ансамбля танца"</w:t>
            </w:r>
          </w:p>
          <w:bookmarkEnd w:id="80"/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152"/>
        <w:gridCol w:w="1876"/>
        <w:gridCol w:w="3756"/>
        <w:gridCol w:w="966"/>
        <w:gridCol w:w="1139"/>
        <w:gridCol w:w="1483"/>
        <w:gridCol w:w="96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4. 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декоративно-прикладного искусства имени О.Тансыкбаева"</w:t>
            </w:r>
          </w:p>
          <w:bookmarkEnd w:id="81"/>
        </w:tc>
      </w:tr>
      <w:tr>
        <w:trPr>
          <w:trHeight w:val="30" w:hRule="atLeast"/>
        </w:trPr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и мультимедийный дизайн"</w:t>
            </w:r>
          </w:p>
          <w:bookmarkEnd w:id="82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"Графический дизайнер"</w:t>
            </w:r>
          </w:p>
          <w:bookmarkEnd w:id="83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 –прикладное искусство и народные промыслы"</w:t>
            </w:r>
          </w:p>
          <w:bookmarkEnd w:id="84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"Художник декоративно-прикладного искусств"</w:t>
            </w:r>
          </w:p>
          <w:bookmarkEnd w:id="85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интерьера"</w:t>
            </w:r>
          </w:p>
          <w:bookmarkEnd w:id="86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интерьера"</w:t>
            </w:r>
          </w:p>
          <w:bookmarkEnd w:id="87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 одежды"</w:t>
            </w:r>
          </w:p>
          <w:bookmarkEnd w:id="88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"Дизайнер одежды"</w:t>
            </w:r>
          </w:p>
          <w:bookmarkEnd w:id="89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</w:t>
            </w:r>
          </w:p>
          <w:bookmarkEnd w:id="90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"Художник"</w:t>
            </w:r>
          </w:p>
          <w:bookmarkEnd w:id="91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</w:t>
            </w:r>
          </w:p>
          <w:bookmarkEnd w:id="92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"Художник-скульптор"</w:t>
            </w:r>
          </w:p>
          <w:bookmarkEnd w:id="93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"Театрально-декоративное и скусство"</w:t>
            </w:r>
          </w:p>
          <w:bookmarkEnd w:id="94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"Художник-декоратор"</w:t>
            </w:r>
          </w:p>
          <w:bookmarkEnd w:id="95"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3472"/>
        <w:gridCol w:w="3961"/>
        <w:gridCol w:w="852"/>
        <w:gridCol w:w="1005"/>
        <w:gridCol w:w="1308"/>
        <w:gridCol w:w="8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5. 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музыкальный колледж имени П. Чайковского"</w:t>
            </w:r>
          </w:p>
          <w:bookmarkEnd w:id="96"/>
        </w:tc>
      </w:tr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3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(по видам инструментов)"</w:t>
            </w:r>
          </w:p>
          <w:bookmarkEnd w:id="97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Концертмейстер,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  <w:bookmarkEnd w:id="9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(по видам инструментов)"</w:t>
            </w:r>
          </w:p>
          <w:bookmarkEnd w:id="99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 (дирижер), преподаватель детской музыкальной школы </w:t>
            </w:r>
          </w:p>
          <w:bookmarkEnd w:id="10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"Инструментальное исполнительство (по видам инструментов)" </w:t>
            </w:r>
          </w:p>
          <w:bookmarkEnd w:id="101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"Артист оркестра, народных инструментов (дирижер), преподаватель детской музыкальной школы </w:t>
            </w:r>
          </w:p>
          <w:bookmarkEnd w:id="10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"Инструментальное исполнительство (по видам инструментов)" </w:t>
            </w:r>
          </w:p>
          <w:bookmarkEnd w:id="103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"Артист, эстрадных инструментов (дирижер)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школы,"</w:t>
            </w:r>
          </w:p>
          <w:bookmarkEnd w:id="10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Дирижирование"</w:t>
            </w:r>
          </w:p>
          <w:bookmarkEnd w:id="105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"Хормейстер, преподаватель"</w:t>
            </w:r>
          </w:p>
          <w:bookmarkEnd w:id="106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  <w:bookmarkEnd w:id="107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"Преподаватель детской музыкальной школы"</w:t>
            </w:r>
          </w:p>
          <w:bookmarkEnd w:id="108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09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академического пения, преподаватель детской музыкальной школы"</w:t>
            </w:r>
          </w:p>
          <w:bookmarkEnd w:id="110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11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"Артист традиционного пения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школы"</w:t>
            </w:r>
          </w:p>
          <w:bookmarkEnd w:id="11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13"/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эстрадного пения преподаватель детской музыкальной школы"</w:t>
            </w:r>
          </w:p>
          <w:bookmarkEnd w:id="114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02110200 "Звукооператорское мастерство" 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 "Звукооператор"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95"/>
        <w:gridCol w:w="3131"/>
        <w:gridCol w:w="3132"/>
        <w:gridCol w:w="2021"/>
        <w:gridCol w:w="10"/>
        <w:gridCol w:w="1793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инвалидов I, II групп, инвалидов с детства, детей-инвалидов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2946"/>
        <w:gridCol w:w="3653"/>
        <w:gridCol w:w="940"/>
        <w:gridCol w:w="1108"/>
        <w:gridCol w:w="1442"/>
        <w:gridCol w:w="9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6. 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эстрадно-цирковой колледж имени Ж. Елебекова"</w:t>
            </w:r>
          </w:p>
          <w:bookmarkEnd w:id="115"/>
        </w:tc>
      </w:tr>
      <w:tr>
        <w:trPr>
          <w:trHeight w:val="30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(по видам инструментов)"</w:t>
            </w:r>
          </w:p>
          <w:bookmarkEnd w:id="116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народных инструментов" (дирижер)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 </w:t>
            </w:r>
          </w:p>
          <w:bookmarkEnd w:id="117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(по видам инструментов)"</w:t>
            </w:r>
          </w:p>
          <w:bookmarkEnd w:id="118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"Артист оркестра эстрадных инструментов"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 </w:t>
            </w:r>
          </w:p>
          <w:bookmarkEnd w:id="119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20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"Артист традиционного пения, преподаватель детской музыкальной школы"</w:t>
            </w:r>
          </w:p>
          <w:bookmarkEnd w:id="121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22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"Артист эстрадного пения", преподаватель детской музыкальной школы </w:t>
            </w:r>
          </w:p>
          <w:bookmarkEnd w:id="123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"Вокальное искусство"</w:t>
            </w:r>
          </w:p>
          <w:bookmarkEnd w:id="124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хора"</w:t>
            </w:r>
          </w:p>
          <w:bookmarkEnd w:id="125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"Хореографическое искусство" </w:t>
            </w:r>
          </w:p>
          <w:bookmarkEnd w:id="126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ансамбля танца"</w:t>
            </w:r>
          </w:p>
          <w:bookmarkEnd w:id="127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"Актерское искусство" </w:t>
            </w:r>
          </w:p>
          <w:bookmarkEnd w:id="128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драматического театра"</w:t>
            </w:r>
          </w:p>
          <w:bookmarkEnd w:id="129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"Цирковое искусство" </w:t>
            </w:r>
          </w:p>
          <w:bookmarkEnd w:id="130"/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цирка, преподаватель цирковых жанров"</w:t>
            </w:r>
          </w:p>
          <w:bookmarkEnd w:id="131"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инвалидов I, II групп, инвалидов с детства, детей-инвалидов (1%)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2737"/>
        <w:gridCol w:w="3394"/>
        <w:gridCol w:w="873"/>
        <w:gridCol w:w="871"/>
        <w:gridCol w:w="1030"/>
        <w:gridCol w:w="1340"/>
        <w:gridCol w:w="8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7. Республиканское государственное казенное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"Алматинское хореографическое училище имени А. Селезнева"</w:t>
            </w:r>
          </w:p>
          <w:bookmarkEnd w:id="132"/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специальности и код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9 класса 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11 класса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  <w:bookmarkEnd w:id="133"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балета"</w:t>
            </w:r>
          </w:p>
          <w:bookmarkEnd w:id="134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"Хореографическое искусство"</w:t>
            </w:r>
          </w:p>
          <w:bookmarkEnd w:id="135"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"Артист ансамбля танца"</w:t>
            </w:r>
          </w:p>
          <w:bookmarkEnd w:id="136"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 которых воспитывается четыре и более несовершеннолетних детей (5%)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числа неполных семей, имеющих данный статус не менее трех лет (1%);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детей из семей, воспитывающих детей-инвалидов с детства, инвалидов первой и второй групп (1%)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2021-2022 учебный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986"/>
        <w:gridCol w:w="3497"/>
        <w:gridCol w:w="900"/>
        <w:gridCol w:w="1060"/>
        <w:gridCol w:w="1380"/>
        <w:gridCol w:w="899"/>
      </w:tblGrid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и код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  <w:bookmarkEnd w:id="13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208"/>
        <w:gridCol w:w="3691"/>
        <w:gridCol w:w="947"/>
        <w:gridCol w:w="610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  <w:bookmarkEnd w:id="13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208"/>
        <w:gridCol w:w="3691"/>
        <w:gridCol w:w="947"/>
        <w:gridCol w:w="610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  <w:bookmarkEnd w:id="14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4208"/>
        <w:gridCol w:w="3691"/>
        <w:gridCol w:w="947"/>
        <w:gridCol w:w="610"/>
        <w:gridCol w:w="948"/>
        <w:gridCol w:w="9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3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  <w:bookmarkEnd w:id="14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4326"/>
        <w:gridCol w:w="3795"/>
        <w:gridCol w:w="627"/>
        <w:gridCol w:w="628"/>
        <w:gridCol w:w="975"/>
        <w:gridCol w:w="9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"Физическая культура и спорт"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"Тренер-преподаватель по спорту"</w:t>
            </w:r>
          </w:p>
          <w:bookmarkEnd w:id="142"/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