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5626" w14:textId="1715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Национальной гидрометеорологической службой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июля 2021 года № 267. Зарегистрирован в Министерстве юстиции Республики Казахстан 27 июля 2021 года № 23716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Экологического кодекса Республики Казахстан от 2 января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Национальной гидрометеорологической службой.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267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Национальной гидрометеорологической службой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Экологического Кодекса Республики Казахстан (далее – Кодекс) и определяют порядок предоставления Национальной гидрометеорологической службой (далее – НГМС) метеорологической, гидрологической информации и информации о состоянии окружающей среды.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НГМС экологической информации общественности, осуществляется в соответствии с требованиями предусмотренными статьями 18-20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Потребители - государственные органы, средства массовой информации и иные организации всех форм собственности, физические лица.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ежегодно производимой информации в результате оказания услуг общегосударственного и международного значения в области метеорологического и гидрологического мониторинга, мониторинга состояния окружающей среды определяется в соответствии с заключаемыми между уполномоченным органом в области охраны окружающей среды и НГМС договорами и оплачивается по ценам, установленным уполномоченным органом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информация предоставляется НГМС по запросам потребителей с учетом периода, сроков, вида, объема и способа предоставления запрашиваемой информации на основании договоров на возмездном основании, согласно ценам за услуги утвержденным уполномоченным органом в соответствии с частью второй пункта 3 статьи 166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предоставления метеорологической, гидрологической информации и информации о состоянии окружающей среды определяется в зависимости от вида предоставляемой информации: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общего назначения, в том числе штормовая метеорологическая и гидрологическая информация;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информация.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Информации общего назначения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1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общего назначения, полученная с использованием государственной наблюдательной сети предоставляется по запросам потребителей без взимания стоимости запрашиваемой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санитарно-эпидемиологического благополучия населения НГМС предоставляет информацию общего назначения государственному органу в сфере санитарно-эпидемиологического благополучия населения один раз в полугодие в текстовом виде по сетям электронной и (или) факсимильной связи.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требующей выборку и проведения дополнительных аналитических работ и при наличии возможности ее предоставления в запрашиваемом виде, то потребители оплачивают за выборку и дополнительные аналитические работы по ценам, утвержденным в порядке, установленным действующим законодательством, за исключением государственных органов, перечень которых определен в ежегодно заключаемом договоре между НГМС и уполномоченным органом в области охраны окружающей среды.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Штормовая метеорологическая и гидрологическая информация предоставляются исключительно НГМС и включает в себя штормовые предупреждения и штормовые оповещения об опасных и стихийных гидрометеорологических явлениях.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Штормовые предупреждения содержат прогностическую метеорологическую и гидрологическую информацию об ожидаемых опасных и стихийных гидрометеорологических явлениях, штормовые оповещения - фактическую информацию о начавшихся опасных и стихийных гидрометеорологических явлениях на конкретной территории.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критерии стихийных и опасных метеорологических и гидрологических явлении, при достижении которых выпускаются штормовые предупреждения и штормовые оповещения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Штормовые предупреждения и штормовые оповещения предоставляются потребителям метеорологической и гидрологической информации безвозмездно в текстовом виде по сетям электронной и (или) факсимильной связи.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передачи (приема) штормовой метеорологической и гидрологической информации фиксируется в специальных журналах или реестрах с указанием даты, времени ее передачи (приема), фамилии работников, осуществляющих передачу (прием) такой информации.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распространении информации общего назначения и штормовой метеорологической и гидрологической информации в средствах массовой информации, предоставленной НГМС дается обязательная ссылка на источник ее получения.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информации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Информации общего назначения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9851"/>
        <w:gridCol w:w="74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Информационная продукция и виды наблюдений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Метеорологические и гидрологические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Метеорологическая и гидрологическая информация общего назначения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(ежедневно в будние дни)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значений высоты уровней воды в реках; температуры воды в указанных водных объектах, расходов воды в реках, ледовые явления, обзор о гидрологических явлениях за прошедшие сутки и прогноз о гидрологических явлениях на ближайшие сутки.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прогнозы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ожидаемом объеме стока рек за определенный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вегетационный период по горным рекам;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вскрытия рек ото льда;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появления плавучего льда и установление ледостава.</w:t>
            </w:r>
          </w:p>
          <w:bookmarkEnd w:id="38"/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 в результате приземных метеорологических наблюдений</w:t>
            </w:r>
          </w:p>
          <w:bookmarkEnd w:id="39"/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температуры воздуха и почвы, влажности воздуха, атмосферного давления, направления и скорости ветра, количество атмосферных осадков, интенсивность, время начала и окончания осадков, время начала и окончания метеорологических явлений и их интенсивность, другие метеорологические характеристики и параметры, определяемые в соответствии с установленными программами приземных 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интенсивности солнечной радиации, полученные в результате актинометрических наблюдений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рассеянная, суммарная, отраженная солнечная (коротковолновая) радиация и другие актинометрические характеристики и параметры, определяемые в соответствии с установленными программами актинометрических наблюдений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Агрометеорологические данные, полученные в результате агрометеорологических наблюдений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на глубинах, запасы продуктивной влаги в почве, фазы развития и параметры растений сельскохозяйственных культур, другие агрометеорологические характеристики и параметры, определяемые в соответствии с установленными программами агрометеорологических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Каспийскому морю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состояния уровня моря и водной поверхности;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прогностические значения уровня моря и сгонно-нагонных колебаний в различных пунктах казахстанского побережья;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опасности сгонно-нагонных явлений на северо-восточном побережье.</w:t>
            </w:r>
          </w:p>
          <w:bookmarkEnd w:id="40"/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волнению для средней части казахстанского сектора Каспийского моря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Прогнозы волнения по 5 районам Каспийского моря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ледовой обстановки на Каспийском море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ледовых условий, существующих на данный момент.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сгонно-нагонных явлений на каспийском море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характеристики опасных сгонно-нагонных явлений; критерии опасности сгонно-нагонных явлений на северо-восточном побережье.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Гидрометеорологические данные, полученные в результате наблюдений на морских станциях и постах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температуры воды и воздуха, скорости и направления ветра, уровня воды, высоты и направление волнения, солености и ледовых явлений.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фондовых таблиц "Водные ресурсы по основным речным бассейнам и их участкам"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оценка водных ресурсов по основным речным бассейнам и их участкам, которые рассчитываются отдельно за наблюденный и условно-естественный период.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фондовой таблицы "Ресурсы речного стока по всей территорий Казахстана"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Количественная оценка водных ресурсов местного стока и приток в бассейны с сопредельных территорий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мониторинга климата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современных климатических условиях Казахстана. Оценка наблюдавшихся климатических особенностей с учетом изменения климата с приведением значений температуры, количества атмосферных осадков, количества и интенсивности опасных гидрометеорологических явлений за определенный период обобщений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Радиолокационные метеорологические данные, полученные в результате радиолокационных метеорологических наблюдений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полях облачности, осадков и связанных с ними опасных явлений погоды (гроза, град, шквал), интенсивности и накопленном количестве осадков, параметрах ветра и фазовом состоянии осадков в облаках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Аэрологические данные, полученные в результате аэрологических наблюдений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температуры воздуха, влажности воздуха, направления и скорости ветра, атмосферного давления на стандартных поверхностях (уровнях) атмосферы, определяемые в соответствии с установленными программами аэрологических наблюдений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Режимная метеорологическая информация, являющаяся результатом обработки и анализа первичных метеорологических данных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обработки первичных метеорологических данных, определяемых в соответствии с установленными программами приземных 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зимующих сельскохозяйственных культур в весенний и осенний периоды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озимых зерновых культур во время перезимовки (процент погибших озимых зерновых культур на наблюдаемом участке).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с использованием гидротермического коэффициента и сравнение агрометеорологических показателей со среднемноголетними значениями и значениями прошлого года.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Декадный агрометеорологический бюллетень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агрометеорологических условий произрастания, формирования урожая (перезимовки), сева и уборки сельскохозяйственных культур и проведением работ на пастбищах с указанием характеристики метеорологических условий декады, оценки роста, развития и состояния сельскохозяйственных и пастбищных культур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Метеорологическая таблица по станциям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метеорологические характеристики декады по данным пунктов с агрометеорологическими наблюдениями (приложение к декадному бюллетеню)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запасах продуктивной влаги в почве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продуктивной влаги в почве по территории Республики Казахстан за декаду с нарастающим итогом и указанием запасов влаги в слое 0-20, 0-50 и 0-100 см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состоянии яровых зерновых культур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яровых зерновых культур по территории Республики Казахстан за декаду с указанием даты наступления фаз развития, высоты, густоты, оценки состояния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ходе снеготаяния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снеготаяния на территории Республики Казахстан с описанием условий снегонакопления и указанием фактических данных, характеризующих период с устойчивым снежным покровом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озимых зерновых культур перед уходом в зиму и после схода снежного покрова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озимых зерновых культур перед уходом в зиму и после схода снежного покрова по результатам маршрутного обследования, включает характеристику состояния и степень повреждения растений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состоянии озимых зерновых культур в период возобновления вегетации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озимых зерновых культур в период возобновления вегетации по территории Республики Казахстан с указанием характеристики состояния и степени повреждения растений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фактических запасах продуктивной влаги в почве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продуктивной влаги в почве по территории Казахстана по результатам маршрутного обследования весной и осенью, включает оценку влагозапасов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характеристика метеорологических и агрометеорологических показателей по отношению к среднемноголетним значениям и значениям прошлого года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фактических метеорологических и агрометеорологических условий прошедшего периода (декада, месяц, сезон, год) в сравнении со среднемноголетними значениями и значениями прошлого года.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об условиях развития болезней и вредителей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развития болезней и вредителей сельхозкультур в зависимости от погодных условий по территории Казахстана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маршрутном фенологическом обследовании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маршрутных фенологических обследований, формируются в фазе "колошения" яровых культур и в фазе "3-й лист" яровых зерновых культур.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сумм активных положительных температур и эффективных температур воздуха с нарастающим итогом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сумм активных положительных температур воздуха по районам зерновой зоны Казахстана (по пунктам) по декадам за период со среднесуточной температурой выше 0 градусов и за период со средней суточной температурой выше 5 градусов с нарастающим итогом; формируется по состоянию на середину вегетационного периода и на конец вегетационного периода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относящиеся к Государственному климатическому кадастру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данных определяется в соответствии с пунктом 4 статьи 166 Кодекса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относящиеся к Государственному водному кадастру по разделу "Поверхностные воды" (далее ГВК "Поверхностные воды")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наблюдений по рекам, озерам, морям и водохранилищам опубликованные в утверждҰнных справочно-информационных изданиях ГВК "Поверхностные воды" за определенный период наблюдений: средние, максимальные, минимальные значения уровней и расходов воды; сведения о температуре воды, толщине льда и высоте снега на льду, сведения о состоянии водного объекта, о ледовых явлениях, о половодье; испарении с водной поверхности; по Каспийскому морю сведения о температуре воздуха, скорости ветра, давлении насыщенного водяного пара, парциальном давлении и сумме осадков над поверхностью воды, солености воды, волнении моря и водном балансе Каспийского моря.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относящиеся к Государственному гидрометеорологическому фонду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данных определяется в соответствии с пунктом 4 статьи 166 Кодекса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Ежедневный бюллетень погоды по территории Республики Казахстан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метеорологических и гидрологических условий за прошедшие сутки, прогноз опасных метеорологических и гидрологических явлений погоды, прогноз погоды на одни сутки по территории Республики Казахстан, прогноз и климатические характеристики по столице и городам республиканского значения высота снежного покрова/пожароопасность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области Республики Казахстан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метеорологических условий за прошедшие сутки, прогноз опасных метеорологических явлений погоды, прогноз погоды на одни, двое-трое суток по области, прогноз и климатические характеристики по областному центру, метеорологические сведения за прошедшие сутки по областному центру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погоды по территории (по республике и каждой области) на одни, двое-трое суток, неделю, декаду, месяц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атмосферных осадков, явлений погоды (метели, туманы, заморозки, грозы, град и другие), ветра (направление и скорость), температура воздуха (минимальная и максимальная)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погоды на сезон по области Республики Казахстан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отклонения температуры воздуха и осадков от климатической нормы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по пункту (областные центры и города республиканского значения) Республики Казахстан на одни сутки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облачности, атмосферных осадков, явлений погоды (метели, туманы, заморозки, грозы, град и другие), ветра (направление и скорость), температура воздуха (минимальная и максимальная)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Штормовые предупреждения об опасных метеорологических явлениях по области и по пункту (областные центры и города республиканского значения) Республики Казахстан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явлений погоды, которые по своей интенсивности, продолжительности и площади распространения достигнут критериев опасных метеорологических явлений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Штормовые предупреждения о стихийных гидрометеорологических явлениях/резких изменениях погоды по области и по пункту (областные центры и города республиканского значения) Республики Казахстан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явлений погоды, которые по своей интенсивности, продолжительности и площади распространения достигнут критериев стихийных метеорологических явлений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 гидрометеорологических условиях на Каспийском море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уровня моря, волнения и других характеристик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запасов продуктивной влаги в почве к началу весенне-полевых работ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значения запасов продуктивной влаги в метровом слое почвы к началу весенне-полевых работ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оптимальных сроков сева яровых зерновых культур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сроки сева яровых зерновых культур (достижение почвы мягкопластичного состояния)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сроков созревания яровых зерновых культур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прогнозные сроки основных фаз развития и созревания яровых зерновых культур (3-й лист, колошение)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вероятности наступлении засухи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вероятностный прогноз засухи на основе стандартизированного индекса осадков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зерновых, масличных культур и сахарной свеклы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значения средней урожайности зерновых, масличных культур и сахарной свеклы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агрометеорологических условий уборки урожая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прогнозное количество дней с условиями благоприятными для проведения уборочных работ 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(с 15 мая по 15 сентября)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данные о нулевой изотерме по Илейскому Алатау, данные о температуре воздуха, осадках, уровне, расходе и мутности воды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данные о температуре воздуха, осадках, ветре и высоте снежного покрова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о проведении профилактических спусков снежных лавин 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рекомендаций по бассейнам рек Киши и Улькен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Информация о состоянии загрязнения окружающей среды общего назначения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качественном состоянии объектов окружающей среды: атмосферного воздуха, поверхностных вод, атмосферных осадков, снежного покрова, почв, радиационного фона.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концентрациях загрязняющих веществ за определҰнный временной период (разовые, за сутки, месяц, квартал, полугодие, год) по определенному населенному пункту или пункту наблюдения.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о состоянии окружающей среды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Бюллетень, включающий информацию о максимально-разовых и среднесуточных концентрациях, количестве превышений предельно-допустимых концентраций загрязняющих веществ, случаях высокого и экстремально-высокого загрязнения.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уровня загрязнения воздуха по городу на одни-двое суток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Прогнозные значения уровня загрязнения воздуха по городу на одни-двое суток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фоновых концентрациях загрязняющих веществ в атмосферном воздухе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информации о фоновых концентрациях загрязняющих веществ в атмосферном воздухе (1 раз в год)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информации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критерии стихийных и опасных метеорологических и гидрологических явлении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09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Стихийные явления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сильный дождь, мокрый снег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атмосферных осадков 50 мм и более, в селеопасных районах 30 мм и более за период 12 часов и менее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сильный снег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атмосферных осадков 20 мм и более за период 12 часов и менее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сильный ветер, в том числе шквал и смерч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 30 м/с и более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метель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снега при средней скорости ветра 15 м/с и более продолжительностью 12 часов и более при видимости 500 м и менее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пыльная буря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большого количества пыли или песка сильным ветром при значениях средней скорости ветра 15 м/с и более при продолжительности 12 часов и более, при видимости 500 м и менее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сильный гололед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отложения слоя льда на проводах гололедного станка 20 мм и более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отложения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отложения на проводах гололедного станка 35 мм и более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100 м и менее, продолжительностью 6 часов и более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град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градин 20 мм и более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сильный мороз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температура воздуха в зависимости от региона от -25 °C … -45°C и ниже.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сильная жара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воздуха в зависимости от региона от +40 °C … +45 °C и выше.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заморозки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температуры в приземном слое воздуха или на поверхности почвы в вегетационный период ниже 0°C при любой продолжительности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чрезвычайная пожарная опасность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пожарной опасности, соответствующий пятому классу (10000°C и более по шкале Нестерова)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Опасные явления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дождь, мокрый снег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атмосферных осадков 15-49 мм за период 12 часов и менее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атмосферных осадков 7-19 мм за период 12 часов и менее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ветер, в том числе шквал и смерч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  15-29 м/с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метель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снега при средней скорости ветра 15 м/с и более, при продолжительности менее 12 часов и любой видимости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пыльная буря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большого количества пыли или песка сильным ветром при значениях средней скорости ветра 15 м/с и более при продолжительности менее 12 часов и любой видимости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гололҰд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отложения слоя льда на проводах гололедного станка 1-19 мм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изморозь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отложения на проводах гололедного станка 30 мм и более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видимость 500 м и менее при любой продолжительности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градин 1-19 мм при любой продолжительности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мороз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температура воздуха в зависимости от региона от -20°C … до -40°C.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жара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температура воздуха в зависимости от региона от +35°C … до +40°C.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засуха атмосферная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эффективных осадков (более 5 мм в сутки) за период не менее 30 дней подряд во время вегетации сельскохозяйственных культур при низкой относительной влажности и максимальной температуре воздуха выше +20 °C весной и +25 +30°C летом, (либо меньшего количества дней при более высоких температурах в соответствии с методикой определения засухи)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засуха почвенная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продуктивной влаги летом в слое почвы 0 - 20 см не более 10 мм., весной в слое почвы 0 - 20 см не более 25мм , в слое 0-100см 100мм и менее на протяжении не менее трех декад подряд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переувлажнение почвы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липкое или текучее состояние почвы на глубине 10 - 12 см по визуальной оценке увлажнения в вегетационный период в течение 20 дней подряд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отдельные дни указанных периодов (не более 25% продолжительности периода) допускается переход почвы в мягкопластичное состояние почвы </w:t>
            </w:r>
          </w:p>
          <w:bookmarkEnd w:id="42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суховей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температуры воздуха 25оС и выше, низкой относительной влажности воздуха 30% и менее, ветра со скоростью 5 метров в секунду и более в один из сроков наблюдений в течение 5 дней подряд и более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уровни воды (при половодьях, дождевых паводках)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критических уровней воды в реках, при которых происходит затопление населенных пунктов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 дождевого генезиса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об угрозе возникновения селей образующийся вследствие ливней и длительных дождей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снежных лавин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об угрозах схода снежных лавин по бассейнам рек Киши и Улькен Алматы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Скопление льда во время ледохода, создающее стеснение русла на отдельном участке реки и вызывающее подъем уровня воды до отметок обеспеченностью наивысших уровней воды менее 10%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Зажор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Скопление масс шуги и внутриводного льда в период осеннего ледохода и в начале ледостава, создающее стеснение на отдельном участке реки и вызывающее подъем воды до отметок обеспеченностью наивысших уровней воды менее 10%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межень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воды ниже проектных отметок водозаборных сооружений и навигационных уровней на судоходных реках в конкретных пунктах в течение не менее 10 дней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Сгонно-нагонные явления на Каспийском море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уровня моря в различных пунктах казахстанского побережья ниже или выше установленных опасных отметок;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волнение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волн в прибрежных районах не менее 4 м, в открытом море не менее 6 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