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5b62" w14:textId="da85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 о предоставлении гарантии, залога банковского вклада, залога имущества и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3 июля 2021 года № 237. Зарегистрирован в Министерстве юстиции Республики Казахстан 26 июля 2021 года № 23701.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Введение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149,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150,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Экологического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о принятии гарантии в качестве финансового обеспечения исполнения обязательств по ликвидации последствий эксплуатации объекта I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о заключении договора залога банковского вклада в качестве финансового обеспечения исполнения обязательств по ликвидации последствий эксплуатации объекта I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заявления о заключении договора залога имущества в качестве финансового обеспечения исполнения обязательств по ликвидации последствий эксплуатации объекта I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заявления о принятии договора страхования в качестве финансового обеспечения исполнения обязательств по ликвидации последствий эксплуатации объекта I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(полное наименование юридического лица/фамилия,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наличии)индивидуального предпринимателя)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)___________________________________________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(фактический адрес/ место жительства)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(бизнес-идентификационный номер/индивидуальный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(электронный адрес, телефон)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Кому: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уполномоченного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охраны окружающей среды)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Исходящий № _____________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года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принятии гарантии в качестве финансового обеспечения исполнения обязательств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ликвидации последствий эксплуатации объекта I категории</w:t>
      </w:r>
    </w:p>
    <w:bookmarkEnd w:id="15"/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Экологического кодекса Республики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прошу принять прилагаемую к настоящему заявлению гарантию, выданную: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являющегося гарантом)(далее – Гарантия),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качестве финансового обеспечения исполнения обязательств: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(полностью фамилия, имя и отчество (при наличии), гражданство, дата рождения,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жительства, юридический адрес, наименование и реквизиты документа,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удостоверяющего личность, индивидуальный идентификационный номер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предпринимателя, или полное наименование, бизнес-идентификационный номер,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лица,  являющегося оператором объекта I категории) по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последствий эксплуатации следующего объекта I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(далее – Объект).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объекта I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Дата ввода Объекта в эксплуатацию: "_____" 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Предполагаемый срок завершения эксплуатации Объекта I категории: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__________________.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Общая сумма финансового обеспечения составляет: 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(_______________________________________________________________________) тенге.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Расчет суммы финансового обеспечения (в соответствии с Методикой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размера финансового  обеспечения исполнения обязательств по ликвидации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 объекта I категории, утвержденной Приказом министра экологии, геологии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 Республики Казахстан от "___" июня 2021 года №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методики определения размера финансового обеспечения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  по ликвидации последствий эксплуатации объекта I категории"):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(полный расчет суммы финансового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Сумма, покрываемая прилагаемой Гарантией:____________________________________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(_________________________________________________________________) тенге,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составляет ___________ % от общей суммы финансового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 действия Гарантии: "_" _______ 20__ года.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18"/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гарантии в качестве финансового обеспечения исполнения обязательств по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последствий эксплуатации Объекта I категории № ________ от "___" ________ 20__ года.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           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№237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экологии и природных ресурсов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лица/фамилия,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адрес/ место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 среды)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1" w:id="21"/>
      <w:r>
        <w:rPr>
          <w:rFonts w:ascii="Times New Roman"/>
          <w:b w:val="false"/>
          <w:i w:val="false"/>
          <w:color w:val="000000"/>
          <w:sz w:val="28"/>
        </w:rPr>
        <w:t>
      Исходящий № 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года</w:t>
      </w:r>
    </w:p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заключении договора залога банковского вклада в качестве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финансового обеспечения исполнения обязательств по ликвидации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последствий эксплуатации объекта I категории</w:t>
      </w:r>
    </w:p>
    <w:bookmarkEnd w:id="22"/>
    <w:p>
      <w:pPr>
        <w:spacing w:after="0"/>
        <w:ind w:left="0"/>
        <w:jc w:val="both"/>
      </w:pPr>
      <w:bookmarkStart w:name="z63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149 Экологического кодекса Республики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Казахстан  прошу заключить договор залога банковского вклада, размещенного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банка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или Национального оператора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(полностью 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или полное наименование юридического лица, предоставляющего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банковский вклад в залог)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финансового обеспечения исполнения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(полностью фамилия, имя и отчество (при наличии), гражданство,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жительства, юридический адрес, наименование и 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удостоверяющего личность,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индивидуального предпринимателя, или  полное наименование,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адрес юридического лица, являющегося оператором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объекта I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ликвидации последствий эксплуатации следующего объекта I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_________________________________ (далее – Объект).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полное наименование объекта I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ввода Объекта в эксплуатацию: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Предполагаемый срок завершения эксплуатации Объекта I категории: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      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Общая сумма финансового обеспечения составляет: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___________________________(______________________________________________)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Расчет суммы финансового обеспечения (в соответствии с Методикой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финансового обеспечения исполнения обязательств по ликвидации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 объекта I категории,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природных ресурсов Республики Казахстан от "6" сентября 2021 года №356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утверждении методики определения размера финансового обеспечения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ликвидации последствий эксплуатации объекта I категории"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№24257)):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(полный расчет суммы финансового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Сумма банковского вклада: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Сумма, покрываемая прилагаемым договором залога: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____________________(___________________________________________) тенге,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___________ % от общей суммы финансового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Срок действия договора залога: "____" _______________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проект договора залога банковского вклада в качестве финансового обеспечения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обязательств по ликвидации последствий эксплуатации объекта I категории подписанный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Банком или Национальным оператором почты и Залогодателем в 3 (трех)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справка банка второго уровня Республики Казахстан или Национального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почты, в котором размещен вклад, подтверждающая наличие банковского вклада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(полное наименование юридического лица/ фамилия, имя,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отчество (при его наличии) индивидуального предпринимателя)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(фактический адрес/ место жительства)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(бизнес-идентификационный номер/ индивидуальный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идентификационный номер)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(электронный адрес, телефон)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Кому: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уполномоченного органа в области охраны окружающей среды)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Исходящий № _____________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года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заключении договора залога имущества в качестве финансового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исполнения обязательств по ликвидации последствий эксплуатации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объекта I категории</w:t>
      </w:r>
    </w:p>
    <w:bookmarkEnd w:id="26"/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Экологического кодекса Республики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прошу  принять в залог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(характеристика, индивидуализирующие признаки имущества)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находящееся в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(полностью фамилия, имя и отчество (при наличии) физического лица, или полное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  являющегося собственником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качестве финансового обеспечения исполнения обязательств: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(полностью фамилия, имя и отчество (при наличии), гражданство, дата 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жительства, юридический адрес, наименование и реквизиты документа,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удостоверяющего личность, индивидуальный идентификационный номер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предпринимателя, или полное наименование, бизнес-идентификационный номер,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являющегося оператором объекта I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ликвидации последствий эксплуатации следующего объекта I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(далее – Объект).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полное наименование объекта I категории) </w:t>
      </w:r>
    </w:p>
    <w:p>
      <w:pPr>
        <w:spacing w:after="0"/>
        <w:ind w:left="0"/>
        <w:jc w:val="both"/>
      </w:pPr>
      <w:bookmarkStart w:name="z45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Экологического кодекса Республики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прошу заключить договор залога имущества, составленный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типовой формой, утвержденной Приказом министра экологии, геологии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Республики Казахстан от "____" июня 2021 года №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договора залога имущества в качестве финансового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исполнения обязательств по ликвидации последствий эксплуатации объекта I категории".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Дата ввода Объекта в эксплуатацию: "_____" 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Предполагаемый срок завершения эксплуатации Объекта I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Общая сумма финансового обеспечения составляет: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Расчет суммы финансового обеспечения (в соответствии с Методикой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размера финансового обеспечения исполнения обязательств по ликвидации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 объекта I категории, утвержденной Приказом министра экологии, геологии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 Республики Казахстан от "____" июня 2021 года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методики определения размера финансового обеспечения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 по ликвидации последствий эксплуатации объекта I категории"):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(полный расчет суммы финансового обеспечения)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Рыночная стоимость имущества, подтвержденная отчетом об оценке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 20___ года: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 (_____________________________________________________) тенге.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Сумма, покрываемая прилагаемым договором залога: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(_____________________________________________________) тенге, что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составляет ___________ % от общей суммы финансового обеспечения.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Срок действия договора залога: "____" _____________ 20__ года.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договора залога имущества в качестве финансового обеспечения исполнения обязательств по ликвидации последствий эксплуатации Объекта I категории подписанный Залогодателем и оператором объекта I категории в 3 (трех) экземплярах;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оценке рыночной стоимости залогового имущества №_________ от _________ года, подготовленный независимым оценщиком ______________________, имеющим лицензию на право осуществления   (фамилия, имя, отчество  (при его наличии) оценщика)имеющим лицензию на право осуществления оценочной деятельности №_______ выданной "__" _____20_ года.</w:t>
      </w:r>
    </w:p>
    <w:bookmarkEnd w:id="31"/>
    <w:p>
      <w:pPr>
        <w:spacing w:after="0"/>
        <w:ind w:left="0"/>
        <w:jc w:val="both"/>
      </w:pPr>
      <w:bookmarkStart w:name="z49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(полное наименование юридического лица/ фамилия, имя,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отчество (при его наличии) индивидуального предпринимателя)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(юридический адрес)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(фактический адрес/ место жительства)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(бизнес-идентификационный номер/ индивидуальный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идентификационный номер)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(электронный адрес, телефон)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Кому: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уполномоченного органа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охраны окружающей среды)</w:t>
            </w:r>
          </w:p>
        </w:tc>
      </w:tr>
    </w:tbl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Исходящий № _____________ 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года</w:t>
      </w:r>
    </w:p>
    <w:bookmarkEnd w:id="34"/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принятии договора страхования в качестве финансового обеспечения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обязательств по ликвидации последствий эксплуатации объекта I категории</w:t>
      </w:r>
    </w:p>
    <w:bookmarkEnd w:id="35"/>
    <w:p>
      <w:pPr>
        <w:spacing w:after="0"/>
        <w:ind w:left="0"/>
        <w:jc w:val="both"/>
      </w:pPr>
      <w:bookmarkStart w:name="z55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Экологического кодекса Республики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прошу  принять договор страхования заключенный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Страховщика)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качестве финансового обеспечения исполнения обязательств: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(полностью фамилия, имя и отчество (при наличии), гражданство, дата рождения,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жительства, юридический адрес, наименование и реквизиты документа, удостоверяющего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личность, индивидуальный  идентификационный номер индивидуального предпринимателя,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или полное наименование, бизнес-идентификационный номер, адрес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являющегося оператором объекта I категории) по ликвидации последствий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следующего объекта I категории: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Объект).                     (указать полное наименование объекта I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ввода Объекта в эксплуатацию: "_____"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Предполагаемый срок завершения эксплуатации Объекта I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Общая сумма финансового обеспечения составляет: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(_________________________________________________________________________)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Расчет суммы финансового обеспечения (в соответствии с Методикой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размера финансового  обеспечения исполнения обязательств по ликвидации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 объекта I категории, утвержденной Приказом министра экологии, геологии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 Республики Казахстан от "____" июня 2021 года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методики определения размера финансового обеспечения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 по ликвидации последствий  эксплуатации объекта I категории"):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(полный расчет суммы финансового обеспечения)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Страховая сумма по договору страхования:________________________________________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(_____________________________________________________________________) тенге, что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составляет ___________ % от общей суммы финансового обеспечения.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 действия договора страхования: "____" _____________ 20__ года.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страхования в качестве финансового обеспечения исполнения обязательств по ликвидации последствий эксплуатации Объекта I категории подписанный Страховщиком и Страхователем в 3 (трех) экземплярах;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квитанция о полной оплате страховой премии по договору страхования.</w:t>
      </w:r>
    </w:p>
    <w:bookmarkEnd w:id="39"/>
    <w:p>
      <w:pPr>
        <w:spacing w:after="0"/>
        <w:ind w:left="0"/>
        <w:jc w:val="both"/>
      </w:pPr>
      <w:bookmarkStart w:name="z59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