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d219" w14:textId="f52d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 февраля 2016 года № 124 "Об утверждении критериев оценки организаций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июля 2021 года № 366. Зарегистрирован в Министерстве юстиции Республики Казахстан 26 июля 2021 года № 23694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февраля 2016 года № 124 "Об утверждении критериев оценки организаций образования" (зарегистрирован в Реестре государственной регистрации нормативных правовых актов за № 13364)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организаций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 А. Аймагамбетов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Верховный суд</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4"/>
    <w:bookmarkStart w:name="z21"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5"/>
    <w:bookmarkStart w:name="z22"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2021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2016 года № 124</w:t>
            </w:r>
          </w:p>
        </w:tc>
      </w:tr>
    </w:tbl>
    <w:bookmarkStart w:name="z25" w:id="17"/>
    <w:p>
      <w:pPr>
        <w:spacing w:after="0"/>
        <w:ind w:left="0"/>
        <w:jc w:val="left"/>
      </w:pPr>
      <w:r>
        <w:rPr>
          <w:rFonts w:ascii="Times New Roman"/>
          <w:b/>
          <w:i w:val="false"/>
          <w:color w:val="000000"/>
        </w:rPr>
        <w:t xml:space="preserve"> Критерии оценки организаций образования </w:t>
      </w:r>
    </w:p>
    <w:bookmarkEnd w:id="17"/>
    <w:bookmarkStart w:name="z26" w:id="18"/>
    <w:p>
      <w:pPr>
        <w:spacing w:after="0"/>
        <w:ind w:left="0"/>
        <w:jc w:val="left"/>
      </w:pPr>
      <w:r>
        <w:rPr>
          <w:rFonts w:ascii="Times New Roman"/>
          <w:b/>
          <w:i w:val="false"/>
          <w:color w:val="000000"/>
        </w:rPr>
        <w:t xml:space="preserve"> Глава 1. Общие положения</w:t>
      </w:r>
    </w:p>
    <w:bookmarkEnd w:id="18"/>
    <w:bookmarkStart w:name="z27" w:id="19"/>
    <w:p>
      <w:pPr>
        <w:spacing w:after="0"/>
        <w:ind w:left="0"/>
        <w:jc w:val="both"/>
      </w:pPr>
      <w:r>
        <w:rPr>
          <w:rFonts w:ascii="Times New Roman"/>
          <w:b w:val="false"/>
          <w:i w:val="false"/>
          <w:color w:val="000000"/>
          <w:sz w:val="28"/>
        </w:rPr>
        <w:t xml:space="preserve">
      1. Настоящие критерии оценки организаций образования (далее – Критерии) разработаны в соответствии с </w:t>
      </w:r>
      <w:r>
        <w:rPr>
          <w:rFonts w:ascii="Times New Roman"/>
          <w:b w:val="false"/>
          <w:i w:val="false"/>
          <w:color w:val="000000"/>
          <w:sz w:val="28"/>
        </w:rPr>
        <w:t>подпунктом 21-2)</w:t>
      </w:r>
      <w:r>
        <w:rPr>
          <w:rFonts w:ascii="Times New Roman"/>
          <w:b w:val="false"/>
          <w:i w:val="false"/>
          <w:color w:val="000000"/>
          <w:sz w:val="28"/>
        </w:rPr>
        <w:t xml:space="preserve"> статьи 5 Закона Республики Казахстан от 27 июля 2007 года "Об образовании" с целью использования при осуществлении самооценки образовательной деятельности организаций образования.</w:t>
      </w:r>
    </w:p>
    <w:bookmarkEnd w:id="19"/>
    <w:bookmarkStart w:name="z28" w:id="20"/>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0"/>
    <w:bookmarkStart w:name="z29" w:id="21"/>
    <w:p>
      <w:pPr>
        <w:spacing w:after="0"/>
        <w:ind w:left="0"/>
        <w:jc w:val="both"/>
      </w:pPr>
      <w:r>
        <w:rPr>
          <w:rFonts w:ascii="Times New Roman"/>
          <w:b w:val="false"/>
          <w:i w:val="false"/>
          <w:color w:val="000000"/>
          <w:sz w:val="28"/>
        </w:rPr>
        <w:t>
      1) критерии оценки организаций образования – совокупность требований, утвержденных нормативными правовыми актами в области образования, используемых для определения оценки организаций образования;</w:t>
      </w:r>
    </w:p>
    <w:bookmarkEnd w:id="21"/>
    <w:bookmarkStart w:name="z30" w:id="22"/>
    <w:p>
      <w:pPr>
        <w:spacing w:after="0"/>
        <w:ind w:left="0"/>
        <w:jc w:val="both"/>
      </w:pPr>
      <w:r>
        <w:rPr>
          <w:rFonts w:ascii="Times New Roman"/>
          <w:b w:val="false"/>
          <w:i w:val="false"/>
          <w:color w:val="000000"/>
          <w:sz w:val="28"/>
        </w:rPr>
        <w:t>
      2) критерии оценивания – признаки и конкретные измерители, на основании которых проводится оценка учебных достижений обучающихся;</w:t>
      </w:r>
    </w:p>
    <w:bookmarkEnd w:id="22"/>
    <w:bookmarkStart w:name="z31" w:id="23"/>
    <w:p>
      <w:pPr>
        <w:spacing w:after="0"/>
        <w:ind w:left="0"/>
        <w:jc w:val="both"/>
      </w:pPr>
      <w:r>
        <w:rPr>
          <w:rFonts w:ascii="Times New Roman"/>
          <w:b w:val="false"/>
          <w:i w:val="false"/>
          <w:color w:val="000000"/>
          <w:sz w:val="28"/>
        </w:rPr>
        <w:t>
      3)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3"/>
    <w:bookmarkStart w:name="z32" w:id="24"/>
    <w:p>
      <w:pPr>
        <w:spacing w:after="0"/>
        <w:ind w:left="0"/>
        <w:jc w:val="both"/>
      </w:pPr>
      <w:r>
        <w:rPr>
          <w:rFonts w:ascii="Times New Roman"/>
          <w:b w:val="false"/>
          <w:i w:val="false"/>
          <w:color w:val="000000"/>
          <w:sz w:val="28"/>
        </w:rPr>
        <w:t>
      4)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bookmarkEnd w:id="24"/>
    <w:bookmarkStart w:name="z33" w:id="25"/>
    <w:p>
      <w:pPr>
        <w:spacing w:after="0"/>
        <w:ind w:left="0"/>
        <w:jc w:val="both"/>
      </w:pPr>
      <w:r>
        <w:rPr>
          <w:rFonts w:ascii="Times New Roman"/>
          <w:b w:val="false"/>
          <w:i w:val="false"/>
          <w:color w:val="000000"/>
          <w:sz w:val="28"/>
        </w:rPr>
        <w:t>
      5)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25"/>
    <w:bookmarkStart w:name="z34" w:id="26"/>
    <w:p>
      <w:pPr>
        <w:spacing w:after="0"/>
        <w:ind w:left="0"/>
        <w:jc w:val="both"/>
      </w:pPr>
      <w:r>
        <w:rPr>
          <w:rFonts w:ascii="Times New Roman"/>
          <w:b w:val="false"/>
          <w:i w:val="false"/>
          <w:color w:val="000000"/>
          <w:sz w:val="28"/>
        </w:rPr>
        <w:t>
      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26"/>
    <w:bookmarkStart w:name="z35" w:id="27"/>
    <w:p>
      <w:pPr>
        <w:spacing w:after="0"/>
        <w:ind w:left="0"/>
        <w:jc w:val="both"/>
      </w:pPr>
      <w:r>
        <w:rPr>
          <w:rFonts w:ascii="Times New Roman"/>
          <w:b w:val="false"/>
          <w:i w:val="false"/>
          <w:color w:val="000000"/>
          <w:sz w:val="28"/>
        </w:rPr>
        <w:t>
      7) учебный план – документ, регламентирующий перечень, последовательность, объем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27"/>
    <w:bookmarkStart w:name="z36" w:id="28"/>
    <w:p>
      <w:pPr>
        <w:spacing w:after="0"/>
        <w:ind w:left="0"/>
        <w:jc w:val="left"/>
      </w:pPr>
      <w:r>
        <w:rPr>
          <w:rFonts w:ascii="Times New Roman"/>
          <w:b/>
          <w:i w:val="false"/>
          <w:color w:val="000000"/>
        </w:rPr>
        <w:t xml:space="preserve"> Глава 2. Критерии оценки организаций образования</w:t>
      </w:r>
    </w:p>
    <w:bookmarkEnd w:id="28"/>
    <w:bookmarkStart w:name="z37" w:id="29"/>
    <w:p>
      <w:pPr>
        <w:spacing w:after="0"/>
        <w:ind w:left="0"/>
        <w:jc w:val="both"/>
      </w:pPr>
      <w:r>
        <w:rPr>
          <w:rFonts w:ascii="Times New Roman"/>
          <w:b w:val="false"/>
          <w:i w:val="false"/>
          <w:color w:val="000000"/>
          <w:sz w:val="28"/>
        </w:rPr>
        <w:t>
      3. Требования к периоду оценивания:</w:t>
      </w:r>
    </w:p>
    <w:bookmarkEnd w:id="29"/>
    <w:bookmarkStart w:name="z38" w:id="30"/>
    <w:p>
      <w:pPr>
        <w:spacing w:after="0"/>
        <w:ind w:left="0"/>
        <w:jc w:val="both"/>
      </w:pPr>
      <w:r>
        <w:rPr>
          <w:rFonts w:ascii="Times New Roman"/>
          <w:b w:val="false"/>
          <w:i w:val="false"/>
          <w:color w:val="000000"/>
          <w:sz w:val="28"/>
        </w:rPr>
        <w:t xml:space="preserve">
      1) ежегодная оценка организаций образования, не являющаяся предшествующей профилактическому контролю без посещения субъекта (объекта) контроля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профилактический контроль без посещения), проводится в организациях образования без процедуры оценивания результатов обучения, при этом оцениваемым периодом является полный учебный год с учетом итоговой аттестации обучающихся;</w:t>
      </w:r>
    </w:p>
    <w:bookmarkEnd w:id="30"/>
    <w:bookmarkStart w:name="z39" w:id="31"/>
    <w:p>
      <w:pPr>
        <w:spacing w:after="0"/>
        <w:ind w:left="0"/>
        <w:jc w:val="both"/>
      </w:pPr>
      <w:r>
        <w:rPr>
          <w:rFonts w:ascii="Times New Roman"/>
          <w:b w:val="false"/>
          <w:i w:val="false"/>
          <w:color w:val="000000"/>
          <w:sz w:val="28"/>
        </w:rPr>
        <w:t>
      2) оценка организаций образования, предшествующая профилактическому контролю без посещения, проводится в организациях образования с применением процедуры оценивания результатов обучения, при этом оцениваемым периодом являются предыдущие четыре учебных года и текущий учебный год за один месяц до начала данного контроля.</w:t>
      </w:r>
    </w:p>
    <w:bookmarkEnd w:id="31"/>
    <w:bookmarkStart w:name="z40" w:id="32"/>
    <w:p>
      <w:pPr>
        <w:spacing w:after="0"/>
        <w:ind w:left="0"/>
        <w:jc w:val="both"/>
      </w:pPr>
      <w:r>
        <w:rPr>
          <w:rFonts w:ascii="Times New Roman"/>
          <w:b w:val="false"/>
          <w:i w:val="false"/>
          <w:color w:val="000000"/>
          <w:sz w:val="28"/>
        </w:rPr>
        <w:t>
      4. Критерии оценивания результатов обучения осуществляются по следующим конкретным измерителям:</w:t>
      </w:r>
    </w:p>
    <w:bookmarkEnd w:id="32"/>
    <w:bookmarkStart w:name="z41" w:id="33"/>
    <w:p>
      <w:pPr>
        <w:spacing w:after="0"/>
        <w:ind w:left="0"/>
        <w:jc w:val="both"/>
      </w:pPr>
      <w:r>
        <w:rPr>
          <w:rFonts w:ascii="Times New Roman"/>
          <w:b w:val="false"/>
          <w:i w:val="false"/>
          <w:color w:val="000000"/>
          <w:sz w:val="28"/>
        </w:rPr>
        <w:t>
      1) оценивание результатов обучения проводится среди обучающихся 4, 9, 11 классов и выпускных курсов, за исключением докторантуры послевузовского образования;</w:t>
      </w:r>
    </w:p>
    <w:bookmarkEnd w:id="33"/>
    <w:bookmarkStart w:name="z42" w:id="34"/>
    <w:p>
      <w:pPr>
        <w:spacing w:after="0"/>
        <w:ind w:left="0"/>
        <w:jc w:val="both"/>
      </w:pPr>
      <w:r>
        <w:rPr>
          <w:rFonts w:ascii="Times New Roman"/>
          <w:b w:val="false"/>
          <w:i w:val="false"/>
          <w:color w:val="000000"/>
          <w:sz w:val="28"/>
        </w:rPr>
        <w:t>
      2) в случае отсутствия в организации образования выпускных классов и курсов, оценивание результатов обучения проводится с обучающимися старших классов и курсов в соответствии с пройденным учебным материалом;</w:t>
      </w:r>
    </w:p>
    <w:bookmarkEnd w:id="34"/>
    <w:bookmarkStart w:name="z43" w:id="35"/>
    <w:p>
      <w:pPr>
        <w:spacing w:after="0"/>
        <w:ind w:left="0"/>
        <w:jc w:val="both"/>
      </w:pPr>
      <w:r>
        <w:rPr>
          <w:rFonts w:ascii="Times New Roman"/>
          <w:b w:val="false"/>
          <w:i w:val="false"/>
          <w:color w:val="000000"/>
          <w:sz w:val="28"/>
        </w:rPr>
        <w:t>
      3) оценивание результатов обучения проводится в организациях образования по технологии комплексного тестирования в компьютерном формате (далее – компьютерное тестирование), разработанного организацией по вопросам тестирования, определенной уполномоченным органом в области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w:t>
      </w:r>
    </w:p>
    <w:bookmarkEnd w:id="35"/>
    <w:bookmarkStart w:name="z44" w:id="36"/>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самостоятельно разрабатывают тестовые задания в рамках образовательных программ в соответствии с требованиями государственного общеобязательного стандарта образования соответствующего уровня образования (далее – ГОСО),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и самостоятельно выбирают форму проведения тестов (далее – тестовый контроль);</w:t>
      </w:r>
    </w:p>
    <w:bookmarkEnd w:id="36"/>
    <w:bookmarkStart w:name="z45" w:id="37"/>
    <w:p>
      <w:pPr>
        <w:spacing w:after="0"/>
        <w:ind w:left="0"/>
        <w:jc w:val="both"/>
      </w:pPr>
      <w:r>
        <w:rPr>
          <w:rFonts w:ascii="Times New Roman"/>
          <w:b w:val="false"/>
          <w:i w:val="false"/>
          <w:color w:val="000000"/>
          <w:sz w:val="28"/>
        </w:rPr>
        <w:t>
      4) при проведении оценивания результатов обучения для обучающихся создаются единые условия и равные возможности для демонстрации уровня своих знаний, умений и навыков;</w:t>
      </w:r>
    </w:p>
    <w:bookmarkEnd w:id="37"/>
    <w:bookmarkStart w:name="z46" w:id="38"/>
    <w:p>
      <w:pPr>
        <w:spacing w:after="0"/>
        <w:ind w:left="0"/>
        <w:jc w:val="both"/>
      </w:pPr>
      <w:r>
        <w:rPr>
          <w:rFonts w:ascii="Times New Roman"/>
          <w:b w:val="false"/>
          <w:i w:val="false"/>
          <w:color w:val="000000"/>
          <w:sz w:val="28"/>
        </w:rPr>
        <w:t>
      компьютерное тестирование и тестовый контроль проводится при участии наблюдателей, определенных уполномоченным органом в области образования;</w:t>
      </w:r>
    </w:p>
    <w:bookmarkEnd w:id="38"/>
    <w:bookmarkStart w:name="z47" w:id="39"/>
    <w:p>
      <w:pPr>
        <w:spacing w:after="0"/>
        <w:ind w:left="0"/>
        <w:jc w:val="both"/>
      </w:pPr>
      <w:r>
        <w:rPr>
          <w:rFonts w:ascii="Times New Roman"/>
          <w:b w:val="false"/>
          <w:i w:val="false"/>
          <w:color w:val="000000"/>
          <w:sz w:val="28"/>
        </w:rPr>
        <w:t>
      5) в организациях образования, реализующих общеобразовательные учебные программы дошкольного воспитания и обучения взамен оценивания результатов обучения проводится мониторинг достижений воспитанников в течение учебного года (диагностика умений и навыков);</w:t>
      </w:r>
    </w:p>
    <w:bookmarkEnd w:id="39"/>
    <w:bookmarkStart w:name="z48" w:id="40"/>
    <w:p>
      <w:pPr>
        <w:spacing w:after="0"/>
        <w:ind w:left="0"/>
        <w:jc w:val="both"/>
      </w:pPr>
      <w:r>
        <w:rPr>
          <w:rFonts w:ascii="Times New Roman"/>
          <w:b w:val="false"/>
          <w:i w:val="false"/>
          <w:color w:val="000000"/>
          <w:sz w:val="28"/>
        </w:rPr>
        <w:t>
      для определения соответствия данных мониторинга достижений воспитанников, проведенного организациями образования, реализующими общеобразовательные учебные программы дошкольного воспитания и обучения проводится анкетирование родителей (законных представителей) воспитанников предшкольного возраста, в случае отсутствия групп предшкольного возраста анкетирование проводится у родителей (законных представителей) воспитанников старшего возраста;</w:t>
      </w:r>
    </w:p>
    <w:bookmarkEnd w:id="40"/>
    <w:bookmarkStart w:name="z49" w:id="41"/>
    <w:p>
      <w:pPr>
        <w:spacing w:after="0"/>
        <w:ind w:left="0"/>
        <w:jc w:val="both"/>
      </w:pPr>
      <w:r>
        <w:rPr>
          <w:rFonts w:ascii="Times New Roman"/>
          <w:b w:val="false"/>
          <w:i w:val="false"/>
          <w:color w:val="000000"/>
          <w:sz w:val="28"/>
        </w:rPr>
        <w:t>
      6) компьютерное тестирование, или тестовый контроль, или анкетирование родителей (законных представителей) проводится при участии в нем не менее 90 % (для организаций образования, общее количество выпускников, которых составляет 10 или менее обучающихся (воспитанников) – не менее 80 %) обучающихся (воспитанников) от списочного состава контингента определенного уровня образования или специальности (направления подготовки), подлежащих оцениванию результатов обучения;</w:t>
      </w:r>
    </w:p>
    <w:bookmarkEnd w:id="41"/>
    <w:bookmarkStart w:name="z50" w:id="42"/>
    <w:p>
      <w:pPr>
        <w:spacing w:after="0"/>
        <w:ind w:left="0"/>
        <w:jc w:val="both"/>
      </w:pPr>
      <w:r>
        <w:rPr>
          <w:rFonts w:ascii="Times New Roman"/>
          <w:b w:val="false"/>
          <w:i w:val="false"/>
          <w:color w:val="000000"/>
          <w:sz w:val="28"/>
        </w:rPr>
        <w:t>
      7) шкала оценок при компьютерном тестировании для обучающихся организаций образования, реализующих общеобразовательные учебные программы начального, основного среднего, общего среднего образования (в процентном соотношении), определяется следующим образом:</w:t>
      </w:r>
    </w:p>
    <w:bookmarkEnd w:id="42"/>
    <w:bookmarkStart w:name="z51" w:id="43"/>
    <w:p>
      <w:pPr>
        <w:spacing w:after="0"/>
        <w:ind w:left="0"/>
        <w:jc w:val="both"/>
      </w:pPr>
      <w:r>
        <w:rPr>
          <w:rFonts w:ascii="Times New Roman"/>
          <w:b w:val="false"/>
          <w:i w:val="false"/>
          <w:color w:val="000000"/>
          <w:sz w:val="28"/>
        </w:rPr>
        <w:t>
      "отлично" – 85-100 %;</w:t>
      </w:r>
    </w:p>
    <w:bookmarkEnd w:id="43"/>
    <w:bookmarkStart w:name="z52" w:id="44"/>
    <w:p>
      <w:pPr>
        <w:spacing w:after="0"/>
        <w:ind w:left="0"/>
        <w:jc w:val="both"/>
      </w:pPr>
      <w:r>
        <w:rPr>
          <w:rFonts w:ascii="Times New Roman"/>
          <w:b w:val="false"/>
          <w:i w:val="false"/>
          <w:color w:val="000000"/>
          <w:sz w:val="28"/>
        </w:rPr>
        <w:t>
      "хорошо" – 65-84 %;</w:t>
      </w:r>
    </w:p>
    <w:bookmarkEnd w:id="44"/>
    <w:bookmarkStart w:name="z53" w:id="45"/>
    <w:p>
      <w:pPr>
        <w:spacing w:after="0"/>
        <w:ind w:left="0"/>
        <w:jc w:val="both"/>
      </w:pPr>
      <w:r>
        <w:rPr>
          <w:rFonts w:ascii="Times New Roman"/>
          <w:b w:val="false"/>
          <w:i w:val="false"/>
          <w:color w:val="000000"/>
          <w:sz w:val="28"/>
        </w:rPr>
        <w:t>
      "удовлетворительно" – 40-64 %;</w:t>
      </w:r>
    </w:p>
    <w:bookmarkEnd w:id="45"/>
    <w:bookmarkStart w:name="z54" w:id="46"/>
    <w:p>
      <w:pPr>
        <w:spacing w:after="0"/>
        <w:ind w:left="0"/>
        <w:jc w:val="both"/>
      </w:pPr>
      <w:r>
        <w:rPr>
          <w:rFonts w:ascii="Times New Roman"/>
          <w:b w:val="false"/>
          <w:i w:val="false"/>
          <w:color w:val="000000"/>
          <w:sz w:val="28"/>
        </w:rPr>
        <w:t>
      "неудовлетворительно" – менее 40 % правильных ответов от числа вопросов в экзаменационном материале;</w:t>
      </w:r>
    </w:p>
    <w:bookmarkEnd w:id="46"/>
    <w:bookmarkStart w:name="z55" w:id="47"/>
    <w:p>
      <w:pPr>
        <w:spacing w:after="0"/>
        <w:ind w:left="0"/>
        <w:jc w:val="both"/>
      </w:pPr>
      <w:r>
        <w:rPr>
          <w:rFonts w:ascii="Times New Roman"/>
          <w:b w:val="false"/>
          <w:i w:val="false"/>
          <w:color w:val="000000"/>
          <w:sz w:val="28"/>
        </w:rPr>
        <w:t>
      8) шкала оценок при тестовом контроле для обучающихся организаций образования, реализующих образовательные программы технического и профессионального, послесреднего образования (в процентном соотношении), определяется следующим образом:</w:t>
      </w:r>
    </w:p>
    <w:bookmarkEnd w:id="47"/>
    <w:bookmarkStart w:name="z56" w:id="48"/>
    <w:p>
      <w:pPr>
        <w:spacing w:after="0"/>
        <w:ind w:left="0"/>
        <w:jc w:val="both"/>
      </w:pPr>
      <w:r>
        <w:rPr>
          <w:rFonts w:ascii="Times New Roman"/>
          <w:b w:val="false"/>
          <w:i w:val="false"/>
          <w:color w:val="000000"/>
          <w:sz w:val="28"/>
        </w:rPr>
        <w:t>
      "отлично" – 90-100 %;</w:t>
      </w:r>
    </w:p>
    <w:bookmarkEnd w:id="48"/>
    <w:bookmarkStart w:name="z57" w:id="49"/>
    <w:p>
      <w:pPr>
        <w:spacing w:after="0"/>
        <w:ind w:left="0"/>
        <w:jc w:val="both"/>
      </w:pPr>
      <w:r>
        <w:rPr>
          <w:rFonts w:ascii="Times New Roman"/>
          <w:b w:val="false"/>
          <w:i w:val="false"/>
          <w:color w:val="000000"/>
          <w:sz w:val="28"/>
        </w:rPr>
        <w:t xml:space="preserve">
      "хорошо" – 70-89 %; </w:t>
      </w:r>
    </w:p>
    <w:bookmarkEnd w:id="49"/>
    <w:bookmarkStart w:name="z58" w:id="50"/>
    <w:p>
      <w:pPr>
        <w:spacing w:after="0"/>
        <w:ind w:left="0"/>
        <w:jc w:val="both"/>
      </w:pPr>
      <w:r>
        <w:rPr>
          <w:rFonts w:ascii="Times New Roman"/>
          <w:b w:val="false"/>
          <w:i w:val="false"/>
          <w:color w:val="000000"/>
          <w:sz w:val="28"/>
        </w:rPr>
        <w:t>
      "удовлетворительно" – 50-69 %;</w:t>
      </w:r>
    </w:p>
    <w:bookmarkEnd w:id="50"/>
    <w:bookmarkStart w:name="z59" w:id="51"/>
    <w:p>
      <w:pPr>
        <w:spacing w:after="0"/>
        <w:ind w:left="0"/>
        <w:jc w:val="both"/>
      </w:pPr>
      <w:r>
        <w:rPr>
          <w:rFonts w:ascii="Times New Roman"/>
          <w:b w:val="false"/>
          <w:i w:val="false"/>
          <w:color w:val="000000"/>
          <w:sz w:val="28"/>
        </w:rPr>
        <w:t>
      "неудовлетворительно" – менее 50 % правильных ответов от числа вопросов в экзаменационном материале;</w:t>
      </w:r>
    </w:p>
    <w:bookmarkEnd w:id="51"/>
    <w:bookmarkStart w:name="z60" w:id="52"/>
    <w:p>
      <w:pPr>
        <w:spacing w:after="0"/>
        <w:ind w:left="0"/>
        <w:jc w:val="both"/>
      </w:pPr>
      <w:r>
        <w:rPr>
          <w:rFonts w:ascii="Times New Roman"/>
          <w:b w:val="false"/>
          <w:i w:val="false"/>
          <w:color w:val="000000"/>
          <w:sz w:val="28"/>
        </w:rPr>
        <w:t>
      9) результаты компьютерного тестирования и тестового контроля оцениваются по четырехбалльной системе, при этом процедура апелляции не предусматривается;</w:t>
      </w:r>
    </w:p>
    <w:bookmarkEnd w:id="52"/>
    <w:bookmarkStart w:name="z61" w:id="53"/>
    <w:p>
      <w:pPr>
        <w:spacing w:after="0"/>
        <w:ind w:left="0"/>
        <w:jc w:val="both"/>
      </w:pPr>
      <w:r>
        <w:rPr>
          <w:rFonts w:ascii="Times New Roman"/>
          <w:b w:val="false"/>
          <w:i w:val="false"/>
          <w:color w:val="000000"/>
          <w:sz w:val="28"/>
        </w:rPr>
        <w:t xml:space="preserve">
      10) для организаций образования, реализующих общеобразовательные учебные программы дошкольного воспитания и обучения, результаты мониторинга достижений воспитанников (диагностика умений и навыков) считаются соответствующими требованиям </w:t>
      </w:r>
      <w:r>
        <w:rPr>
          <w:rFonts w:ascii="Times New Roman"/>
          <w:b w:val="false"/>
          <w:i w:val="false"/>
          <w:color w:val="000000"/>
          <w:sz w:val="28"/>
        </w:rPr>
        <w:t>ГОСО</w:t>
      </w:r>
      <w:r>
        <w:rPr>
          <w:rFonts w:ascii="Times New Roman"/>
          <w:b w:val="false"/>
          <w:i w:val="false"/>
          <w:color w:val="000000"/>
          <w:sz w:val="28"/>
        </w:rPr>
        <w:t xml:space="preserve">, когда не менее 50 % респондентов, указанных в подпункте 6) настоящего пункта, удовлетворены уровнем подготовки воспитанников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ГОСО дошкольного воспитания и обучения;</w:t>
      </w:r>
    </w:p>
    <w:bookmarkEnd w:id="53"/>
    <w:bookmarkStart w:name="z62" w:id="54"/>
    <w:p>
      <w:pPr>
        <w:spacing w:after="0"/>
        <w:ind w:left="0"/>
        <w:jc w:val="both"/>
      </w:pPr>
      <w:r>
        <w:rPr>
          <w:rFonts w:ascii="Times New Roman"/>
          <w:b w:val="false"/>
          <w:i w:val="false"/>
          <w:color w:val="000000"/>
          <w:sz w:val="28"/>
        </w:rPr>
        <w:t>
      11) для организаций образования, реализующих общеобразовательные учебные программы начального, основного среднего, общего среднего образования, результаты оценки уровня подготовки обучающихся считаются соответствующими требованиям ГОСО, когда не менее 40 % обучающихся от списочного состава контингента, указанного в подпункте 6) настоящего пункта, определены организацией образования правильно ответившими не ниже, чем на оценку "удовлетворительно";</w:t>
      </w:r>
    </w:p>
    <w:bookmarkEnd w:id="54"/>
    <w:bookmarkStart w:name="z63" w:id="55"/>
    <w:p>
      <w:pPr>
        <w:spacing w:after="0"/>
        <w:ind w:left="0"/>
        <w:jc w:val="both"/>
      </w:pPr>
      <w:r>
        <w:rPr>
          <w:rFonts w:ascii="Times New Roman"/>
          <w:b w:val="false"/>
          <w:i w:val="false"/>
          <w:color w:val="000000"/>
          <w:sz w:val="28"/>
        </w:rPr>
        <w:t>
      12) для организаций образования, реализующих общеобразовательные программы технического и профессионального, послесреднего образования, результаты оценки уровня подготовки обучающихся считаются соответствующими требованиям ГОСО, когда не менее 50 % обучающихся от списочного состава контингента, указанного в подпункте 6) настоящего пункта, определены организацией образования правильно ответившими не ниже, чем на оценку "удовлетворительно";</w:t>
      </w:r>
    </w:p>
    <w:bookmarkEnd w:id="55"/>
    <w:bookmarkStart w:name="z64" w:id="56"/>
    <w:p>
      <w:pPr>
        <w:spacing w:after="0"/>
        <w:ind w:left="0"/>
        <w:jc w:val="both"/>
      </w:pPr>
      <w:r>
        <w:rPr>
          <w:rFonts w:ascii="Times New Roman"/>
          <w:b w:val="false"/>
          <w:i w:val="false"/>
          <w:color w:val="000000"/>
          <w:sz w:val="28"/>
        </w:rPr>
        <w:t>
      13) для организаций образования, реализующих образовательные программы высшего и послевузовского образования (за исключением докторантуры) в военных и специальных учебных заведениях, результаты оценки уровня подготовки обучающихся считаются соответствующими требованиям ГОСО, когда не менее 70 % обучающихся от списочного состава контингента, указанного в подпункте 6) настоящего пункта, определены организацией образования правильно ответившими.</w:t>
      </w:r>
    </w:p>
    <w:bookmarkEnd w:id="56"/>
    <w:bookmarkStart w:name="z65" w:id="57"/>
    <w:p>
      <w:pPr>
        <w:spacing w:after="0"/>
        <w:ind w:left="0"/>
        <w:jc w:val="both"/>
      </w:pPr>
      <w:r>
        <w:rPr>
          <w:rFonts w:ascii="Times New Roman"/>
          <w:b w:val="false"/>
          <w:i w:val="false"/>
          <w:color w:val="000000"/>
          <w:sz w:val="28"/>
        </w:rPr>
        <w:t>
      5. К критериям оценки организаций образования применяются измерители, соответствующие одной из оценок: "uzdik", "zhaqsy", "ortasha", за исключением высшего и послевузовского образования в военных и специальных учебных заведениях.</w:t>
      </w:r>
    </w:p>
    <w:bookmarkEnd w:id="57"/>
    <w:bookmarkStart w:name="z66" w:id="58"/>
    <w:p>
      <w:pPr>
        <w:spacing w:after="0"/>
        <w:ind w:left="0"/>
        <w:jc w:val="both"/>
      </w:pPr>
      <w:r>
        <w:rPr>
          <w:rFonts w:ascii="Times New Roman"/>
          <w:b w:val="false"/>
          <w:i w:val="false"/>
          <w:color w:val="000000"/>
          <w:sz w:val="28"/>
        </w:rPr>
        <w:t>
      Оценке соответствует балл:</w:t>
      </w:r>
    </w:p>
    <w:bookmarkEnd w:id="58"/>
    <w:bookmarkStart w:name="z67" w:id="59"/>
    <w:p>
      <w:pPr>
        <w:spacing w:after="0"/>
        <w:ind w:left="0"/>
        <w:jc w:val="both"/>
      </w:pPr>
      <w:r>
        <w:rPr>
          <w:rFonts w:ascii="Times New Roman"/>
          <w:b w:val="false"/>
          <w:i w:val="false"/>
          <w:color w:val="000000"/>
          <w:sz w:val="28"/>
        </w:rPr>
        <w:t>
      "uzdik" – 5;</w:t>
      </w:r>
    </w:p>
    <w:bookmarkEnd w:id="59"/>
    <w:bookmarkStart w:name="z68" w:id="60"/>
    <w:p>
      <w:pPr>
        <w:spacing w:after="0"/>
        <w:ind w:left="0"/>
        <w:jc w:val="both"/>
      </w:pPr>
      <w:r>
        <w:rPr>
          <w:rFonts w:ascii="Times New Roman"/>
          <w:b w:val="false"/>
          <w:i w:val="false"/>
          <w:color w:val="000000"/>
          <w:sz w:val="28"/>
        </w:rPr>
        <w:t>
      "zhaqsy" – 4;</w:t>
      </w:r>
    </w:p>
    <w:bookmarkEnd w:id="60"/>
    <w:bookmarkStart w:name="z69" w:id="61"/>
    <w:p>
      <w:pPr>
        <w:spacing w:after="0"/>
        <w:ind w:left="0"/>
        <w:jc w:val="both"/>
      </w:pPr>
      <w:r>
        <w:rPr>
          <w:rFonts w:ascii="Times New Roman"/>
          <w:b w:val="false"/>
          <w:i w:val="false"/>
          <w:color w:val="000000"/>
          <w:sz w:val="28"/>
        </w:rPr>
        <w:t>
      "ortasha" – 3.</w:t>
      </w:r>
    </w:p>
    <w:bookmarkEnd w:id="61"/>
    <w:bookmarkStart w:name="z70" w:id="62"/>
    <w:p>
      <w:pPr>
        <w:spacing w:after="0"/>
        <w:ind w:left="0"/>
        <w:jc w:val="both"/>
      </w:pPr>
      <w:r>
        <w:rPr>
          <w:rFonts w:ascii="Times New Roman"/>
          <w:b w:val="false"/>
          <w:i w:val="false"/>
          <w:color w:val="000000"/>
          <w:sz w:val="28"/>
        </w:rPr>
        <w:t>
      6. Измерители к критериям оценки организаций образования применяются в соответствии с приложениями 1, 2, 3, 4, 5 к настоящим Критериям.</w:t>
      </w:r>
    </w:p>
    <w:bookmarkEnd w:id="62"/>
    <w:bookmarkStart w:name="z71" w:id="63"/>
    <w:p>
      <w:pPr>
        <w:spacing w:after="0"/>
        <w:ind w:left="0"/>
        <w:jc w:val="both"/>
      </w:pPr>
      <w:r>
        <w:rPr>
          <w:rFonts w:ascii="Times New Roman"/>
          <w:b w:val="false"/>
          <w:i w:val="false"/>
          <w:color w:val="000000"/>
          <w:sz w:val="28"/>
        </w:rPr>
        <w:t>
      7. Оценка организации образования выставляется как среднее арифметическое значение суммы оценок по критериям с округлением к ближайшему целому.</w:t>
      </w:r>
    </w:p>
    <w:bookmarkEnd w:id="63"/>
    <w:bookmarkStart w:name="z72" w:id="64"/>
    <w:p>
      <w:pPr>
        <w:spacing w:after="0"/>
        <w:ind w:left="0"/>
        <w:jc w:val="left"/>
      </w:pPr>
      <w:r>
        <w:rPr>
          <w:rFonts w:ascii="Times New Roman"/>
          <w:b/>
          <w:i w:val="false"/>
          <w:color w:val="000000"/>
        </w:rPr>
        <w:t xml:space="preserve"> Параграф 1. Критерии оценки организаций образования, реализующих общеобразовательные учебные программы дошкольного воспитания и обучения</w:t>
      </w:r>
    </w:p>
    <w:bookmarkEnd w:id="64"/>
    <w:bookmarkStart w:name="z73" w:id="65"/>
    <w:p>
      <w:pPr>
        <w:spacing w:after="0"/>
        <w:ind w:left="0"/>
        <w:jc w:val="both"/>
      </w:pPr>
      <w:r>
        <w:rPr>
          <w:rFonts w:ascii="Times New Roman"/>
          <w:b w:val="false"/>
          <w:i w:val="false"/>
          <w:color w:val="000000"/>
          <w:sz w:val="28"/>
        </w:rPr>
        <w:t>
      8. Требования к содержанию дошкольного воспитания и обучения с ориентиром на результаты обучения:</w:t>
      </w:r>
    </w:p>
    <w:bookmarkEnd w:id="65"/>
    <w:bookmarkStart w:name="z74" w:id="66"/>
    <w:p>
      <w:pPr>
        <w:spacing w:after="0"/>
        <w:ind w:left="0"/>
        <w:jc w:val="both"/>
      </w:pPr>
      <w:r>
        <w:rPr>
          <w:rFonts w:ascii="Times New Roman"/>
          <w:b w:val="false"/>
          <w:i w:val="false"/>
          <w:color w:val="000000"/>
          <w:sz w:val="28"/>
        </w:rPr>
        <w:t xml:space="preserve">
      1) 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 (далее – ТУП ДВО),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Прилагаются копии разработанных и утвержденных руководителем организации образования рабочих учебных планов за оцениваемый период;</w:t>
      </w:r>
    </w:p>
    <w:bookmarkEnd w:id="66"/>
    <w:bookmarkStart w:name="z75" w:id="67"/>
    <w:p>
      <w:pPr>
        <w:spacing w:after="0"/>
        <w:ind w:left="0"/>
        <w:jc w:val="both"/>
      </w:pPr>
      <w:r>
        <w:rPr>
          <w:rFonts w:ascii="Times New Roman"/>
          <w:b w:val="false"/>
          <w:i w:val="false"/>
          <w:color w:val="000000"/>
          <w:sz w:val="28"/>
        </w:rPr>
        <w:t xml:space="preserve">
      2) осуществление образовательной деятельности в соответствии с типовой учебной программой дошкольного воспитания и обучения (далее – типовая учебная программа ДВО),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в том числе по:</w:t>
      </w:r>
    </w:p>
    <w:bookmarkEnd w:id="67"/>
    <w:bookmarkStart w:name="z76" w:id="68"/>
    <w:p>
      <w:pPr>
        <w:spacing w:after="0"/>
        <w:ind w:left="0"/>
        <w:jc w:val="both"/>
      </w:pPr>
      <w:r>
        <w:rPr>
          <w:rFonts w:ascii="Times New Roman"/>
          <w:b w:val="false"/>
          <w:i w:val="false"/>
          <w:color w:val="000000"/>
          <w:sz w:val="28"/>
        </w:rPr>
        <w:t>
      достижению цели и задач, представленных в виде ожидаемых результатов обучения;</w:t>
      </w:r>
    </w:p>
    <w:bookmarkEnd w:id="68"/>
    <w:bookmarkStart w:name="z77" w:id="69"/>
    <w:p>
      <w:pPr>
        <w:spacing w:after="0"/>
        <w:ind w:left="0"/>
        <w:jc w:val="both"/>
      </w:pPr>
      <w:r>
        <w:rPr>
          <w:rFonts w:ascii="Times New Roman"/>
          <w:b w:val="false"/>
          <w:i w:val="false"/>
          <w:color w:val="000000"/>
          <w:sz w:val="28"/>
        </w:rPr>
        <w:t>
      формированию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bookmarkEnd w:id="69"/>
    <w:bookmarkStart w:name="z78" w:id="70"/>
    <w:p>
      <w:pPr>
        <w:spacing w:after="0"/>
        <w:ind w:left="0"/>
        <w:jc w:val="both"/>
      </w:pPr>
      <w:r>
        <w:rPr>
          <w:rFonts w:ascii="Times New Roman"/>
          <w:b w:val="false"/>
          <w:i w:val="false"/>
          <w:color w:val="000000"/>
          <w:sz w:val="28"/>
        </w:rPr>
        <w:t>
      созданию психолого-педагогических условий воспитания и обучения;</w:t>
      </w:r>
    </w:p>
    <w:bookmarkEnd w:id="70"/>
    <w:bookmarkStart w:name="z79" w:id="71"/>
    <w:p>
      <w:pPr>
        <w:spacing w:after="0"/>
        <w:ind w:left="0"/>
        <w:jc w:val="both"/>
      </w:pPr>
      <w:r>
        <w:rPr>
          <w:rFonts w:ascii="Times New Roman"/>
          <w:b w:val="false"/>
          <w:i w:val="false"/>
          <w:color w:val="000000"/>
          <w:sz w:val="28"/>
        </w:rPr>
        <w:t>
      созданию равных стартовых возможностей для обучения воспитанников дошкольного возраста в организациях начального образования;</w:t>
      </w:r>
    </w:p>
    <w:bookmarkEnd w:id="71"/>
    <w:bookmarkStart w:name="z80" w:id="72"/>
    <w:p>
      <w:pPr>
        <w:spacing w:after="0"/>
        <w:ind w:left="0"/>
        <w:jc w:val="both"/>
      </w:pPr>
      <w:r>
        <w:rPr>
          <w:rFonts w:ascii="Times New Roman"/>
          <w:b w:val="false"/>
          <w:i w:val="false"/>
          <w:color w:val="000000"/>
          <w:sz w:val="28"/>
        </w:rPr>
        <w:t>
      обеспечению принципов преемственности и непрерывности с учетом обучающих, развивающих и воспитательных задач между дошкольным воспитанием и обучением, начальным образованием;</w:t>
      </w:r>
    </w:p>
    <w:bookmarkEnd w:id="72"/>
    <w:bookmarkStart w:name="z81" w:id="73"/>
    <w:p>
      <w:pPr>
        <w:spacing w:after="0"/>
        <w:ind w:left="0"/>
        <w:jc w:val="both"/>
      </w:pPr>
      <w:r>
        <w:rPr>
          <w:rFonts w:ascii="Times New Roman"/>
          <w:b w:val="false"/>
          <w:i w:val="false"/>
          <w:color w:val="000000"/>
          <w:sz w:val="28"/>
        </w:rPr>
        <w:t>
      подготовку к учебной деятельности с учетом индивидуальных и возрастных особенностей воспитанников;</w:t>
      </w:r>
    </w:p>
    <w:bookmarkEnd w:id="73"/>
    <w:bookmarkStart w:name="z82" w:id="74"/>
    <w:p>
      <w:pPr>
        <w:spacing w:after="0"/>
        <w:ind w:left="0"/>
        <w:jc w:val="both"/>
      </w:pPr>
      <w:r>
        <w:rPr>
          <w:rFonts w:ascii="Times New Roman"/>
          <w:b w:val="false"/>
          <w:i w:val="false"/>
          <w:color w:val="000000"/>
          <w:sz w:val="28"/>
        </w:rPr>
        <w:t>
      формированию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74"/>
    <w:bookmarkStart w:name="z83" w:id="75"/>
    <w:p>
      <w:pPr>
        <w:spacing w:after="0"/>
        <w:ind w:left="0"/>
        <w:jc w:val="both"/>
      </w:pPr>
      <w:r>
        <w:rPr>
          <w:rFonts w:ascii="Times New Roman"/>
          <w:b w:val="false"/>
          <w:i w:val="false"/>
          <w:color w:val="000000"/>
          <w:sz w:val="28"/>
        </w:rPr>
        <w:t>
      формированию духовно-нравственных навыков, основанных на национальных традициях и общечеловеческих ценностях, в рамках реализации программы "Рухани жаңғыру" (прилагаются копии документов за оцениваемый период, подтверждающие распределение организованной учебной деятельности (специальной коррекционной организованной учебной деятельности), режим дня, перспективный план в соответствии с утвержденными сквозными темами и циклограммами, в том числе годовые планы работы);</w:t>
      </w:r>
    </w:p>
    <w:bookmarkEnd w:id="75"/>
    <w:bookmarkStart w:name="z84" w:id="76"/>
    <w:p>
      <w:pPr>
        <w:spacing w:after="0"/>
        <w:ind w:left="0"/>
        <w:jc w:val="both"/>
      </w:pPr>
      <w:r>
        <w:rPr>
          <w:rFonts w:ascii="Times New Roman"/>
          <w:b w:val="false"/>
          <w:i w:val="false"/>
          <w:color w:val="000000"/>
          <w:sz w:val="28"/>
        </w:rPr>
        <w:t>
      3) создание предметно-пространственной развивающей среды, обеспечивающей охрану жизни и укрепление здоровья ребенка в соответствии с типовой учебной программой ДВО (прилагаются видеоматериалы о создании условий, обеспечивающих личностное, интеллектуальное, социальное и эмоциональное развитие ребенка дошкольного возраста в целом по организации образования, а также копии накладных на оборудование и мебель, в том числе копия перечня основных средств из данных бухгалтерской отчетности);</w:t>
      </w:r>
    </w:p>
    <w:bookmarkEnd w:id="76"/>
    <w:bookmarkStart w:name="z85" w:id="77"/>
    <w:p>
      <w:pPr>
        <w:spacing w:after="0"/>
        <w:ind w:left="0"/>
        <w:jc w:val="both"/>
      </w:pPr>
      <w:r>
        <w:rPr>
          <w:rFonts w:ascii="Times New Roman"/>
          <w:b w:val="false"/>
          <w:i w:val="false"/>
          <w:color w:val="000000"/>
          <w:sz w:val="28"/>
        </w:rPr>
        <w:t xml:space="preserve">
      4) наличие педагогов, имеющих образование по специальности "Дошкольное воспитание и обучение", обеспечивающих выполнение содержания дошкольного воспитания и обучения в соответствии с требованиями </w:t>
      </w:r>
      <w:r>
        <w:rPr>
          <w:rFonts w:ascii="Times New Roman"/>
          <w:b w:val="false"/>
          <w:i w:val="false"/>
          <w:color w:val="000000"/>
          <w:sz w:val="28"/>
        </w:rPr>
        <w:t>ГОСО</w:t>
      </w:r>
      <w:r>
        <w:rPr>
          <w:rFonts w:ascii="Times New Roman"/>
          <w:b w:val="false"/>
          <w:i w:val="false"/>
          <w:color w:val="000000"/>
          <w:sz w:val="28"/>
        </w:rPr>
        <w:t xml:space="preserve"> и типовой учебной </w:t>
      </w:r>
      <w:r>
        <w:rPr>
          <w:rFonts w:ascii="Times New Roman"/>
          <w:b w:val="false"/>
          <w:i w:val="false"/>
          <w:color w:val="000000"/>
          <w:sz w:val="28"/>
        </w:rPr>
        <w:t>программой ДВО</w:t>
      </w:r>
      <w:r>
        <w:rPr>
          <w:rFonts w:ascii="Times New Roman"/>
          <w:b w:val="false"/>
          <w:i w:val="false"/>
          <w:color w:val="000000"/>
          <w:sz w:val="28"/>
        </w:rPr>
        <w:t xml:space="preserve"> (прилагаются копии дипломов педагогов, осуществляющих профессиональную деятельность по воспитанию и обучению воспитанников);</w:t>
      </w:r>
    </w:p>
    <w:bookmarkEnd w:id="77"/>
    <w:bookmarkStart w:name="z86" w:id="78"/>
    <w:p>
      <w:pPr>
        <w:spacing w:after="0"/>
        <w:ind w:left="0"/>
        <w:jc w:val="both"/>
      </w:pPr>
      <w:r>
        <w:rPr>
          <w:rFonts w:ascii="Times New Roman"/>
          <w:b w:val="false"/>
          <w:i w:val="false"/>
          <w:color w:val="000000"/>
          <w:sz w:val="28"/>
        </w:rPr>
        <w:t>
      5) выполнение требований инклюзивного образования при обучении детей с особыми образовательными потребностями при разработке индивидуальных учебных планов и индивидуальных программ с учетом особенностей ребенка (прилагаются копии индивидуальных учебных планов и индивидуальных программ за оцениваемый период);</w:t>
      </w:r>
    </w:p>
    <w:bookmarkEnd w:id="78"/>
    <w:bookmarkStart w:name="z87" w:id="79"/>
    <w:p>
      <w:pPr>
        <w:spacing w:after="0"/>
        <w:ind w:left="0"/>
        <w:jc w:val="both"/>
      </w:pPr>
      <w:r>
        <w:rPr>
          <w:rFonts w:ascii="Times New Roman"/>
          <w:b w:val="false"/>
          <w:i w:val="false"/>
          <w:color w:val="000000"/>
          <w:sz w:val="28"/>
        </w:rPr>
        <w:t>
      6) наличие результатов обучения, обеспечивающих мониторинг развития ребенка и являющихся основой планирования его индивидуального развития (прилагаются копии планов (карт) индивидуального развития воспитанников предшкольного возраста, в случае их отсутствия, копии планов (карт) воспитанников старшего возраста);</w:t>
      </w:r>
    </w:p>
    <w:bookmarkEnd w:id="79"/>
    <w:bookmarkStart w:name="z88" w:id="80"/>
    <w:p>
      <w:pPr>
        <w:spacing w:after="0"/>
        <w:ind w:left="0"/>
        <w:jc w:val="both"/>
      </w:pPr>
      <w:r>
        <w:rPr>
          <w:rFonts w:ascii="Times New Roman"/>
          <w:b w:val="false"/>
          <w:i w:val="false"/>
          <w:color w:val="000000"/>
          <w:sz w:val="28"/>
        </w:rPr>
        <w:t>
      7) реализация содержания дошкольного воспитания и обучения, основанного на образовательных областях: "Здоровье", "Коммуникация", "Познание", "Творчество", "Социум" путем их интеграции через организацию различных видов деятельности (прилагаются копии перспективных планов, в том числе результаты участия в интеллектуальных, спортивных, творческих и художественных конкурсах за оцениваемый период);</w:t>
      </w:r>
    </w:p>
    <w:bookmarkEnd w:id="80"/>
    <w:bookmarkStart w:name="z89" w:id="81"/>
    <w:p>
      <w:pPr>
        <w:spacing w:after="0"/>
        <w:ind w:left="0"/>
        <w:jc w:val="both"/>
      </w:pPr>
      <w:r>
        <w:rPr>
          <w:rFonts w:ascii="Times New Roman"/>
          <w:b w:val="false"/>
          <w:i w:val="false"/>
          <w:color w:val="000000"/>
          <w:sz w:val="28"/>
        </w:rPr>
        <w:t>
      8) наличие мониторинга (стартовый мониторинг) развития воспитанников (прилагаются копии мониторингов за оцениваемый период).</w:t>
      </w:r>
    </w:p>
    <w:bookmarkEnd w:id="81"/>
    <w:bookmarkStart w:name="z90" w:id="82"/>
    <w:p>
      <w:pPr>
        <w:spacing w:after="0"/>
        <w:ind w:left="0"/>
        <w:jc w:val="both"/>
      </w:pPr>
      <w:r>
        <w:rPr>
          <w:rFonts w:ascii="Times New Roman"/>
          <w:b w:val="false"/>
          <w:i w:val="false"/>
          <w:color w:val="000000"/>
          <w:sz w:val="28"/>
        </w:rPr>
        <w:t>
      9. Требования к максимальному объему учебной нагрузки воспитанников:</w:t>
      </w:r>
    </w:p>
    <w:bookmarkEnd w:id="82"/>
    <w:bookmarkStart w:name="z91" w:id="83"/>
    <w:p>
      <w:pPr>
        <w:spacing w:after="0"/>
        <w:ind w:left="0"/>
        <w:jc w:val="both"/>
      </w:pPr>
      <w:r>
        <w:rPr>
          <w:rFonts w:ascii="Times New Roman"/>
          <w:b w:val="false"/>
          <w:i w:val="false"/>
          <w:color w:val="000000"/>
          <w:sz w:val="28"/>
        </w:rPr>
        <w:t xml:space="preserve">
      1) соответствие и соблюдение требований к максимальному объему учебной нагрузки воспитанников, установленных в </w:t>
      </w:r>
      <w:r>
        <w:rPr>
          <w:rFonts w:ascii="Times New Roman"/>
          <w:b w:val="false"/>
          <w:i w:val="false"/>
          <w:color w:val="000000"/>
          <w:sz w:val="28"/>
        </w:rPr>
        <w:t>ТУП ДВО</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2) соблюдение учебной недельной нагрузки по языкам обучения.</w:t>
      </w:r>
    </w:p>
    <w:bookmarkEnd w:id="84"/>
    <w:bookmarkStart w:name="z93" w:id="85"/>
    <w:p>
      <w:pPr>
        <w:spacing w:after="0"/>
        <w:ind w:left="0"/>
        <w:jc w:val="both"/>
      </w:pPr>
      <w:r>
        <w:rPr>
          <w:rFonts w:ascii="Times New Roman"/>
          <w:b w:val="false"/>
          <w:i w:val="false"/>
          <w:color w:val="000000"/>
          <w:sz w:val="28"/>
        </w:rPr>
        <w:t>
      10. Требования к оцениванию результатов обучения по освоению перечня умений и навыков детей от рождения до приема в 1 класс в соответствии с приложением 2 к ГОСО дошкольного воспитания и обучения (прилагаются результаты анкетирования родителей или законных представителей воспитанников предшкольного возраста, в случае их отсутствия, воспитанников старшего возраста согласно приложениям 6 или 7 к настоящим Критериям).</w:t>
      </w:r>
    </w:p>
    <w:bookmarkEnd w:id="85"/>
    <w:bookmarkStart w:name="z94" w:id="86"/>
    <w:p>
      <w:pPr>
        <w:spacing w:after="0"/>
        <w:ind w:left="0"/>
        <w:jc w:val="both"/>
      </w:pPr>
      <w:r>
        <w:rPr>
          <w:rFonts w:ascii="Times New Roman"/>
          <w:b w:val="false"/>
          <w:i w:val="false"/>
          <w:color w:val="000000"/>
          <w:sz w:val="28"/>
        </w:rPr>
        <w:t>
      11. Требования к уровню подготовки воспитанников:</w:t>
      </w:r>
    </w:p>
    <w:bookmarkEnd w:id="86"/>
    <w:bookmarkStart w:name="z95" w:id="87"/>
    <w:p>
      <w:pPr>
        <w:spacing w:after="0"/>
        <w:ind w:left="0"/>
        <w:jc w:val="both"/>
      </w:pPr>
      <w:r>
        <w:rPr>
          <w:rFonts w:ascii="Times New Roman"/>
          <w:b w:val="false"/>
          <w:i w:val="false"/>
          <w:color w:val="000000"/>
          <w:sz w:val="28"/>
        </w:rPr>
        <w:t>
      1) 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 ДВО (прилагается по одному видеоматериалу организованной учебной деятельности по каждой образовательной области ТУП ДВО);</w:t>
      </w:r>
    </w:p>
    <w:bookmarkEnd w:id="87"/>
    <w:bookmarkStart w:name="z96" w:id="88"/>
    <w:p>
      <w:pPr>
        <w:spacing w:after="0"/>
        <w:ind w:left="0"/>
        <w:jc w:val="both"/>
      </w:pPr>
      <w:r>
        <w:rPr>
          <w:rFonts w:ascii="Times New Roman"/>
          <w:b w:val="false"/>
          <w:i w:val="false"/>
          <w:color w:val="000000"/>
          <w:sz w:val="28"/>
        </w:rPr>
        <w:t>
      2) наличие и анализ результатов мониторинга достижений воспитанников (итоговый) в соответствии с возрастной периодизацией (прилагаются копии мониторингов (итоговые), заполненная таблица согласно приложению 8 к настоящим Критериям).</w:t>
      </w:r>
    </w:p>
    <w:bookmarkEnd w:id="88"/>
    <w:bookmarkStart w:name="z97" w:id="89"/>
    <w:p>
      <w:pPr>
        <w:spacing w:after="0"/>
        <w:ind w:left="0"/>
        <w:jc w:val="both"/>
      </w:pPr>
      <w:r>
        <w:rPr>
          <w:rFonts w:ascii="Times New Roman"/>
          <w:b w:val="false"/>
          <w:i w:val="false"/>
          <w:color w:val="000000"/>
          <w:sz w:val="28"/>
        </w:rPr>
        <w:t>
      12. Требования к сроку обучения:</w:t>
      </w:r>
    </w:p>
    <w:bookmarkEnd w:id="89"/>
    <w:bookmarkStart w:name="z98" w:id="90"/>
    <w:p>
      <w:pPr>
        <w:spacing w:after="0"/>
        <w:ind w:left="0"/>
        <w:jc w:val="both"/>
      </w:pPr>
      <w:r>
        <w:rPr>
          <w:rFonts w:ascii="Times New Roman"/>
          <w:b w:val="false"/>
          <w:i w:val="false"/>
          <w:color w:val="000000"/>
          <w:sz w:val="28"/>
        </w:rPr>
        <w:t>
      1) соблюдение возрастной периодизации и комплектование групп по одновозрастному или разновозрастному принципу (прилагаются копии списков возрастных групп согласно приложению 9 к настоящим Критериям);</w:t>
      </w:r>
    </w:p>
    <w:bookmarkEnd w:id="90"/>
    <w:bookmarkStart w:name="z99" w:id="91"/>
    <w:p>
      <w:pPr>
        <w:spacing w:after="0"/>
        <w:ind w:left="0"/>
        <w:jc w:val="both"/>
      </w:pPr>
      <w:r>
        <w:rPr>
          <w:rFonts w:ascii="Times New Roman"/>
          <w:b w:val="false"/>
          <w:i w:val="false"/>
          <w:color w:val="000000"/>
          <w:sz w:val="28"/>
        </w:rPr>
        <w:t>
      2) соблюдение сроков освоения типовой учебной программы ДВО до приема воспитанника в 1 класс.</w:t>
      </w:r>
    </w:p>
    <w:bookmarkEnd w:id="91"/>
    <w:bookmarkStart w:name="z100" w:id="92"/>
    <w:p>
      <w:pPr>
        <w:spacing w:after="0"/>
        <w:ind w:left="0"/>
        <w:jc w:val="left"/>
      </w:pPr>
      <w:r>
        <w:rPr>
          <w:rFonts w:ascii="Times New Roman"/>
          <w:b/>
          <w:i w:val="false"/>
          <w:color w:val="000000"/>
        </w:rPr>
        <w:t xml:space="preserve"> Параграф 2.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p>
    <w:bookmarkEnd w:id="92"/>
    <w:bookmarkStart w:name="z101" w:id="93"/>
    <w:p>
      <w:pPr>
        <w:spacing w:after="0"/>
        <w:ind w:left="0"/>
        <w:jc w:val="both"/>
      </w:pPr>
      <w:r>
        <w:rPr>
          <w:rFonts w:ascii="Times New Roman"/>
          <w:b w:val="false"/>
          <w:i w:val="false"/>
          <w:color w:val="000000"/>
          <w:sz w:val="28"/>
        </w:rPr>
        <w:t>
      13. Требования к обновленному содержанию начального, основного среднего и общего среднего образования с ориентиром на результаты обучения:</w:t>
      </w:r>
    </w:p>
    <w:bookmarkEnd w:id="93"/>
    <w:bookmarkStart w:name="z102" w:id="94"/>
    <w:p>
      <w:pPr>
        <w:spacing w:after="0"/>
        <w:ind w:left="0"/>
        <w:jc w:val="both"/>
      </w:pPr>
      <w:r>
        <w:rPr>
          <w:rFonts w:ascii="Times New Roman"/>
          <w:b w:val="false"/>
          <w:i w:val="false"/>
          <w:color w:val="000000"/>
          <w:sz w:val="28"/>
        </w:rPr>
        <w:t>
      1) наличие и соответствие годового плана работы организации образования базовым ценностям, целям и задачам общего среднего образования, определенным требованиями ГОСО (прилагаются копии годовых планов работы за оцениваемый период);</w:t>
      </w:r>
    </w:p>
    <w:bookmarkEnd w:id="94"/>
    <w:bookmarkStart w:name="z103" w:id="95"/>
    <w:p>
      <w:pPr>
        <w:spacing w:after="0"/>
        <w:ind w:left="0"/>
        <w:jc w:val="both"/>
      </w:pPr>
      <w:r>
        <w:rPr>
          <w:rFonts w:ascii="Times New Roman"/>
          <w:b w:val="false"/>
          <w:i w:val="false"/>
          <w:color w:val="000000"/>
          <w:sz w:val="28"/>
        </w:rPr>
        <w:t xml:space="preserve">
      2) наличие и соответствие рабочего учебного плана, расписаний занятий, утвержденных руководителем организации образования, требованиям ГОСО и типовым учебным планам начального, основного среднего, общего среднего образования (далее – ТУП ОСО), утвержденным </w:t>
      </w:r>
      <w:r>
        <w:rPr>
          <w:rFonts w:ascii="Times New Roman"/>
          <w:b w:val="false"/>
          <w:i w:val="false"/>
          <w:color w:val="000000"/>
          <w:sz w:val="28"/>
        </w:rPr>
        <w:t xml:space="preserve">приказом </w:t>
      </w:r>
      <w:r>
        <w:rPr>
          <w:rFonts w:ascii="Times New Roman"/>
          <w:b w:val="false"/>
          <w:i w:val="false"/>
          <w:color w:val="000000"/>
          <w:sz w:val="28"/>
        </w:rPr>
        <w:t>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Прилагаются копии рабочих учебных планов и расписаний занятий за оцениваемый период;</w:t>
      </w:r>
    </w:p>
    <w:bookmarkEnd w:id="95"/>
    <w:bookmarkStart w:name="z104" w:id="96"/>
    <w:p>
      <w:pPr>
        <w:spacing w:after="0"/>
        <w:ind w:left="0"/>
        <w:jc w:val="both"/>
      </w:pPr>
      <w:r>
        <w:rPr>
          <w:rFonts w:ascii="Times New Roman"/>
          <w:b w:val="false"/>
          <w:i w:val="false"/>
          <w:color w:val="000000"/>
          <w:sz w:val="28"/>
        </w:rPr>
        <w:t xml:space="preserve">
      3) освоение базового содержания общеобразовательных предметов инвариантного компонента, осуществляемого в соответствии с типовыми учебными программами по общеобразовательным предметам (далее – типовые учебные программы ОП),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w:t>
      </w:r>
    </w:p>
    <w:bookmarkEnd w:id="96"/>
    <w:bookmarkStart w:name="z105" w:id="97"/>
    <w:p>
      <w:pPr>
        <w:spacing w:after="0"/>
        <w:ind w:left="0"/>
        <w:jc w:val="both"/>
      </w:pPr>
      <w:r>
        <w:rPr>
          <w:rFonts w:ascii="Times New Roman"/>
          <w:b w:val="false"/>
          <w:i w:val="false"/>
          <w:color w:val="000000"/>
          <w:sz w:val="28"/>
        </w:rPr>
        <w:t>
      4)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w:t>
      </w:r>
    </w:p>
    <w:bookmarkEnd w:id="97"/>
    <w:bookmarkStart w:name="z106" w:id="98"/>
    <w:p>
      <w:pPr>
        <w:spacing w:after="0"/>
        <w:ind w:left="0"/>
        <w:jc w:val="both"/>
      </w:pPr>
      <w:r>
        <w:rPr>
          <w:rFonts w:ascii="Times New Roman"/>
          <w:b w:val="false"/>
          <w:i w:val="false"/>
          <w:color w:val="000000"/>
          <w:sz w:val="28"/>
        </w:rPr>
        <w:t>
      5) 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(прилагаются копии расписаний дополнительных занятий за оцениваемый период, в том числе результаты участия в спортивных, творческих и культурных конкурсах, соревнованиях, фестивалях и смотрах);</w:t>
      </w:r>
    </w:p>
    <w:bookmarkEnd w:id="98"/>
    <w:bookmarkStart w:name="z107" w:id="99"/>
    <w:p>
      <w:pPr>
        <w:spacing w:after="0"/>
        <w:ind w:left="0"/>
        <w:jc w:val="both"/>
      </w:pPr>
      <w:r>
        <w:rPr>
          <w:rFonts w:ascii="Times New Roman"/>
          <w:b w:val="false"/>
          <w:i w:val="false"/>
          <w:color w:val="000000"/>
          <w:sz w:val="28"/>
        </w:rPr>
        <w:t>
      6) реализация профильного обучения с учетом индивидуальных интересов и потребностей обучающихся (углубленный и стандартный уровни обучения);</w:t>
      </w:r>
    </w:p>
    <w:bookmarkEnd w:id="99"/>
    <w:bookmarkStart w:name="z108" w:id="100"/>
    <w:p>
      <w:pPr>
        <w:spacing w:after="0"/>
        <w:ind w:left="0"/>
        <w:jc w:val="both"/>
      </w:pPr>
      <w:r>
        <w:rPr>
          <w:rFonts w:ascii="Times New Roman"/>
          <w:b w:val="false"/>
          <w:i w:val="false"/>
          <w:color w:val="000000"/>
          <w:sz w:val="28"/>
        </w:rPr>
        <w:t>
      7) организация учебного процесса с учетом особых образовательных потребностей и индивидуальных возможностей обучающихся (прилагаются копии индивидуальных учебных планов и программ за оцениваемый период);</w:t>
      </w:r>
    </w:p>
    <w:bookmarkEnd w:id="100"/>
    <w:bookmarkStart w:name="z109" w:id="101"/>
    <w:p>
      <w:pPr>
        <w:spacing w:after="0"/>
        <w:ind w:left="0"/>
        <w:jc w:val="both"/>
      </w:pPr>
      <w:r>
        <w:rPr>
          <w:rFonts w:ascii="Times New Roman"/>
          <w:b w:val="false"/>
          <w:i w:val="false"/>
          <w:color w:val="000000"/>
          <w:sz w:val="28"/>
        </w:rPr>
        <w:t>
      8) реализация курсов по выбору и факультативов вариативного компонента, осуществляемого в соответствии с ТУП ОСО (прилагаются копии расписаний занятий вариативного компонента за оцениваемый период, в том числе результаты участия в интеллектуальных олимпиадах и конкурсах);</w:t>
      </w:r>
    </w:p>
    <w:bookmarkEnd w:id="101"/>
    <w:bookmarkStart w:name="z110" w:id="102"/>
    <w:p>
      <w:pPr>
        <w:spacing w:after="0"/>
        <w:ind w:left="0"/>
        <w:jc w:val="both"/>
      </w:pPr>
      <w:r>
        <w:rPr>
          <w:rFonts w:ascii="Times New Roman"/>
          <w:b w:val="false"/>
          <w:i w:val="false"/>
          <w:color w:val="000000"/>
          <w:sz w:val="28"/>
        </w:rPr>
        <w:t>
      9) изучение обязательного учебного курса "Основы безопасности жизнедеятельности";</w:t>
      </w:r>
    </w:p>
    <w:bookmarkEnd w:id="102"/>
    <w:bookmarkStart w:name="z111" w:id="103"/>
    <w:p>
      <w:pPr>
        <w:spacing w:after="0"/>
        <w:ind w:left="0"/>
        <w:jc w:val="both"/>
      </w:pPr>
      <w:r>
        <w:rPr>
          <w:rFonts w:ascii="Times New Roman"/>
          <w:b w:val="false"/>
          <w:i w:val="false"/>
          <w:color w:val="000000"/>
          <w:sz w:val="28"/>
        </w:rPr>
        <w:t>
      10) реализация обязательного учебного курса "Правила дорожного движения";</w:t>
      </w:r>
    </w:p>
    <w:bookmarkEnd w:id="103"/>
    <w:bookmarkStart w:name="z112" w:id="104"/>
    <w:p>
      <w:pPr>
        <w:spacing w:after="0"/>
        <w:ind w:left="0"/>
        <w:jc w:val="both"/>
      </w:pPr>
      <w:r>
        <w:rPr>
          <w:rFonts w:ascii="Times New Roman"/>
          <w:b w:val="false"/>
          <w:i w:val="false"/>
          <w:color w:val="000000"/>
          <w:sz w:val="28"/>
        </w:rPr>
        <w:t xml:space="preserve">
      11) соблюдение квалификационных требований, предъявляемых к образовательной деятельности, и перечня документов, подтверждающих соответствие им (далее – Квалификационные требования),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 Прилагаются все копии подтверждающих документов по соблюдению Квалификационных требований (накладные на оборудования и/или перечень основных средств из данных бухгалтерской отчетности), заполненные таблицы согласно приложениям 10, 11, 12, 13, 14, 17 к настоящим Критериям, в том числе видеоматериалы по наличию учебного и учебно-лабораторного оборудования и мебели в целом по организации образования.</w:t>
      </w:r>
    </w:p>
    <w:bookmarkEnd w:id="104"/>
    <w:bookmarkStart w:name="z113" w:id="105"/>
    <w:p>
      <w:pPr>
        <w:spacing w:after="0"/>
        <w:ind w:left="0"/>
        <w:jc w:val="both"/>
      </w:pPr>
      <w:r>
        <w:rPr>
          <w:rFonts w:ascii="Times New Roman"/>
          <w:b w:val="false"/>
          <w:i w:val="false"/>
          <w:color w:val="000000"/>
          <w:sz w:val="28"/>
        </w:rPr>
        <w:t>
      14. Требования к максимальному объему учебной нагрузки обучающихся по обновленному содержанию начального, основного среднего и общего среднего образования:</w:t>
      </w:r>
    </w:p>
    <w:bookmarkEnd w:id="105"/>
    <w:bookmarkStart w:name="z114" w:id="106"/>
    <w:p>
      <w:pPr>
        <w:spacing w:after="0"/>
        <w:ind w:left="0"/>
        <w:jc w:val="both"/>
      </w:pPr>
      <w:r>
        <w:rPr>
          <w:rFonts w:ascii="Times New Roman"/>
          <w:b w:val="false"/>
          <w:i w:val="false"/>
          <w:color w:val="000000"/>
          <w:sz w:val="28"/>
        </w:rPr>
        <w:t>
      1) соответствие и соблюдение максимального объема недельной учебной нагрузки обучающихся;</w:t>
      </w:r>
    </w:p>
    <w:bookmarkEnd w:id="106"/>
    <w:bookmarkStart w:name="z115" w:id="107"/>
    <w:p>
      <w:pPr>
        <w:spacing w:after="0"/>
        <w:ind w:left="0"/>
        <w:jc w:val="both"/>
      </w:pPr>
      <w:r>
        <w:rPr>
          <w:rFonts w:ascii="Times New Roman"/>
          <w:b w:val="false"/>
          <w:i w:val="false"/>
          <w:color w:val="000000"/>
          <w:sz w:val="28"/>
        </w:rPr>
        <w:t>
      2) 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 ОСО;</w:t>
      </w:r>
    </w:p>
    <w:bookmarkEnd w:id="107"/>
    <w:bookmarkStart w:name="z116" w:id="108"/>
    <w:p>
      <w:pPr>
        <w:spacing w:after="0"/>
        <w:ind w:left="0"/>
        <w:jc w:val="both"/>
      </w:pPr>
      <w:r>
        <w:rPr>
          <w:rFonts w:ascii="Times New Roman"/>
          <w:b w:val="false"/>
          <w:i w:val="false"/>
          <w:color w:val="000000"/>
          <w:sz w:val="28"/>
        </w:rPr>
        <w:t>
      3)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bookmarkEnd w:id="108"/>
    <w:bookmarkStart w:name="z117" w:id="109"/>
    <w:p>
      <w:pPr>
        <w:spacing w:after="0"/>
        <w:ind w:left="0"/>
        <w:jc w:val="both"/>
      </w:pPr>
      <w:r>
        <w:rPr>
          <w:rFonts w:ascii="Times New Roman"/>
          <w:b w:val="false"/>
          <w:i w:val="false"/>
          <w:color w:val="000000"/>
          <w:sz w:val="28"/>
        </w:rPr>
        <w:t>
      15. Требования к уровню подготовки обучающихся:</w:t>
      </w:r>
    </w:p>
    <w:bookmarkEnd w:id="109"/>
    <w:bookmarkStart w:name="z118" w:id="110"/>
    <w:p>
      <w:pPr>
        <w:spacing w:after="0"/>
        <w:ind w:left="0"/>
        <w:jc w:val="both"/>
      </w:pPr>
      <w:r>
        <w:rPr>
          <w:rFonts w:ascii="Times New Roman"/>
          <w:b w:val="false"/>
          <w:i w:val="false"/>
          <w:color w:val="000000"/>
          <w:sz w:val="28"/>
        </w:rPr>
        <w:t>
      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(прилагаются копии протоколов итоговой аттестации обучающихся, а также по одному видеоматериалу урока по каждому учебному предмету инвариантного компонента ТУП ОСО);</w:t>
      </w:r>
    </w:p>
    <w:bookmarkEnd w:id="110"/>
    <w:bookmarkStart w:name="z119" w:id="111"/>
    <w:p>
      <w:pPr>
        <w:spacing w:after="0"/>
        <w:ind w:left="0"/>
        <w:jc w:val="both"/>
      </w:pPr>
      <w:r>
        <w:rPr>
          <w:rFonts w:ascii="Times New Roman"/>
          <w:b w:val="false"/>
          <w:i w:val="false"/>
          <w:color w:val="000000"/>
          <w:sz w:val="28"/>
        </w:rPr>
        <w:t>
      2) соблюдение требований к домашнему заданию с учетом возможности его выполнения (в астрономических часах) для 2, 3, 4 классов;</w:t>
      </w:r>
    </w:p>
    <w:bookmarkEnd w:id="111"/>
    <w:bookmarkStart w:name="z120" w:id="112"/>
    <w:p>
      <w:pPr>
        <w:spacing w:after="0"/>
        <w:ind w:left="0"/>
        <w:jc w:val="both"/>
      </w:pPr>
      <w:r>
        <w:rPr>
          <w:rFonts w:ascii="Times New Roman"/>
          <w:b w:val="false"/>
          <w:i w:val="false"/>
          <w:color w:val="000000"/>
          <w:sz w:val="28"/>
        </w:rPr>
        <w:t xml:space="preserve">
      3) осуществление оценки учебных достижений обучающихся в соответствии с критериями оценки знаний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формативного и суммативного оценивания;</w:t>
      </w:r>
    </w:p>
    <w:bookmarkEnd w:id="112"/>
    <w:bookmarkStart w:name="z121" w:id="113"/>
    <w:p>
      <w:pPr>
        <w:spacing w:after="0"/>
        <w:ind w:left="0"/>
        <w:jc w:val="both"/>
      </w:pPr>
      <w:r>
        <w:rPr>
          <w:rFonts w:ascii="Times New Roman"/>
          <w:b w:val="false"/>
          <w:i w:val="false"/>
          <w:color w:val="000000"/>
          <w:sz w:val="28"/>
        </w:rPr>
        <w:t>
      4) выполнение требований инклюзивного образования при обучении обучающихся с особыми образовательными потребностями в соответствии с требованиями ГОСО (коррекция нарушения развития и социальной адаптации);</w:t>
      </w:r>
    </w:p>
    <w:bookmarkEnd w:id="113"/>
    <w:bookmarkStart w:name="z122" w:id="114"/>
    <w:p>
      <w:pPr>
        <w:spacing w:after="0"/>
        <w:ind w:left="0"/>
        <w:jc w:val="both"/>
      </w:pPr>
      <w:r>
        <w:rPr>
          <w:rFonts w:ascii="Times New Roman"/>
          <w:b w:val="false"/>
          <w:i w:val="false"/>
          <w:color w:val="000000"/>
          <w:sz w:val="28"/>
        </w:rPr>
        <w:t>
      5) оценивание результатов обучения по определению достижений обучающимися 4, 9, 11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 утвержденными ГОСО (прилагаются копии ведомостей оценок качества знаний, умений и навыков обучающихся, в том числе заполненные таблицы согласно приложениям 15 и 16 к настоящим Критериям).</w:t>
      </w:r>
    </w:p>
    <w:bookmarkEnd w:id="114"/>
    <w:bookmarkStart w:name="z123" w:id="115"/>
    <w:p>
      <w:pPr>
        <w:spacing w:after="0"/>
        <w:ind w:left="0"/>
        <w:jc w:val="both"/>
      </w:pPr>
      <w:r>
        <w:rPr>
          <w:rFonts w:ascii="Times New Roman"/>
          <w:b w:val="false"/>
          <w:i w:val="false"/>
          <w:color w:val="000000"/>
          <w:sz w:val="28"/>
        </w:rPr>
        <w:t>
      16. Требования к сроку обучения:</w:t>
      </w:r>
    </w:p>
    <w:bookmarkEnd w:id="115"/>
    <w:bookmarkStart w:name="z124" w:id="116"/>
    <w:p>
      <w:pPr>
        <w:spacing w:after="0"/>
        <w:ind w:left="0"/>
        <w:jc w:val="both"/>
      </w:pPr>
      <w:r>
        <w:rPr>
          <w:rFonts w:ascii="Times New Roman"/>
          <w:b w:val="false"/>
          <w:i w:val="false"/>
          <w:color w:val="000000"/>
          <w:sz w:val="28"/>
        </w:rPr>
        <w:t>
      1) соблюдение требований к срокам освоения общеобразовательных учебных программ соответствующих уровней;</w:t>
      </w:r>
    </w:p>
    <w:bookmarkEnd w:id="116"/>
    <w:bookmarkStart w:name="z125" w:id="117"/>
    <w:p>
      <w:pPr>
        <w:spacing w:after="0"/>
        <w:ind w:left="0"/>
        <w:jc w:val="both"/>
      </w:pPr>
      <w:r>
        <w:rPr>
          <w:rFonts w:ascii="Times New Roman"/>
          <w:b w:val="false"/>
          <w:i w:val="false"/>
          <w:color w:val="000000"/>
          <w:sz w:val="28"/>
        </w:rPr>
        <w:t>
      2) соблюдение требований к продолжительности учебного года по классам и продолжительности каникулярного времени в учебном году.</w:t>
      </w:r>
    </w:p>
    <w:bookmarkEnd w:id="117"/>
    <w:bookmarkStart w:name="z126" w:id="118"/>
    <w:p>
      <w:pPr>
        <w:spacing w:after="0"/>
        <w:ind w:left="0"/>
        <w:jc w:val="left"/>
      </w:pPr>
      <w:r>
        <w:rPr>
          <w:rFonts w:ascii="Times New Roman"/>
          <w:b/>
          <w:i w:val="false"/>
          <w:color w:val="000000"/>
        </w:rPr>
        <w:t xml:space="preserve"> Параграф 3. Критерии оценки организаций образования, реализующих образовательные программы технического и профессионального, послесреднего образования</w:t>
      </w:r>
    </w:p>
    <w:bookmarkEnd w:id="118"/>
    <w:bookmarkStart w:name="z127" w:id="119"/>
    <w:p>
      <w:pPr>
        <w:spacing w:after="0"/>
        <w:ind w:left="0"/>
        <w:jc w:val="both"/>
      </w:pPr>
      <w:r>
        <w:rPr>
          <w:rFonts w:ascii="Times New Roman"/>
          <w:b w:val="false"/>
          <w:i w:val="false"/>
          <w:color w:val="000000"/>
          <w:sz w:val="28"/>
        </w:rPr>
        <w:t>
      17. Требования к содержанию технического и профессионального, послесреднего образования с ориентиром на результаты обучения:</w:t>
      </w:r>
    </w:p>
    <w:bookmarkEnd w:id="119"/>
    <w:bookmarkStart w:name="z128" w:id="120"/>
    <w:p>
      <w:pPr>
        <w:spacing w:after="0"/>
        <w:ind w:left="0"/>
        <w:jc w:val="both"/>
      </w:pPr>
      <w:r>
        <w:rPr>
          <w:rFonts w:ascii="Times New Roman"/>
          <w:b w:val="false"/>
          <w:i w:val="false"/>
          <w:color w:val="000000"/>
          <w:sz w:val="28"/>
        </w:rPr>
        <w:t>
      1) наличие и соответствие годового плана работы организации образования задачам технического и профессионального, послесреднего образования по:</w:t>
      </w:r>
    </w:p>
    <w:bookmarkEnd w:id="120"/>
    <w:bookmarkStart w:name="z129" w:id="121"/>
    <w:p>
      <w:pPr>
        <w:spacing w:after="0"/>
        <w:ind w:left="0"/>
        <w:jc w:val="both"/>
      </w:pPr>
      <w:r>
        <w:rPr>
          <w:rFonts w:ascii="Times New Roman"/>
          <w:b w:val="false"/>
          <w:i w:val="false"/>
          <w:color w:val="000000"/>
          <w:sz w:val="28"/>
        </w:rPr>
        <w:t>
      созданию необходимых условий для получения качественного образования, направленного на формирование, развитие и профессиональное становление личности;</w:t>
      </w:r>
    </w:p>
    <w:bookmarkEnd w:id="121"/>
    <w:bookmarkStart w:name="z130" w:id="122"/>
    <w:p>
      <w:pPr>
        <w:spacing w:after="0"/>
        <w:ind w:left="0"/>
        <w:jc w:val="both"/>
      </w:pPr>
      <w:r>
        <w:rPr>
          <w:rFonts w:ascii="Times New Roman"/>
          <w:b w:val="false"/>
          <w:i w:val="false"/>
          <w:color w:val="000000"/>
          <w:sz w:val="28"/>
        </w:rPr>
        <w:t>
      обеспечению профессиональной ориентационной работы с обучающимися;</w:t>
      </w:r>
    </w:p>
    <w:bookmarkEnd w:id="122"/>
    <w:bookmarkStart w:name="z131" w:id="123"/>
    <w:p>
      <w:pPr>
        <w:spacing w:after="0"/>
        <w:ind w:left="0"/>
        <w:jc w:val="both"/>
      </w:pPr>
      <w:r>
        <w:rPr>
          <w:rFonts w:ascii="Times New Roman"/>
          <w:b w:val="false"/>
          <w:i w:val="false"/>
          <w:color w:val="000000"/>
          <w:sz w:val="28"/>
        </w:rPr>
        <w:t>
      развитию системы обучения, обеспечивающей взаимосвязь между теоретическим обучением, обучением на производстве и потребностями рынка труда;</w:t>
      </w:r>
    </w:p>
    <w:bookmarkEnd w:id="123"/>
    <w:bookmarkStart w:name="z132" w:id="124"/>
    <w:p>
      <w:pPr>
        <w:spacing w:after="0"/>
        <w:ind w:left="0"/>
        <w:jc w:val="both"/>
      </w:pPr>
      <w:r>
        <w:rPr>
          <w:rFonts w:ascii="Times New Roman"/>
          <w:b w:val="false"/>
          <w:i w:val="false"/>
          <w:color w:val="000000"/>
          <w:sz w:val="28"/>
        </w:rPr>
        <w:t>
      внедрению и эффективному использованию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24"/>
    <w:bookmarkStart w:name="z133" w:id="125"/>
    <w:p>
      <w:pPr>
        <w:spacing w:after="0"/>
        <w:ind w:left="0"/>
        <w:jc w:val="both"/>
      </w:pPr>
      <w:r>
        <w:rPr>
          <w:rFonts w:ascii="Times New Roman"/>
          <w:b w:val="false"/>
          <w:i w:val="false"/>
          <w:color w:val="000000"/>
          <w:sz w:val="28"/>
        </w:rPr>
        <w:t>
      интеграции образовательных программ по техническому и профессиональному, послесреднему образованию и производства (прилагаются копии годовых планов за оцениваемый период);</w:t>
      </w:r>
    </w:p>
    <w:bookmarkEnd w:id="125"/>
    <w:bookmarkStart w:name="z134" w:id="126"/>
    <w:p>
      <w:pPr>
        <w:spacing w:after="0"/>
        <w:ind w:left="0"/>
        <w:jc w:val="both"/>
      </w:pPr>
      <w:r>
        <w:rPr>
          <w:rFonts w:ascii="Times New Roman"/>
          <w:b w:val="false"/>
          <w:i w:val="false"/>
          <w:color w:val="000000"/>
          <w:sz w:val="28"/>
        </w:rPr>
        <w:t>
      2) наличие разработанных рабочих учебных программ технического и профессионального, послесреднего образования (далее – РУПР ТиПО) на основе:</w:t>
      </w:r>
    </w:p>
    <w:bookmarkEnd w:id="126"/>
    <w:bookmarkStart w:name="z135" w:id="127"/>
    <w:p>
      <w:pPr>
        <w:spacing w:after="0"/>
        <w:ind w:left="0"/>
        <w:jc w:val="both"/>
      </w:pPr>
      <w:r>
        <w:rPr>
          <w:rFonts w:ascii="Times New Roman"/>
          <w:b w:val="false"/>
          <w:i w:val="false"/>
          <w:color w:val="000000"/>
          <w:sz w:val="28"/>
        </w:rPr>
        <w:t xml:space="preserve">
      типовых учебных планов и типовых учебных программ по специальностям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w:t>
      </w:r>
    </w:p>
    <w:bookmarkEnd w:id="127"/>
    <w:bookmarkStart w:name="z136" w:id="128"/>
    <w:p>
      <w:pPr>
        <w:spacing w:after="0"/>
        <w:ind w:left="0"/>
        <w:jc w:val="both"/>
      </w:pPr>
      <w:r>
        <w:rPr>
          <w:rFonts w:ascii="Times New Roman"/>
          <w:b w:val="false"/>
          <w:i w:val="false"/>
          <w:color w:val="000000"/>
          <w:sz w:val="28"/>
        </w:rPr>
        <w:t xml:space="preserve">
      типовых учебных планов и типовых учебных программ по специальностям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июня 2015 года № 384 (зарегистрирован в Реестре государственной регистрации нормативных правовых актов под № 11690);</w:t>
      </w:r>
    </w:p>
    <w:bookmarkEnd w:id="128"/>
    <w:bookmarkStart w:name="z137" w:id="129"/>
    <w:p>
      <w:pPr>
        <w:spacing w:after="0"/>
        <w:ind w:left="0"/>
        <w:jc w:val="both"/>
      </w:pPr>
      <w:r>
        <w:rPr>
          <w:rFonts w:ascii="Times New Roman"/>
          <w:b w:val="false"/>
          <w:i w:val="false"/>
          <w:color w:val="000000"/>
          <w:sz w:val="28"/>
        </w:rPr>
        <w:t>
      ГОСО технического и профессионального, послесреднего образования (при отсутствии типовых учебных программ и типовых учебных планов по родственным квалификациям в рамках одной специальности).</w:t>
      </w:r>
    </w:p>
    <w:bookmarkEnd w:id="129"/>
    <w:bookmarkStart w:name="z138" w:id="130"/>
    <w:p>
      <w:pPr>
        <w:spacing w:after="0"/>
        <w:ind w:left="0"/>
        <w:jc w:val="both"/>
      </w:pPr>
      <w:r>
        <w:rPr>
          <w:rFonts w:ascii="Times New Roman"/>
          <w:b w:val="false"/>
          <w:i w:val="false"/>
          <w:color w:val="000000"/>
          <w:sz w:val="28"/>
        </w:rPr>
        <w:t>
      Прилагаются копии РУПР ТиПО за оцениваемый период;</w:t>
      </w:r>
    </w:p>
    <w:bookmarkEnd w:id="130"/>
    <w:bookmarkStart w:name="z139" w:id="131"/>
    <w:p>
      <w:pPr>
        <w:spacing w:after="0"/>
        <w:ind w:left="0"/>
        <w:jc w:val="both"/>
      </w:pPr>
      <w:r>
        <w:rPr>
          <w:rFonts w:ascii="Times New Roman"/>
          <w:b w:val="false"/>
          <w:i w:val="false"/>
          <w:color w:val="000000"/>
          <w:sz w:val="28"/>
        </w:rPr>
        <w:t>
      3) наличие разработанных рабочих учебных планов технического и профессионального, послесреднего образования (далее – РУП ТиПО)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технического и профессионального, послесреднего образования, учебного плана при модульной технологии обучения или модели учебного плана при кредитной технологии обучения, приведенных в приложениях 1, 2 и 3 к ГОСО технического и профессионального образования и приложении ГОСО послесреднего образования (прилагаются копии РУП ТиПО за оцениваемый период);</w:t>
      </w:r>
    </w:p>
    <w:bookmarkEnd w:id="131"/>
    <w:bookmarkStart w:name="z140" w:id="132"/>
    <w:p>
      <w:pPr>
        <w:spacing w:after="0"/>
        <w:ind w:left="0"/>
        <w:jc w:val="both"/>
      </w:pPr>
      <w:r>
        <w:rPr>
          <w:rFonts w:ascii="Times New Roman"/>
          <w:b w:val="false"/>
          <w:i w:val="false"/>
          <w:color w:val="000000"/>
          <w:sz w:val="28"/>
        </w:rPr>
        <w:t>
      4) планирование и организация образовательной деятельности на основе учебных программ и планов (прилагаются копии утвержденных графиков учебно-воспитательного процесса и расписаний теоретических и практических занятий за оцениваемый период);</w:t>
      </w:r>
    </w:p>
    <w:bookmarkEnd w:id="132"/>
    <w:bookmarkStart w:name="z141" w:id="133"/>
    <w:p>
      <w:pPr>
        <w:spacing w:after="0"/>
        <w:ind w:left="0"/>
        <w:jc w:val="both"/>
      </w:pPr>
      <w:r>
        <w:rPr>
          <w:rFonts w:ascii="Times New Roman"/>
          <w:b w:val="false"/>
          <w:i w:val="false"/>
          <w:color w:val="000000"/>
          <w:sz w:val="28"/>
        </w:rPr>
        <w:t>
      5) реализация индивидуального учебного плана и специальной учебной программы для лиц с особыми образовательными потребностями (при наличии), с учетом особенностей их психофизического развития и индивидуальных возможностей обучающихся (прилагаются копии индивидуального учебного плана и специальной учебной программы за оцениваемый период);</w:t>
      </w:r>
    </w:p>
    <w:bookmarkEnd w:id="133"/>
    <w:bookmarkStart w:name="z142" w:id="134"/>
    <w:p>
      <w:pPr>
        <w:spacing w:after="0"/>
        <w:ind w:left="0"/>
        <w:jc w:val="both"/>
      </w:pPr>
      <w:r>
        <w:rPr>
          <w:rFonts w:ascii="Times New Roman"/>
          <w:b w:val="false"/>
          <w:i w:val="false"/>
          <w:color w:val="000000"/>
          <w:sz w:val="28"/>
        </w:rPr>
        <w:t>
      6) организация и реализация учебного процесса по модели учебного плана технического и профессионального образования для уровней квалифицированных рабочих кадров и специалиста среднего звена (при наличии) в соответствии с приложением 1 к ГОСО технического и профессионального образования;</w:t>
      </w:r>
    </w:p>
    <w:bookmarkEnd w:id="134"/>
    <w:bookmarkStart w:name="z143" w:id="135"/>
    <w:p>
      <w:pPr>
        <w:spacing w:after="0"/>
        <w:ind w:left="0"/>
        <w:jc w:val="both"/>
      </w:pPr>
      <w:r>
        <w:rPr>
          <w:rFonts w:ascii="Times New Roman"/>
          <w:b w:val="false"/>
          <w:i w:val="false"/>
          <w:color w:val="000000"/>
          <w:sz w:val="28"/>
        </w:rPr>
        <w:t xml:space="preserve">
      7) организация и реализация учебного процесса по кредитной технологии обучения (при наличии) в соответствии с приложением 2 к ГОСО технического и профессионального образования и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 Прилагаются копии индивидуальных учебных планов за оцениваемый период, составленных на основе рабочих учебных планов и каталога элективных дисциплин и (или) модулей по специальности;</w:t>
      </w:r>
    </w:p>
    <w:bookmarkEnd w:id="135"/>
    <w:bookmarkStart w:name="z144" w:id="136"/>
    <w:p>
      <w:pPr>
        <w:spacing w:after="0"/>
        <w:ind w:left="0"/>
        <w:jc w:val="both"/>
      </w:pPr>
      <w:r>
        <w:rPr>
          <w:rFonts w:ascii="Times New Roman"/>
          <w:b w:val="false"/>
          <w:i w:val="false"/>
          <w:color w:val="000000"/>
          <w:sz w:val="28"/>
        </w:rPr>
        <w:t>
      8) организация и реализация учебного процесса по модульной технологии обучения (при наличии) в соответствии с приложением 3 к ГОСО технического и профессионального образования;</w:t>
      </w:r>
    </w:p>
    <w:bookmarkEnd w:id="136"/>
    <w:bookmarkStart w:name="z145" w:id="137"/>
    <w:p>
      <w:pPr>
        <w:spacing w:after="0"/>
        <w:ind w:left="0"/>
        <w:jc w:val="both"/>
      </w:pPr>
      <w:r>
        <w:rPr>
          <w:rFonts w:ascii="Times New Roman"/>
          <w:b w:val="false"/>
          <w:i w:val="false"/>
          <w:color w:val="000000"/>
          <w:sz w:val="28"/>
        </w:rPr>
        <w:t>
      9) организация и реализация учебного процесса по модели учебного плана послесреднего образования в соответствии с приложением к ГОСО послесреднего образования;</w:t>
      </w:r>
    </w:p>
    <w:bookmarkEnd w:id="137"/>
    <w:bookmarkStart w:name="z146" w:id="138"/>
    <w:p>
      <w:pPr>
        <w:spacing w:after="0"/>
        <w:ind w:left="0"/>
        <w:jc w:val="both"/>
      </w:pPr>
      <w:r>
        <w:rPr>
          <w:rFonts w:ascii="Times New Roman"/>
          <w:b w:val="false"/>
          <w:i w:val="false"/>
          <w:color w:val="000000"/>
          <w:sz w:val="28"/>
        </w:rPr>
        <w:t>
      10) соблюдение последовательности изучения и интеграция учебных дисциплин и (или) модулей, распределение учебного времени по каждому из них по курсам и семестрам;</w:t>
      </w:r>
    </w:p>
    <w:bookmarkEnd w:id="138"/>
    <w:bookmarkStart w:name="z147" w:id="139"/>
    <w:p>
      <w:pPr>
        <w:spacing w:after="0"/>
        <w:ind w:left="0"/>
        <w:jc w:val="both"/>
      </w:pPr>
      <w:r>
        <w:rPr>
          <w:rFonts w:ascii="Times New Roman"/>
          <w:b w:val="false"/>
          <w:i w:val="false"/>
          <w:color w:val="000000"/>
          <w:sz w:val="28"/>
        </w:rPr>
        <w:t>
      11) реализация профессиональной ориентации содержания образования с учетом профильного обучения, предусматривающая перечень и объем общеобразовательных дисциплин;</w:t>
      </w:r>
    </w:p>
    <w:bookmarkEnd w:id="139"/>
    <w:bookmarkStart w:name="z148" w:id="140"/>
    <w:p>
      <w:pPr>
        <w:spacing w:after="0"/>
        <w:ind w:left="0"/>
        <w:jc w:val="both"/>
      </w:pPr>
      <w:r>
        <w:rPr>
          <w:rFonts w:ascii="Times New Roman"/>
          <w:b w:val="false"/>
          <w:i w:val="false"/>
          <w:color w:val="000000"/>
          <w:sz w:val="28"/>
        </w:rPr>
        <w:t>
      12) соблюдение требований к делению группы на подгруппы;</w:t>
      </w:r>
    </w:p>
    <w:bookmarkEnd w:id="140"/>
    <w:bookmarkStart w:name="z149" w:id="141"/>
    <w:p>
      <w:pPr>
        <w:spacing w:after="0"/>
        <w:ind w:left="0"/>
        <w:jc w:val="both"/>
      </w:pPr>
      <w:r>
        <w:rPr>
          <w:rFonts w:ascii="Times New Roman"/>
          <w:b w:val="false"/>
          <w:i w:val="false"/>
          <w:color w:val="000000"/>
          <w:sz w:val="28"/>
        </w:rPr>
        <w:t>
      13) реализация факультативных занятий и консультаций;</w:t>
      </w:r>
    </w:p>
    <w:bookmarkEnd w:id="141"/>
    <w:bookmarkStart w:name="z150" w:id="142"/>
    <w:p>
      <w:pPr>
        <w:spacing w:after="0"/>
        <w:ind w:left="0"/>
        <w:jc w:val="both"/>
      </w:pPr>
      <w:r>
        <w:rPr>
          <w:rFonts w:ascii="Times New Roman"/>
          <w:b w:val="false"/>
          <w:i w:val="false"/>
          <w:color w:val="000000"/>
          <w:sz w:val="28"/>
        </w:rPr>
        <w:t xml:space="preserve">
      14) осуществление и прохождение производственного обучения и профессиональной практики в соответствии с требованиями ГОСО и правилами организации и проведения профессиональной практики и правилами определения предприятий (организаций) в качестве баз практик,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142"/>
    <w:bookmarkStart w:name="z151" w:id="143"/>
    <w:p>
      <w:pPr>
        <w:spacing w:after="0"/>
        <w:ind w:left="0"/>
        <w:jc w:val="both"/>
      </w:pPr>
      <w:r>
        <w:rPr>
          <w:rFonts w:ascii="Times New Roman"/>
          <w:b w:val="false"/>
          <w:i w:val="false"/>
          <w:color w:val="000000"/>
          <w:sz w:val="28"/>
        </w:rPr>
        <w:t xml:space="preserve">
      15) проведение форм контроля, текущей, промежуточной и итоговой аттестации обучающихся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143"/>
    <w:bookmarkStart w:name="z152" w:id="144"/>
    <w:p>
      <w:pPr>
        <w:spacing w:after="0"/>
        <w:ind w:left="0"/>
        <w:jc w:val="both"/>
      </w:pPr>
      <w:r>
        <w:rPr>
          <w:rFonts w:ascii="Times New Roman"/>
          <w:b w:val="false"/>
          <w:i w:val="false"/>
          <w:color w:val="000000"/>
          <w:sz w:val="28"/>
        </w:rPr>
        <w:t>
      16) реализация воспитательного компонента, направленного на привитие национальных ценностей, формирование патриотизма и гражданственности, развитие разносторонних интересов и способностей обучающихся в соответствии с содержанием образовательных программ;</w:t>
      </w:r>
    </w:p>
    <w:bookmarkEnd w:id="144"/>
    <w:bookmarkStart w:name="z153" w:id="145"/>
    <w:p>
      <w:pPr>
        <w:spacing w:after="0"/>
        <w:ind w:left="0"/>
        <w:jc w:val="both"/>
      </w:pPr>
      <w:r>
        <w:rPr>
          <w:rFonts w:ascii="Times New Roman"/>
          <w:b w:val="false"/>
          <w:i w:val="false"/>
          <w:color w:val="000000"/>
          <w:sz w:val="28"/>
        </w:rPr>
        <w:t>
      17) соблюдение Квалификационных требований (прилагаются все копии подтверждающих документов по соблюдению Квалификационных требований (накладные на оборудования и/или перечень основных средств из данных бухгалтерской отчетности), заполненные таблицы согласно приложениям 10, 11, 12, 13, 14, 17, 19, 20 к настоящим Критериям, видеоматериалы по наличию учебного и учебно-лабораторного оборудования и мебели в целом по организации образования, в том числе и по специальностям).</w:t>
      </w:r>
    </w:p>
    <w:bookmarkEnd w:id="145"/>
    <w:bookmarkStart w:name="z154" w:id="146"/>
    <w:p>
      <w:pPr>
        <w:spacing w:after="0"/>
        <w:ind w:left="0"/>
        <w:jc w:val="both"/>
      </w:pPr>
      <w:r>
        <w:rPr>
          <w:rFonts w:ascii="Times New Roman"/>
          <w:b w:val="false"/>
          <w:i w:val="false"/>
          <w:color w:val="000000"/>
          <w:sz w:val="28"/>
        </w:rPr>
        <w:t>
      18. Требования к максимальному объему учебной нагрузки обучающихся:</w:t>
      </w:r>
    </w:p>
    <w:bookmarkEnd w:id="146"/>
    <w:bookmarkStart w:name="z155" w:id="147"/>
    <w:p>
      <w:pPr>
        <w:spacing w:after="0"/>
        <w:ind w:left="0"/>
        <w:jc w:val="both"/>
      </w:pPr>
      <w:r>
        <w:rPr>
          <w:rFonts w:ascii="Times New Roman"/>
          <w:b w:val="false"/>
          <w:i w:val="false"/>
          <w:color w:val="000000"/>
          <w:sz w:val="28"/>
        </w:rPr>
        <w:t>
      1) соответствие и соблюдение требований к максимальному объему учебной нагрузки обучающихся, установленных в ГОСО;</w:t>
      </w:r>
    </w:p>
    <w:bookmarkEnd w:id="147"/>
    <w:bookmarkStart w:name="z156" w:id="148"/>
    <w:p>
      <w:pPr>
        <w:spacing w:after="0"/>
        <w:ind w:left="0"/>
        <w:jc w:val="both"/>
      </w:pPr>
      <w:r>
        <w:rPr>
          <w:rFonts w:ascii="Times New Roman"/>
          <w:b w:val="false"/>
          <w:i w:val="false"/>
          <w:color w:val="000000"/>
          <w:sz w:val="28"/>
        </w:rPr>
        <w:t>
      2) соблюдение обязательной учебной недельной нагрузки при очной форме обучения в соответствии с требованиями ГОСО;</w:t>
      </w:r>
    </w:p>
    <w:bookmarkEnd w:id="148"/>
    <w:bookmarkStart w:name="z157" w:id="149"/>
    <w:p>
      <w:pPr>
        <w:spacing w:after="0"/>
        <w:ind w:left="0"/>
        <w:jc w:val="both"/>
      </w:pPr>
      <w:r>
        <w:rPr>
          <w:rFonts w:ascii="Times New Roman"/>
          <w:b w:val="false"/>
          <w:i w:val="false"/>
          <w:color w:val="000000"/>
          <w:sz w:val="28"/>
        </w:rPr>
        <w:t>
      3) соблюдение продолжительности учебного года в соответствии с РУП ТиПО и требованиями ГОСО;</w:t>
      </w:r>
    </w:p>
    <w:bookmarkEnd w:id="149"/>
    <w:bookmarkStart w:name="z158" w:id="150"/>
    <w:p>
      <w:pPr>
        <w:spacing w:after="0"/>
        <w:ind w:left="0"/>
        <w:jc w:val="both"/>
      </w:pPr>
      <w:r>
        <w:rPr>
          <w:rFonts w:ascii="Times New Roman"/>
          <w:b w:val="false"/>
          <w:i w:val="false"/>
          <w:color w:val="000000"/>
          <w:sz w:val="28"/>
        </w:rPr>
        <w:t>
      4) соблюдение объема учебного времени в соответствии с требованиями ГОСО.</w:t>
      </w:r>
    </w:p>
    <w:bookmarkEnd w:id="150"/>
    <w:bookmarkStart w:name="z159" w:id="151"/>
    <w:p>
      <w:pPr>
        <w:spacing w:after="0"/>
        <w:ind w:left="0"/>
        <w:jc w:val="both"/>
      </w:pPr>
      <w:r>
        <w:rPr>
          <w:rFonts w:ascii="Times New Roman"/>
          <w:b w:val="false"/>
          <w:i w:val="false"/>
          <w:color w:val="000000"/>
          <w:sz w:val="28"/>
        </w:rPr>
        <w:t>
      19. Требования к уровню подготовки обучающихся:</w:t>
      </w:r>
    </w:p>
    <w:bookmarkEnd w:id="151"/>
    <w:bookmarkStart w:name="z160" w:id="152"/>
    <w:p>
      <w:pPr>
        <w:spacing w:after="0"/>
        <w:ind w:left="0"/>
        <w:jc w:val="both"/>
      </w:pPr>
      <w:r>
        <w:rPr>
          <w:rFonts w:ascii="Times New Roman"/>
          <w:b w:val="false"/>
          <w:i w:val="false"/>
          <w:color w:val="000000"/>
          <w:sz w:val="28"/>
        </w:rPr>
        <w:t>
      1) соблюдение требований к уровню подготовки обучающихся, который определяется содержанием образовательных программ, базовыми и профессиональными компетенциями в соответствии с уровнем образования (прилагаются копии протоколов итоговой аттестации обучающихся за оцениваемый период);</w:t>
      </w:r>
    </w:p>
    <w:bookmarkEnd w:id="152"/>
    <w:bookmarkStart w:name="z161" w:id="153"/>
    <w:p>
      <w:pPr>
        <w:spacing w:after="0"/>
        <w:ind w:left="0"/>
        <w:jc w:val="both"/>
      </w:pPr>
      <w:r>
        <w:rPr>
          <w:rFonts w:ascii="Times New Roman"/>
          <w:b w:val="false"/>
          <w:i w:val="false"/>
          <w:color w:val="000000"/>
          <w:sz w:val="28"/>
        </w:rPr>
        <w:t>
      2) оценивание результатов обучения обучающихся выпускных курсов на соответствие предъявленным требованиям к компетентности (базовые и профессиональные) или оценка уровня освоения общеобразовательных дисциплин и (или) профессиональных модулей или общепрофессиональных, специальных дисциплин на соответствие ГОСО (прилагаются копии ведомостей оценок качества знаний, умений, навыков и компетенций обучающихся, в том числе заполненные таблицы согласно приложениям 21 и 22 к настоящим Критериям).</w:t>
      </w:r>
    </w:p>
    <w:bookmarkEnd w:id="153"/>
    <w:bookmarkStart w:name="z162" w:id="154"/>
    <w:p>
      <w:pPr>
        <w:spacing w:after="0"/>
        <w:ind w:left="0"/>
        <w:jc w:val="both"/>
      </w:pPr>
      <w:r>
        <w:rPr>
          <w:rFonts w:ascii="Times New Roman"/>
          <w:b w:val="false"/>
          <w:i w:val="false"/>
          <w:color w:val="000000"/>
          <w:sz w:val="28"/>
        </w:rPr>
        <w:t>
      20. Требования к сроку обучения: соблюдение сроков освоения образовательных программ в соответствии с требованиями ГОСО.</w:t>
      </w:r>
    </w:p>
    <w:bookmarkEnd w:id="154"/>
    <w:bookmarkStart w:name="z163" w:id="155"/>
    <w:p>
      <w:pPr>
        <w:spacing w:after="0"/>
        <w:ind w:left="0"/>
        <w:jc w:val="left"/>
      </w:pPr>
      <w:r>
        <w:rPr>
          <w:rFonts w:ascii="Times New Roman"/>
          <w:b/>
          <w:i w:val="false"/>
          <w:color w:val="000000"/>
        </w:rPr>
        <w:t xml:space="preserve"> Параграф 4. Критерии оценки организаций образования, реализующих образовательные программы высшего и послевузовского образования в военных и специальных учебных заведениях</w:t>
      </w:r>
    </w:p>
    <w:bookmarkEnd w:id="155"/>
    <w:bookmarkStart w:name="z164" w:id="156"/>
    <w:p>
      <w:pPr>
        <w:spacing w:after="0"/>
        <w:ind w:left="0"/>
        <w:jc w:val="both"/>
      </w:pPr>
      <w:r>
        <w:rPr>
          <w:rFonts w:ascii="Times New Roman"/>
          <w:b w:val="false"/>
          <w:i w:val="false"/>
          <w:color w:val="000000"/>
          <w:sz w:val="28"/>
        </w:rPr>
        <w:t>
      21. Требования к содержанию высшего образования с ориентиром на результаты обучения:</w:t>
      </w:r>
    </w:p>
    <w:bookmarkEnd w:id="156"/>
    <w:bookmarkStart w:name="z165" w:id="157"/>
    <w:p>
      <w:pPr>
        <w:spacing w:after="0"/>
        <w:ind w:left="0"/>
        <w:jc w:val="both"/>
      </w:pPr>
      <w:r>
        <w:rPr>
          <w:rFonts w:ascii="Times New Roman"/>
          <w:b w:val="false"/>
          <w:i w:val="false"/>
          <w:color w:val="000000"/>
          <w:sz w:val="28"/>
        </w:rPr>
        <w:t>
      1) наличие рабочих учебных планов, разработанных на основе образовательных программ (прилагаются копии рабочих учебных планов по образовательным программам за оцениваемый период);</w:t>
      </w:r>
    </w:p>
    <w:bookmarkEnd w:id="157"/>
    <w:bookmarkStart w:name="z166" w:id="158"/>
    <w:p>
      <w:pPr>
        <w:spacing w:after="0"/>
        <w:ind w:left="0"/>
        <w:jc w:val="both"/>
      </w:pPr>
      <w:r>
        <w:rPr>
          <w:rFonts w:ascii="Times New Roman"/>
          <w:b w:val="false"/>
          <w:i w:val="false"/>
          <w:color w:val="000000"/>
          <w:sz w:val="28"/>
        </w:rPr>
        <w:t>
      2) соответствие образовательных программ требованиям ГОСО (прилагаются копии образовательных программ по направлениям за оцениваемый период);</w:t>
      </w:r>
    </w:p>
    <w:bookmarkEnd w:id="158"/>
    <w:bookmarkStart w:name="z167" w:id="159"/>
    <w:p>
      <w:pPr>
        <w:spacing w:after="0"/>
        <w:ind w:left="0"/>
        <w:jc w:val="both"/>
      </w:pPr>
      <w:r>
        <w:rPr>
          <w:rFonts w:ascii="Times New Roman"/>
          <w:b w:val="false"/>
          <w:i w:val="false"/>
          <w:color w:val="000000"/>
          <w:sz w:val="28"/>
        </w:rPr>
        <w:t>
      3)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59"/>
    <w:bookmarkStart w:name="z168" w:id="160"/>
    <w:p>
      <w:pPr>
        <w:spacing w:after="0"/>
        <w:ind w:left="0"/>
        <w:jc w:val="both"/>
      </w:pPr>
      <w:r>
        <w:rPr>
          <w:rFonts w:ascii="Times New Roman"/>
          <w:b w:val="false"/>
          <w:i w:val="false"/>
          <w:color w:val="000000"/>
          <w:sz w:val="28"/>
        </w:rPr>
        <w:t>
      4)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60 %;</w:t>
      </w:r>
    </w:p>
    <w:bookmarkEnd w:id="160"/>
    <w:bookmarkStart w:name="z169" w:id="161"/>
    <w:p>
      <w:pPr>
        <w:spacing w:after="0"/>
        <w:ind w:left="0"/>
        <w:jc w:val="both"/>
      </w:pPr>
      <w:r>
        <w:rPr>
          <w:rFonts w:ascii="Times New Roman"/>
          <w:b w:val="false"/>
          <w:i w:val="false"/>
          <w:color w:val="000000"/>
          <w:sz w:val="28"/>
        </w:rPr>
        <w:t>
      по направлению подготовки кадров "Право"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70 %;</w:t>
      </w:r>
    </w:p>
    <w:bookmarkEnd w:id="161"/>
    <w:bookmarkStart w:name="z170" w:id="162"/>
    <w:p>
      <w:pPr>
        <w:spacing w:after="0"/>
        <w:ind w:left="0"/>
        <w:jc w:val="both"/>
      </w:pPr>
      <w:r>
        <w:rPr>
          <w:rFonts w:ascii="Times New Roman"/>
          <w:b w:val="false"/>
          <w:i w:val="false"/>
          <w:color w:val="000000"/>
          <w:sz w:val="28"/>
        </w:rPr>
        <w:t>
      по направлению подготовки кадров "Право" доля преподавателей с опытом практической работы в органах юстиции, и (или) внутренних дел (полицией), и (или) прокуратуры, и (или) коллегии адвокатов, и (или) нотариальных палатах, и (или) палатах юридических консультантов по преподаваемым дисциплинам не менее 5 лет от общего числа преподавателей по направлению подготовки кадров – не менее 60 %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62"/>
    <w:bookmarkStart w:name="z171" w:id="163"/>
    <w:p>
      <w:pPr>
        <w:spacing w:after="0"/>
        <w:ind w:left="0"/>
        <w:jc w:val="both"/>
      </w:pPr>
      <w:r>
        <w:rPr>
          <w:rFonts w:ascii="Times New Roman"/>
          <w:b w:val="false"/>
          <w:i w:val="false"/>
          <w:color w:val="000000"/>
          <w:sz w:val="28"/>
        </w:rPr>
        <w:t>
      5) доля преподавателей по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и в воинском (специальном) звании не ниже подполковника и от общего числа преподавателей – не менее 40 %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63"/>
    <w:bookmarkStart w:name="z172" w:id="164"/>
    <w:p>
      <w:pPr>
        <w:spacing w:after="0"/>
        <w:ind w:left="0"/>
        <w:jc w:val="both"/>
      </w:pPr>
      <w:r>
        <w:rPr>
          <w:rFonts w:ascii="Times New Roman"/>
          <w:b w:val="false"/>
          <w:i w:val="false"/>
          <w:color w:val="000000"/>
          <w:sz w:val="28"/>
        </w:rPr>
        <w:t>
      6) наличие медицинского обслуживания обучающихся (прилагаются копии подтверждающих документов о наличии медицинского обслуживания, в том числе заполненная таблица согласно приложению 11 к настоящим Критериям);</w:t>
      </w:r>
    </w:p>
    <w:bookmarkEnd w:id="164"/>
    <w:bookmarkStart w:name="z173" w:id="165"/>
    <w:p>
      <w:pPr>
        <w:spacing w:after="0"/>
        <w:ind w:left="0"/>
        <w:jc w:val="both"/>
      </w:pPr>
      <w:r>
        <w:rPr>
          <w:rFonts w:ascii="Times New Roman"/>
          <w:b w:val="false"/>
          <w:i w:val="false"/>
          <w:color w:val="000000"/>
          <w:sz w:val="28"/>
        </w:rPr>
        <w:t>
      7) наличие объекта питания для обучающихся (прилагаются копии подтверждающих документов о наличии объекта питания, соответствующие санитарным правилам, в том числе заполненная таблица согласно приложению 12 к настоящим Критериям);</w:t>
      </w:r>
    </w:p>
    <w:bookmarkEnd w:id="165"/>
    <w:bookmarkStart w:name="z174" w:id="166"/>
    <w:p>
      <w:pPr>
        <w:spacing w:after="0"/>
        <w:ind w:left="0"/>
        <w:jc w:val="both"/>
      </w:pPr>
      <w:r>
        <w:rPr>
          <w:rFonts w:ascii="Times New Roman"/>
          <w:b w:val="false"/>
          <w:i w:val="false"/>
          <w:color w:val="000000"/>
          <w:sz w:val="28"/>
        </w:rPr>
        <w:t xml:space="preserve">
      8)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с учебными помещениями и площадью, соответствующей санитарным правилам (далее – санитарные правила), утвержденным в соответствии с подпунктом 132-1) статьи 16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2017 года № 71, и требованиям пожарной безопасности (далее – требования пожарной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июня 2017 года № 439 (зарегистрирован в Реестре государственной регистрации нормативных правовых актов под № 15501), в том числе обеспечение видеонаблюдения в помещениях и (или) на прилегающих территориях организации образования (прилагаются копии документов, подтверждающих право хозяйственного ведения или оперативного управления, или доверительного управления здания (учебные корпуса), акта/письма о результатах проверки на соответствие в области пожарной безопасности, в том числе заполненная таблица согласно приложению 13 к настоящим Критериям);</w:t>
      </w:r>
    </w:p>
    <w:bookmarkEnd w:id="166"/>
    <w:bookmarkStart w:name="z175" w:id="167"/>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 направлению "Национальная безопасность и военное дело", наличие криминалистического полигона;</w:t>
      </w:r>
    </w:p>
    <w:bookmarkEnd w:id="167"/>
    <w:bookmarkStart w:name="z176" w:id="168"/>
    <w:p>
      <w:pPr>
        <w:spacing w:after="0"/>
        <w:ind w:left="0"/>
        <w:jc w:val="both"/>
      </w:pPr>
      <w:r>
        <w:rPr>
          <w:rFonts w:ascii="Times New Roman"/>
          <w:b w:val="false"/>
          <w:i w:val="false"/>
          <w:color w:val="000000"/>
          <w:sz w:val="28"/>
        </w:rPr>
        <w:t>
      9)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p>
    <w:bookmarkEnd w:id="168"/>
    <w:bookmarkStart w:name="z177" w:id="169"/>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 направлению "Право" наличие подписки к лицензируемым международным и национальным базам правовой информации (прилагаются копии подтверждающих документов о наличии фонда учебной и научной литературы, в том числе на цифровых носителях, а также заполненные таблицы согласно приложениям 17 и 19 к настоящим Критериям);</w:t>
      </w:r>
    </w:p>
    <w:bookmarkEnd w:id="169"/>
    <w:bookmarkStart w:name="z178" w:id="170"/>
    <w:p>
      <w:pPr>
        <w:spacing w:after="0"/>
        <w:ind w:left="0"/>
        <w:jc w:val="both"/>
      </w:pPr>
      <w:r>
        <w:rPr>
          <w:rFonts w:ascii="Times New Roman"/>
          <w:b w:val="false"/>
          <w:i w:val="false"/>
          <w:color w:val="000000"/>
          <w:sz w:val="28"/>
        </w:rPr>
        <w:t>
      10) обеспечение повышения квалификации преподавателей не реже одного раза в пять лет; для руководителей организаций образования повышение квалификации в области менеджмента не реже одного раза в пять лет (прилагаются копии подтверждающих документов о повышении квалификации в соответствии с профилем преподаваемых дисциплин или по методике преподавания, в том числе заполненная таблица согласно приложению 18 к настоящим Критериям);</w:t>
      </w:r>
    </w:p>
    <w:bookmarkEnd w:id="170"/>
    <w:bookmarkStart w:name="z179" w:id="171"/>
    <w:p>
      <w:pPr>
        <w:spacing w:after="0"/>
        <w:ind w:left="0"/>
        <w:jc w:val="both"/>
      </w:pPr>
      <w:r>
        <w:rPr>
          <w:rFonts w:ascii="Times New Roman"/>
          <w:b w:val="false"/>
          <w:i w:val="false"/>
          <w:color w:val="000000"/>
          <w:sz w:val="28"/>
        </w:rPr>
        <w:t>
      11) осуществление руководства дипломными работами (проектами) студентов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 (прилагается заполненная таблица согласно приложению 23 к настоящим Критериям);</w:t>
      </w:r>
    </w:p>
    <w:bookmarkEnd w:id="171"/>
    <w:bookmarkStart w:name="z180" w:id="172"/>
    <w:p>
      <w:pPr>
        <w:spacing w:after="0"/>
        <w:ind w:left="0"/>
        <w:jc w:val="both"/>
      </w:pPr>
      <w:r>
        <w:rPr>
          <w:rFonts w:ascii="Times New Roman"/>
          <w:b w:val="false"/>
          <w:i w:val="false"/>
          <w:color w:val="000000"/>
          <w:sz w:val="28"/>
        </w:rPr>
        <w:t>
      12)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 в том числе обеспеченность непрерывной трудовой деятельностью не менее трех месяцев – 50 % (предоставляются копии подтверждающих документов с места работы);</w:t>
      </w:r>
    </w:p>
    <w:bookmarkEnd w:id="172"/>
    <w:bookmarkStart w:name="z181" w:id="173"/>
    <w:p>
      <w:pPr>
        <w:spacing w:after="0"/>
        <w:ind w:left="0"/>
        <w:jc w:val="both"/>
      </w:pPr>
      <w:r>
        <w:rPr>
          <w:rFonts w:ascii="Times New Roman"/>
          <w:b w:val="false"/>
          <w:i w:val="false"/>
          <w:color w:val="000000"/>
          <w:sz w:val="28"/>
        </w:rPr>
        <w:t>
      13) создание условий для проживания не менее 70 % иногородних обучающихся (общежития/хостелы/гостиниц) от общего числа нуждающихся;</w:t>
      </w:r>
    </w:p>
    <w:bookmarkEnd w:id="173"/>
    <w:bookmarkStart w:name="z182" w:id="174"/>
    <w:p>
      <w:pPr>
        <w:spacing w:after="0"/>
        <w:ind w:left="0"/>
        <w:jc w:val="both"/>
      </w:pPr>
      <w:r>
        <w:rPr>
          <w:rFonts w:ascii="Times New Roman"/>
          <w:b w:val="false"/>
          <w:i w:val="false"/>
          <w:color w:val="000000"/>
          <w:sz w:val="28"/>
        </w:rPr>
        <w:t>
      14) осуществление образовательной деятельности в соответствии с образовательными программами и требованиями ГОСО;</w:t>
      </w:r>
    </w:p>
    <w:bookmarkEnd w:id="174"/>
    <w:bookmarkStart w:name="z183" w:id="175"/>
    <w:p>
      <w:pPr>
        <w:spacing w:after="0"/>
        <w:ind w:left="0"/>
        <w:jc w:val="both"/>
      </w:pPr>
      <w:r>
        <w:rPr>
          <w:rFonts w:ascii="Times New Roman"/>
          <w:b w:val="false"/>
          <w:i w:val="false"/>
          <w:color w:val="000000"/>
          <w:sz w:val="28"/>
        </w:rPr>
        <w:t>
      15) осуществление и прохождение практики на производстве;</w:t>
      </w:r>
    </w:p>
    <w:bookmarkEnd w:id="175"/>
    <w:bookmarkStart w:name="z184" w:id="176"/>
    <w:p>
      <w:pPr>
        <w:spacing w:after="0"/>
        <w:ind w:left="0"/>
        <w:jc w:val="both"/>
      </w:pPr>
      <w:r>
        <w:rPr>
          <w:rFonts w:ascii="Times New Roman"/>
          <w:b w:val="false"/>
          <w:i w:val="false"/>
          <w:color w:val="000000"/>
          <w:sz w:val="28"/>
        </w:rPr>
        <w:t>
      16) проведение форм контроля, текущей, промежуточной и итоговой аттестации обучающихся.</w:t>
      </w:r>
    </w:p>
    <w:bookmarkEnd w:id="176"/>
    <w:bookmarkStart w:name="z185" w:id="177"/>
    <w:p>
      <w:pPr>
        <w:spacing w:after="0"/>
        <w:ind w:left="0"/>
        <w:jc w:val="both"/>
      </w:pPr>
      <w:r>
        <w:rPr>
          <w:rFonts w:ascii="Times New Roman"/>
          <w:b w:val="false"/>
          <w:i w:val="false"/>
          <w:color w:val="000000"/>
          <w:sz w:val="28"/>
        </w:rPr>
        <w:t>
      22. Требования к содержанию образовательных программ магистратуры с ориентиром на результаты обучения:</w:t>
      </w:r>
    </w:p>
    <w:bookmarkEnd w:id="177"/>
    <w:bookmarkStart w:name="z186" w:id="178"/>
    <w:p>
      <w:pPr>
        <w:spacing w:after="0"/>
        <w:ind w:left="0"/>
        <w:jc w:val="both"/>
      </w:pPr>
      <w:r>
        <w:rPr>
          <w:rFonts w:ascii="Times New Roman"/>
          <w:b w:val="false"/>
          <w:i w:val="false"/>
          <w:color w:val="000000"/>
          <w:sz w:val="28"/>
        </w:rPr>
        <w:t>
      1) наличие рабочих учебных планов, разработанных на основе образовательных программ (прилагаются копии рабочих учебных планов по образовательным программам за оцениваемый период);</w:t>
      </w:r>
    </w:p>
    <w:bookmarkEnd w:id="178"/>
    <w:bookmarkStart w:name="z187" w:id="179"/>
    <w:p>
      <w:pPr>
        <w:spacing w:after="0"/>
        <w:ind w:left="0"/>
        <w:jc w:val="both"/>
      </w:pPr>
      <w:r>
        <w:rPr>
          <w:rFonts w:ascii="Times New Roman"/>
          <w:b w:val="false"/>
          <w:i w:val="false"/>
          <w:color w:val="000000"/>
          <w:sz w:val="28"/>
        </w:rPr>
        <w:t>
      2) соответствие образовательных программ требованиям ГОСО (прилагаются копии образовательных программ по направлениям за оцениваемый период);</w:t>
      </w:r>
    </w:p>
    <w:bookmarkEnd w:id="179"/>
    <w:bookmarkStart w:name="z188" w:id="180"/>
    <w:p>
      <w:pPr>
        <w:spacing w:after="0"/>
        <w:ind w:left="0"/>
        <w:jc w:val="both"/>
      </w:pPr>
      <w:r>
        <w:rPr>
          <w:rFonts w:ascii="Times New Roman"/>
          <w:b w:val="false"/>
          <w:i w:val="false"/>
          <w:color w:val="000000"/>
          <w:sz w:val="28"/>
        </w:rPr>
        <w:t>
      3) наличие не менее четырех штатных преподавателей, имеющих:</w:t>
      </w:r>
    </w:p>
    <w:bookmarkEnd w:id="180"/>
    <w:bookmarkStart w:name="z189" w:id="181"/>
    <w:p>
      <w:pPr>
        <w:spacing w:after="0"/>
        <w:ind w:left="0"/>
        <w:jc w:val="both"/>
      </w:pPr>
      <w:r>
        <w:rPr>
          <w:rFonts w:ascii="Times New Roman"/>
          <w:b w:val="false"/>
          <w:i w:val="false"/>
          <w:color w:val="000000"/>
          <w:sz w:val="28"/>
        </w:rPr>
        <w:t>
      ученую степень (кандидата наук, и (или) доктора наук, и (или) доктора философии (PhD), и (или) доктора по профилю, и (или) академическую степень доктора философии (PhD) по соответствующему направлению подготовки кадров;</w:t>
      </w:r>
    </w:p>
    <w:bookmarkEnd w:id="181"/>
    <w:bookmarkStart w:name="z190" w:id="182"/>
    <w:p>
      <w:pPr>
        <w:spacing w:after="0"/>
        <w:ind w:left="0"/>
        <w:jc w:val="both"/>
      </w:pPr>
      <w:r>
        <w:rPr>
          <w:rFonts w:ascii="Times New Roman"/>
          <w:b w:val="false"/>
          <w:i w:val="false"/>
          <w:color w:val="000000"/>
          <w:sz w:val="28"/>
        </w:rPr>
        <w:t xml:space="preserve">
      наличие одного доктора наук, или одного кандидата наук, или доктора философии (PhD) по запрашиваемому направлению подготовки кадров "Национальная безопасность и военное дело"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 </w:t>
      </w:r>
    </w:p>
    <w:bookmarkEnd w:id="182"/>
    <w:bookmarkStart w:name="z191" w:id="183"/>
    <w:p>
      <w:pPr>
        <w:spacing w:after="0"/>
        <w:ind w:left="0"/>
        <w:jc w:val="both"/>
      </w:pPr>
      <w:r>
        <w:rPr>
          <w:rFonts w:ascii="Times New Roman"/>
          <w:b w:val="false"/>
          <w:i w:val="false"/>
          <w:color w:val="000000"/>
          <w:sz w:val="28"/>
        </w:rPr>
        <w:t>
      4) сведения об обеспеченности преподавателями в соответствии с дисциплинами образовательной программы, соответствие образования преподавателей профилю преподаваемых дисциплин и их ученой степени и/или ученого звания "ассоциированный профессор (доцент)" или "профессор" профилю преподаваемых дисциплин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83"/>
    <w:bookmarkStart w:name="z192" w:id="184"/>
    <w:p>
      <w:pPr>
        <w:spacing w:after="0"/>
        <w:ind w:left="0"/>
        <w:jc w:val="both"/>
      </w:pPr>
      <w:r>
        <w:rPr>
          <w:rFonts w:ascii="Times New Roman"/>
          <w:b w:val="false"/>
          <w:i w:val="false"/>
          <w:color w:val="000000"/>
          <w:sz w:val="28"/>
        </w:rPr>
        <w:t>
      5)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классного чина) не ниже подполковника от общего числа преподавателей – не менее 40 % (прилагаются копии подтверждающих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84"/>
    <w:bookmarkStart w:name="z193" w:id="185"/>
    <w:p>
      <w:pPr>
        <w:spacing w:after="0"/>
        <w:ind w:left="0"/>
        <w:jc w:val="both"/>
      </w:pPr>
      <w:r>
        <w:rPr>
          <w:rFonts w:ascii="Times New Roman"/>
          <w:b w:val="false"/>
          <w:i w:val="false"/>
          <w:color w:val="000000"/>
          <w:sz w:val="28"/>
        </w:rPr>
        <w:t>
      6) наличие медицинского обслуживания обучающихся (прилагаются копии подтверждающих документов о наличии медицинского обслуживания, в том числе заполненная таблица согласно приложению 11 к настоящим Критериям);</w:t>
      </w:r>
    </w:p>
    <w:bookmarkEnd w:id="185"/>
    <w:bookmarkStart w:name="z194" w:id="186"/>
    <w:p>
      <w:pPr>
        <w:spacing w:after="0"/>
        <w:ind w:left="0"/>
        <w:jc w:val="both"/>
      </w:pPr>
      <w:r>
        <w:rPr>
          <w:rFonts w:ascii="Times New Roman"/>
          <w:b w:val="false"/>
          <w:i w:val="false"/>
          <w:color w:val="000000"/>
          <w:sz w:val="28"/>
        </w:rPr>
        <w:t>
      7) наличие объекта питания для обучающихся (прилагаются копии подтверждающих документов о наличии объекта питания, соответствующего санитарным правилам и нормам, в том числе заполненная таблица согласно приложению 12 к настоящим Критериям);</w:t>
      </w:r>
    </w:p>
    <w:bookmarkEnd w:id="186"/>
    <w:bookmarkStart w:name="z195" w:id="187"/>
    <w:p>
      <w:pPr>
        <w:spacing w:after="0"/>
        <w:ind w:left="0"/>
        <w:jc w:val="both"/>
      </w:pPr>
      <w:r>
        <w:rPr>
          <w:rFonts w:ascii="Times New Roman"/>
          <w:b w:val="false"/>
          <w:i w:val="false"/>
          <w:color w:val="000000"/>
          <w:sz w:val="28"/>
        </w:rPr>
        <w:t>
      8) сведения о необходимых материальных активах, зданиях (учебных корпусах), обеспечивающих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и требованиям пожарной безопасности (прилагаются копии документов, подтверждающих право ведения или управления либо аренды на здание, акта о результатах проверки на соответствие в области пожарной безопасности, в том числе заполненная таблица согласно приложению 13 к настоящим Критериям);</w:t>
      </w:r>
    </w:p>
    <w:bookmarkEnd w:id="187"/>
    <w:bookmarkStart w:name="z196" w:id="188"/>
    <w:p>
      <w:pPr>
        <w:spacing w:after="0"/>
        <w:ind w:left="0"/>
        <w:jc w:val="both"/>
      </w:pPr>
      <w:r>
        <w:rPr>
          <w:rFonts w:ascii="Times New Roman"/>
          <w:b w:val="false"/>
          <w:i w:val="false"/>
          <w:color w:val="000000"/>
          <w:sz w:val="28"/>
        </w:rPr>
        <w:t>
      9) обеспечение видеонаблюдения в помещениях и (или) прилегающих территориях организации образования;</w:t>
      </w:r>
    </w:p>
    <w:bookmarkEnd w:id="188"/>
    <w:bookmarkStart w:name="z197" w:id="189"/>
    <w:p>
      <w:pPr>
        <w:spacing w:after="0"/>
        <w:ind w:left="0"/>
        <w:jc w:val="both"/>
      </w:pPr>
      <w:r>
        <w:rPr>
          <w:rFonts w:ascii="Times New Roman"/>
          <w:b w:val="false"/>
          <w:i w:val="false"/>
          <w:color w:val="000000"/>
          <w:sz w:val="28"/>
        </w:rPr>
        <w:t>
      10) осуществление научного руководства у магистрантов преподавателем, имеющим ученую степень доктора наук или кандидата наук, или доктора философии (PhD), или доктора по профилю или воинское (специальное звание, классный чин) не ниже подполковника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 (прилагаются копии подтверждающих документов об осуществляющих научное руководство научных руководителях по соответствующему направлению подготовки кадров, научных публикаций, в том числе заполненная таблица согласно приложению 20 к настоящим Критериям);</w:t>
      </w:r>
    </w:p>
    <w:bookmarkEnd w:id="189"/>
    <w:bookmarkStart w:name="z198" w:id="190"/>
    <w:p>
      <w:pPr>
        <w:spacing w:after="0"/>
        <w:ind w:left="0"/>
        <w:jc w:val="both"/>
      </w:pPr>
      <w:r>
        <w:rPr>
          <w:rFonts w:ascii="Times New Roman"/>
          <w:b w:val="false"/>
          <w:i w:val="false"/>
          <w:color w:val="000000"/>
          <w:sz w:val="28"/>
        </w:rPr>
        <w:t>
      11) обеспеченность специализированной научно-технической, научно-методической, клинической, экспериментальной базой по направлению подготовки кадров в соответствии с образовательной программой (прилагается заполненная таблица согласно приложению 23 к настоящим Критериям);</w:t>
      </w:r>
    </w:p>
    <w:bookmarkEnd w:id="190"/>
    <w:bookmarkStart w:name="z199" w:id="191"/>
    <w:p>
      <w:pPr>
        <w:spacing w:after="0"/>
        <w:ind w:left="0"/>
        <w:jc w:val="both"/>
      </w:pPr>
      <w:r>
        <w:rPr>
          <w:rFonts w:ascii="Times New Roman"/>
          <w:b w:val="false"/>
          <w:i w:val="false"/>
          <w:color w:val="000000"/>
          <w:sz w:val="28"/>
        </w:rPr>
        <w:t>
      12) осуществление образовательной деятельности в соответствии с образовательными программами и требованиями ГОСО;</w:t>
      </w:r>
    </w:p>
    <w:bookmarkEnd w:id="191"/>
    <w:bookmarkStart w:name="z200" w:id="192"/>
    <w:p>
      <w:pPr>
        <w:spacing w:after="0"/>
        <w:ind w:left="0"/>
        <w:jc w:val="both"/>
      </w:pPr>
      <w:r>
        <w:rPr>
          <w:rFonts w:ascii="Times New Roman"/>
          <w:b w:val="false"/>
          <w:i w:val="false"/>
          <w:color w:val="000000"/>
          <w:sz w:val="28"/>
        </w:rPr>
        <w:t>
      13) осуществление и прохождение педагогической, исследовательской и производственной практики;</w:t>
      </w:r>
    </w:p>
    <w:bookmarkEnd w:id="192"/>
    <w:bookmarkStart w:name="z201" w:id="193"/>
    <w:p>
      <w:pPr>
        <w:spacing w:after="0"/>
        <w:ind w:left="0"/>
        <w:jc w:val="both"/>
      </w:pPr>
      <w:r>
        <w:rPr>
          <w:rFonts w:ascii="Times New Roman"/>
          <w:b w:val="false"/>
          <w:i w:val="false"/>
          <w:color w:val="000000"/>
          <w:sz w:val="28"/>
        </w:rPr>
        <w:t>
      14) проведение академической и итоговой аттестации обучающихся.</w:t>
      </w:r>
    </w:p>
    <w:bookmarkEnd w:id="193"/>
    <w:bookmarkStart w:name="z202" w:id="194"/>
    <w:p>
      <w:pPr>
        <w:spacing w:after="0"/>
        <w:ind w:left="0"/>
        <w:jc w:val="both"/>
      </w:pPr>
      <w:r>
        <w:rPr>
          <w:rFonts w:ascii="Times New Roman"/>
          <w:b w:val="false"/>
          <w:i w:val="false"/>
          <w:color w:val="000000"/>
          <w:sz w:val="28"/>
        </w:rPr>
        <w:t>
      23. Требования к содержанию послевузовского образования с ориентиром на результаты обучения (докторантура):</w:t>
      </w:r>
    </w:p>
    <w:bookmarkEnd w:id="194"/>
    <w:bookmarkStart w:name="z203" w:id="195"/>
    <w:p>
      <w:pPr>
        <w:spacing w:after="0"/>
        <w:ind w:left="0"/>
        <w:jc w:val="both"/>
      </w:pPr>
      <w:r>
        <w:rPr>
          <w:rFonts w:ascii="Times New Roman"/>
          <w:b w:val="false"/>
          <w:i w:val="false"/>
          <w:color w:val="000000"/>
          <w:sz w:val="28"/>
        </w:rPr>
        <w:t>
      1) соответствие образовательной программы требованиям ГОСО (прилагается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ГОСО, на казахском и русском языках);</w:t>
      </w:r>
    </w:p>
    <w:bookmarkEnd w:id="195"/>
    <w:bookmarkStart w:name="z204" w:id="196"/>
    <w:p>
      <w:pPr>
        <w:spacing w:after="0"/>
        <w:ind w:left="0"/>
        <w:jc w:val="both"/>
      </w:pPr>
      <w:r>
        <w:rPr>
          <w:rFonts w:ascii="Times New Roman"/>
          <w:b w:val="false"/>
          <w:i w:val="false"/>
          <w:color w:val="000000"/>
          <w:sz w:val="28"/>
        </w:rPr>
        <w:t>
      2)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или судьи, либо судьи в отставке не менее – 100 %. (прилагаются копии документов об укомплектованности педагогическими и преподавательскими кадрами, в том числе заполненная таблица согласно приложению 10 к настоящим Критериям);</w:t>
      </w:r>
    </w:p>
    <w:bookmarkEnd w:id="196"/>
    <w:bookmarkStart w:name="z205" w:id="197"/>
    <w:p>
      <w:pPr>
        <w:spacing w:after="0"/>
        <w:ind w:left="0"/>
        <w:jc w:val="both"/>
      </w:pPr>
      <w:r>
        <w:rPr>
          <w:rFonts w:ascii="Times New Roman"/>
          <w:b w:val="false"/>
          <w:i w:val="false"/>
          <w:color w:val="000000"/>
          <w:sz w:val="28"/>
        </w:rPr>
        <w:t>
      3) обеспечение обучающихся медицинским обслуживанием (прилагаются копии документов о наличии медицинского обслуживания, в том числе о наличии медицинского пункта и лицензии на медицинскую деятельность, а также заполненная таблица согласно приложению 11 к настоящим Критериям);</w:t>
      </w:r>
    </w:p>
    <w:bookmarkEnd w:id="197"/>
    <w:bookmarkStart w:name="z206" w:id="198"/>
    <w:p>
      <w:pPr>
        <w:spacing w:after="0"/>
        <w:ind w:left="0"/>
        <w:jc w:val="both"/>
      </w:pPr>
      <w:r>
        <w:rPr>
          <w:rFonts w:ascii="Times New Roman"/>
          <w:b w:val="false"/>
          <w:i w:val="false"/>
          <w:color w:val="000000"/>
          <w:sz w:val="28"/>
        </w:rPr>
        <w:t>
      4) создание условий для питания обучающихся (прилагаются копии документов о наличии объекта питания, соответствующего санитарным правилам, в том числе заполненная таблица согласно приложению 12 к настоящим Критериям);</w:t>
      </w:r>
    </w:p>
    <w:bookmarkEnd w:id="198"/>
    <w:bookmarkStart w:name="z207" w:id="199"/>
    <w:p>
      <w:pPr>
        <w:spacing w:after="0"/>
        <w:ind w:left="0"/>
        <w:jc w:val="both"/>
      </w:pPr>
      <w:r>
        <w:rPr>
          <w:rFonts w:ascii="Times New Roman"/>
          <w:b w:val="false"/>
          <w:i w:val="false"/>
          <w:color w:val="000000"/>
          <w:sz w:val="28"/>
        </w:rPr>
        <w:t>
      5) наличие необходимых материальных активов, зданий (учебных корпусов), обеспечивающих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и требованиям пожарной безопасности (прилагаются копии документов, подтверждающих право ведения или управления либо аренды на здание, акта о результатах проверки на соответствие в области пожарной безопасности, в том числе заполненная таблица согласно приложению 13 к настоящим Критериям);</w:t>
      </w:r>
    </w:p>
    <w:bookmarkEnd w:id="199"/>
    <w:bookmarkStart w:name="z208" w:id="200"/>
    <w:p>
      <w:pPr>
        <w:spacing w:after="0"/>
        <w:ind w:left="0"/>
        <w:jc w:val="both"/>
      </w:pPr>
      <w:r>
        <w:rPr>
          <w:rFonts w:ascii="Times New Roman"/>
          <w:b w:val="false"/>
          <w:i w:val="false"/>
          <w:color w:val="000000"/>
          <w:sz w:val="28"/>
        </w:rPr>
        <w:t>
      6) обеспечение видеонаблюдения в помещениях и (или) прилегающих территориях организации образования;</w:t>
      </w:r>
    </w:p>
    <w:bookmarkEnd w:id="200"/>
    <w:bookmarkStart w:name="z209" w:id="201"/>
    <w:p>
      <w:pPr>
        <w:spacing w:after="0"/>
        <w:ind w:left="0"/>
        <w:jc w:val="both"/>
      </w:pPr>
      <w:r>
        <w:rPr>
          <w:rFonts w:ascii="Times New Roman"/>
          <w:b w:val="false"/>
          <w:i w:val="false"/>
          <w:color w:val="000000"/>
          <w:sz w:val="28"/>
        </w:rPr>
        <w:t>
      7)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 (прилагаются копии накладных на оборудование и/или перечень основных средств из данных бухгалтерской отчетности, в том числе заполненные таблицы согласно приложениям 14, 17 и 19 к настоящим Критериям);</w:t>
      </w:r>
    </w:p>
    <w:bookmarkEnd w:id="201"/>
    <w:bookmarkStart w:name="z210" w:id="202"/>
    <w:p>
      <w:pPr>
        <w:spacing w:after="0"/>
        <w:ind w:left="0"/>
        <w:jc w:val="both"/>
      </w:pPr>
      <w:r>
        <w:rPr>
          <w:rFonts w:ascii="Times New Roman"/>
          <w:b w:val="false"/>
          <w:i w:val="false"/>
          <w:color w:val="000000"/>
          <w:sz w:val="28"/>
        </w:rPr>
        <w:t>
      8) наличие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 (прилагаются копии подтверждающих документов об осуществляющих научное руководство научных руководителях по соответствующему направлению подготовки кадров, научных публикаций, подготовленных учебников и учебных пособий, в том числе заполненная таблица согласно приложению 20 к настоящим Критериям);</w:t>
      </w:r>
    </w:p>
    <w:bookmarkEnd w:id="202"/>
    <w:bookmarkStart w:name="z211" w:id="203"/>
    <w:p>
      <w:pPr>
        <w:spacing w:after="0"/>
        <w:ind w:left="0"/>
        <w:jc w:val="both"/>
      </w:pPr>
      <w:r>
        <w:rPr>
          <w:rFonts w:ascii="Times New Roman"/>
          <w:b w:val="false"/>
          <w:i w:val="false"/>
          <w:color w:val="000000"/>
          <w:sz w:val="28"/>
        </w:rPr>
        <w:t>
      9)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 (прилагается заполненная таблица согласно приложению 23 к настоящим Критериям);</w:t>
      </w:r>
    </w:p>
    <w:bookmarkEnd w:id="203"/>
    <w:bookmarkStart w:name="z212" w:id="204"/>
    <w:p>
      <w:pPr>
        <w:spacing w:after="0"/>
        <w:ind w:left="0"/>
        <w:jc w:val="both"/>
      </w:pPr>
      <w:r>
        <w:rPr>
          <w:rFonts w:ascii="Times New Roman"/>
          <w:b w:val="false"/>
          <w:i w:val="false"/>
          <w:color w:val="000000"/>
          <w:sz w:val="28"/>
        </w:rPr>
        <w:t>
      10) осуществление образовательной деятельности в соответствии с образовательными программами и требованиями ГОСО;</w:t>
      </w:r>
    </w:p>
    <w:bookmarkEnd w:id="204"/>
    <w:bookmarkStart w:name="z213" w:id="205"/>
    <w:p>
      <w:pPr>
        <w:spacing w:after="0"/>
        <w:ind w:left="0"/>
        <w:jc w:val="both"/>
      </w:pPr>
      <w:r>
        <w:rPr>
          <w:rFonts w:ascii="Times New Roman"/>
          <w:b w:val="false"/>
          <w:i w:val="false"/>
          <w:color w:val="000000"/>
          <w:sz w:val="28"/>
        </w:rPr>
        <w:t>
      11) осуществление и прохождение педагогической, исследовательской и производственной практики;</w:t>
      </w:r>
    </w:p>
    <w:bookmarkEnd w:id="205"/>
    <w:bookmarkStart w:name="z214" w:id="206"/>
    <w:p>
      <w:pPr>
        <w:spacing w:after="0"/>
        <w:ind w:left="0"/>
        <w:jc w:val="both"/>
      </w:pPr>
      <w:r>
        <w:rPr>
          <w:rFonts w:ascii="Times New Roman"/>
          <w:b w:val="false"/>
          <w:i w:val="false"/>
          <w:color w:val="000000"/>
          <w:sz w:val="28"/>
        </w:rPr>
        <w:t>
      12) проведение академической и итоговой аттестации обучающихся.</w:t>
      </w:r>
    </w:p>
    <w:bookmarkEnd w:id="206"/>
    <w:bookmarkStart w:name="z215" w:id="207"/>
    <w:p>
      <w:pPr>
        <w:spacing w:after="0"/>
        <w:ind w:left="0"/>
        <w:jc w:val="both"/>
      </w:pPr>
      <w:r>
        <w:rPr>
          <w:rFonts w:ascii="Times New Roman"/>
          <w:b w:val="false"/>
          <w:i w:val="false"/>
          <w:color w:val="000000"/>
          <w:sz w:val="28"/>
        </w:rPr>
        <w:t>
      24. Требования к максимальному объему учебной нагрузки обучающихся:</w:t>
      </w:r>
    </w:p>
    <w:bookmarkEnd w:id="207"/>
    <w:bookmarkStart w:name="z216" w:id="208"/>
    <w:p>
      <w:pPr>
        <w:spacing w:after="0"/>
        <w:ind w:left="0"/>
        <w:jc w:val="both"/>
      </w:pPr>
      <w:r>
        <w:rPr>
          <w:rFonts w:ascii="Times New Roman"/>
          <w:b w:val="false"/>
          <w:i w:val="false"/>
          <w:color w:val="000000"/>
          <w:sz w:val="28"/>
        </w:rPr>
        <w:t>
      1) соответствие и соблюдение требований к максимальному объему учебной нагрузки обучающихся, установленных в ГОСО;</w:t>
      </w:r>
    </w:p>
    <w:bookmarkEnd w:id="208"/>
    <w:bookmarkStart w:name="z217" w:id="209"/>
    <w:p>
      <w:pPr>
        <w:spacing w:after="0"/>
        <w:ind w:left="0"/>
        <w:jc w:val="both"/>
      </w:pPr>
      <w:r>
        <w:rPr>
          <w:rFonts w:ascii="Times New Roman"/>
          <w:b w:val="false"/>
          <w:i w:val="false"/>
          <w:color w:val="000000"/>
          <w:sz w:val="28"/>
        </w:rPr>
        <w:t>
      2) соблюдение академического периода в соответствии с требованиями ГОСО;</w:t>
      </w:r>
    </w:p>
    <w:bookmarkEnd w:id="209"/>
    <w:bookmarkStart w:name="z218" w:id="210"/>
    <w:p>
      <w:pPr>
        <w:spacing w:after="0"/>
        <w:ind w:left="0"/>
        <w:jc w:val="both"/>
      </w:pPr>
      <w:r>
        <w:rPr>
          <w:rFonts w:ascii="Times New Roman"/>
          <w:b w:val="false"/>
          <w:i w:val="false"/>
          <w:color w:val="000000"/>
          <w:sz w:val="28"/>
        </w:rPr>
        <w:t>
      3) освоение академических кредитов в соответствии с требованиями ГОСО;</w:t>
      </w:r>
    </w:p>
    <w:bookmarkEnd w:id="210"/>
    <w:bookmarkStart w:name="z219" w:id="211"/>
    <w:p>
      <w:pPr>
        <w:spacing w:after="0"/>
        <w:ind w:left="0"/>
        <w:jc w:val="both"/>
      </w:pPr>
      <w:r>
        <w:rPr>
          <w:rFonts w:ascii="Times New Roman"/>
          <w:b w:val="false"/>
          <w:i w:val="false"/>
          <w:color w:val="000000"/>
          <w:sz w:val="28"/>
        </w:rPr>
        <w:t>
      4) наличие и соответствие индивидуального плана работы требованиям ГОСО (магистратура, докторантура).</w:t>
      </w:r>
    </w:p>
    <w:bookmarkEnd w:id="211"/>
    <w:bookmarkStart w:name="z220" w:id="212"/>
    <w:p>
      <w:pPr>
        <w:spacing w:after="0"/>
        <w:ind w:left="0"/>
        <w:jc w:val="both"/>
      </w:pPr>
      <w:r>
        <w:rPr>
          <w:rFonts w:ascii="Times New Roman"/>
          <w:b w:val="false"/>
          <w:i w:val="false"/>
          <w:color w:val="000000"/>
          <w:sz w:val="28"/>
        </w:rPr>
        <w:t>
      25. Требования к уровню подготовки обучающихся:</w:t>
      </w:r>
    </w:p>
    <w:bookmarkEnd w:id="212"/>
    <w:bookmarkStart w:name="z221" w:id="213"/>
    <w:p>
      <w:pPr>
        <w:spacing w:after="0"/>
        <w:ind w:left="0"/>
        <w:jc w:val="both"/>
      </w:pPr>
      <w:r>
        <w:rPr>
          <w:rFonts w:ascii="Times New Roman"/>
          <w:b w:val="false"/>
          <w:i w:val="false"/>
          <w:color w:val="000000"/>
          <w:sz w:val="28"/>
        </w:rPr>
        <w:t>
      1) соблюдение требований к уровню подготовки обучающихся, определенных на основе Дублинских дескрипторов соответствующих уровней высшего образования и отражающих освоенные компетенции, выраженные в достигнутых результатах обучения;</w:t>
      </w:r>
    </w:p>
    <w:bookmarkEnd w:id="213"/>
    <w:bookmarkStart w:name="z222" w:id="214"/>
    <w:p>
      <w:pPr>
        <w:spacing w:after="0"/>
        <w:ind w:left="0"/>
        <w:jc w:val="both"/>
      </w:pPr>
      <w:r>
        <w:rPr>
          <w:rFonts w:ascii="Times New Roman"/>
          <w:b w:val="false"/>
          <w:i w:val="false"/>
          <w:color w:val="000000"/>
          <w:sz w:val="28"/>
        </w:rPr>
        <w:t>
      2) оценивание результатов обучения по определению достижения обучающимися выпускных курсов ожидаемых результатов обучения и освоения компетенций, предусмотренных требованиями ГОСО, за исключением докторантуры послевузовского образования (прилагаются копии ведомостей оценок качества знаний, умений и навыков обучающихся).</w:t>
      </w:r>
    </w:p>
    <w:bookmarkEnd w:id="214"/>
    <w:bookmarkStart w:name="z223" w:id="215"/>
    <w:p>
      <w:pPr>
        <w:spacing w:after="0"/>
        <w:ind w:left="0"/>
        <w:jc w:val="both"/>
      </w:pPr>
      <w:r>
        <w:rPr>
          <w:rFonts w:ascii="Times New Roman"/>
          <w:b w:val="false"/>
          <w:i w:val="false"/>
          <w:color w:val="000000"/>
          <w:sz w:val="28"/>
        </w:rPr>
        <w:t>
      26. Требования к сроку обучения: соблюдение сроков освоения основных объемов академических кредитов в соответствии с требованиями ГОСО.</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25" w:id="216"/>
    <w:p>
      <w:pPr>
        <w:spacing w:after="0"/>
        <w:ind w:left="0"/>
        <w:jc w:val="left"/>
      </w:pPr>
      <w:r>
        <w:rPr>
          <w:rFonts w:ascii="Times New Roman"/>
          <w:b/>
          <w:i w:val="false"/>
          <w:color w:val="000000"/>
        </w:rPr>
        <w:t xml:space="preserve"> Критерии для оценки деятельности организаций образования, реализующих общеобразовательные учебные программы дошкольного обучения и воспитания</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053"/>
        <w:gridCol w:w="1973"/>
        <w:gridCol w:w="4284"/>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xml:space="preserve">
Требования к содержанию дошкольного воспитания и обучения с ориентиром на результаты </w:t>
            </w:r>
            <w:r>
              <w:br/>
            </w:r>
            <w:r>
              <w:rPr>
                <w:rFonts w:ascii="Times New Roman"/>
                <w:b w:val="false"/>
                <w:i w:val="false"/>
                <w:color w:val="000000"/>
                <w:sz w:val="20"/>
              </w:rPr>
              <w:t>
обучения</w:t>
            </w:r>
          </w:p>
          <w:bookmarkEnd w:id="217"/>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воспитателей, имеющих образование по специальности "Дошкольное воспитание и обучение", обеспечивающих выполнение содержание дошкольного воспитания и обучения в соответствии с требованиями ГОСО и типовой учебной программой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по специальности "Дошкольное воспитание и обучение" более 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по специальности "Дошкольное воспитание и обучение" 65 - 71 %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по специальности "Дошкольное воспитание и обучение" 60 - 64 %</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30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10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4 Мб/с</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участия в интеллектуальных конкурсах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либо участниками очных или дистанционных международных и республиканских интеллектуальных конкурсов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очных или дистанционных областных, региональных либо участниками республиканских интеллектуальных конкурсов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очных или дистанционных городских либо участниками областных интеллектуальных конкурсов</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участия в творческих, художественных конкурсах и смотрах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либо участниками очных или заочных творческих, художественных конкурсов и смотров международного или республиканского уровней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очных и заочных творческих, художественных конкурсов и смотров регионального или областного либо участниками республиканского уровней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являются победителями, призерами очных и заочных творческих, художественных конкурсов и смотров городского или районного либо участниками областного уровней</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подготовки воспитанников</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75 % респондентов удовлетворены уровнем подготовки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 респондентов удовлетворены уровнем подготовки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 респондентов удовлетворены уровнем подготовки воспитанников</w:t>
            </w:r>
          </w:p>
        </w:tc>
      </w:tr>
    </w:tbl>
    <w:bookmarkStart w:name="z227" w:id="218"/>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29" w:id="219"/>
    <w:p>
      <w:pPr>
        <w:spacing w:after="0"/>
        <w:ind w:left="0"/>
        <w:jc w:val="left"/>
      </w:pPr>
      <w:r>
        <w:rPr>
          <w:rFonts w:ascii="Times New Roman"/>
          <w:b/>
          <w:i w:val="false"/>
          <w:color w:val="000000"/>
        </w:rPr>
        <w:t xml:space="preserve"> Критерии для оценки организаций образования, реализующих общеобразовательные учебные программы начального, основного среднего и общего среднего образования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061"/>
        <w:gridCol w:w="1128"/>
        <w:gridCol w:w="5660"/>
        <w:gridCol w:w="188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Измерители</w:t>
            </w:r>
            <w:r>
              <w:br/>
            </w:r>
            <w:r>
              <w:rPr>
                <w:rFonts w:ascii="Times New Roman"/>
                <w:b w:val="false"/>
                <w:i w:val="false"/>
                <w:color w:val="000000"/>
                <w:sz w:val="20"/>
              </w:rPr>
              <w:t>
(для полнокомплектных организаций образования)</w:t>
            </w:r>
          </w:p>
          <w:bookmarkEnd w:id="22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Измерители</w:t>
            </w:r>
            <w:r>
              <w:br/>
            </w:r>
            <w:r>
              <w:rPr>
                <w:rFonts w:ascii="Times New Roman"/>
                <w:b w:val="false"/>
                <w:i w:val="false"/>
                <w:color w:val="000000"/>
                <w:sz w:val="20"/>
              </w:rPr>
              <w:t>
(для малокомплектных школ)</w:t>
            </w:r>
          </w:p>
          <w:bookmarkEnd w:id="221"/>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содержанию образования с ориентиром на результаты обучения</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для общеобразовательных школ более 45 %,</w:t>
            </w:r>
            <w:r>
              <w:br/>
            </w:r>
            <w:r>
              <w:rPr>
                <w:rFonts w:ascii="Times New Roman"/>
                <w:b w:val="false"/>
                <w:i w:val="false"/>
                <w:color w:val="000000"/>
                <w:sz w:val="20"/>
              </w:rPr>
              <w:t>
</w:t>
            </w:r>
            <w:r>
              <w:rPr>
                <w:rFonts w:ascii="Times New Roman"/>
                <w:b w:val="false"/>
                <w:i w:val="false"/>
                <w:color w:val="000000"/>
                <w:sz w:val="20"/>
              </w:rPr>
              <w:t>для школ-гимназий более 45 %,</w:t>
            </w:r>
            <w:r>
              <w:br/>
            </w:r>
            <w:r>
              <w:rPr>
                <w:rFonts w:ascii="Times New Roman"/>
                <w:b w:val="false"/>
                <w:i w:val="false"/>
                <w:color w:val="000000"/>
                <w:sz w:val="20"/>
              </w:rPr>
              <w:t>
</w:t>
            </w:r>
            <w:r>
              <w:rPr>
                <w:rFonts w:ascii="Times New Roman"/>
                <w:b w:val="false"/>
                <w:i w:val="false"/>
                <w:color w:val="000000"/>
                <w:sz w:val="20"/>
              </w:rPr>
              <w:t>для школ-лицеев более 45 %,</w:t>
            </w:r>
            <w:r>
              <w:br/>
            </w:r>
            <w:r>
              <w:rPr>
                <w:rFonts w:ascii="Times New Roman"/>
                <w:b w:val="false"/>
                <w:i w:val="false"/>
                <w:color w:val="000000"/>
                <w:sz w:val="20"/>
              </w:rPr>
              <w:t>
для гимназий более 50 %</w:t>
            </w:r>
          </w:p>
          <w:bookmarkEnd w:id="22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общеобразовательных школ более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35 – 44 % для общеобразовательных школ,</w:t>
            </w:r>
            <w:r>
              <w:br/>
            </w:r>
            <w:r>
              <w:rPr>
                <w:rFonts w:ascii="Times New Roman"/>
                <w:b w:val="false"/>
                <w:i w:val="false"/>
                <w:color w:val="000000"/>
                <w:sz w:val="20"/>
              </w:rPr>
              <w:t>
</w:t>
            </w:r>
            <w:r>
              <w:rPr>
                <w:rFonts w:ascii="Times New Roman"/>
                <w:b w:val="false"/>
                <w:i w:val="false"/>
                <w:color w:val="000000"/>
                <w:sz w:val="20"/>
              </w:rPr>
              <w:t>35 – 44 % для школ-гимназий,</w:t>
            </w:r>
            <w:r>
              <w:br/>
            </w:r>
            <w:r>
              <w:rPr>
                <w:rFonts w:ascii="Times New Roman"/>
                <w:b w:val="false"/>
                <w:i w:val="false"/>
                <w:color w:val="000000"/>
                <w:sz w:val="20"/>
              </w:rPr>
              <w:t>
</w:t>
            </w:r>
            <w:r>
              <w:rPr>
                <w:rFonts w:ascii="Times New Roman"/>
                <w:b w:val="false"/>
                <w:i w:val="false"/>
                <w:color w:val="000000"/>
                <w:sz w:val="20"/>
              </w:rPr>
              <w:t>35 – 44 % для школ-лицеев,</w:t>
            </w:r>
            <w:r>
              <w:br/>
            </w:r>
            <w:r>
              <w:rPr>
                <w:rFonts w:ascii="Times New Roman"/>
                <w:b w:val="false"/>
                <w:i w:val="false"/>
                <w:color w:val="000000"/>
                <w:sz w:val="20"/>
              </w:rPr>
              <w:t>
40 – 49 % для гимназий</w:t>
            </w:r>
          </w:p>
          <w:bookmarkEnd w:id="22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 для общеобразовательных школ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25 – 34 % для общеобразовательных школ,</w:t>
            </w:r>
            <w:r>
              <w:br/>
            </w:r>
            <w:r>
              <w:rPr>
                <w:rFonts w:ascii="Times New Roman"/>
                <w:b w:val="false"/>
                <w:i w:val="false"/>
                <w:color w:val="000000"/>
                <w:sz w:val="20"/>
              </w:rPr>
              <w:t>
</w:t>
            </w:r>
            <w:r>
              <w:rPr>
                <w:rFonts w:ascii="Times New Roman"/>
                <w:b w:val="false"/>
                <w:i w:val="false"/>
                <w:color w:val="000000"/>
                <w:sz w:val="20"/>
              </w:rPr>
              <w:t>25 – 34 % для школ-гимназий,</w:t>
            </w:r>
            <w:r>
              <w:br/>
            </w:r>
            <w:r>
              <w:rPr>
                <w:rFonts w:ascii="Times New Roman"/>
                <w:b w:val="false"/>
                <w:i w:val="false"/>
                <w:color w:val="000000"/>
                <w:sz w:val="20"/>
              </w:rPr>
              <w:t>
</w:t>
            </w:r>
            <w:r>
              <w:rPr>
                <w:rFonts w:ascii="Times New Roman"/>
                <w:b w:val="false"/>
                <w:i w:val="false"/>
                <w:color w:val="000000"/>
                <w:sz w:val="20"/>
              </w:rPr>
              <w:t>25 – 34 % для школ-лицеев,</w:t>
            </w:r>
            <w:r>
              <w:br/>
            </w:r>
            <w:r>
              <w:rPr>
                <w:rFonts w:ascii="Times New Roman"/>
                <w:b w:val="false"/>
                <w:i w:val="false"/>
                <w:color w:val="000000"/>
                <w:sz w:val="20"/>
              </w:rPr>
              <w:t>
30 – 39 % для гимназий</w:t>
            </w:r>
          </w:p>
          <w:bookmarkEnd w:id="22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 для общеобразовательных школ</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для общеобразовательных школ более 55 %,</w:t>
            </w:r>
            <w:r>
              <w:br/>
            </w:r>
            <w:r>
              <w:rPr>
                <w:rFonts w:ascii="Times New Roman"/>
                <w:b w:val="false"/>
                <w:i w:val="false"/>
                <w:color w:val="000000"/>
                <w:sz w:val="20"/>
              </w:rPr>
              <w:t>
</w:t>
            </w:r>
            <w:r>
              <w:rPr>
                <w:rFonts w:ascii="Times New Roman"/>
                <w:b w:val="false"/>
                <w:i w:val="false"/>
                <w:color w:val="000000"/>
                <w:sz w:val="20"/>
              </w:rPr>
              <w:t>школ-гимназий более 55 %,</w:t>
            </w:r>
            <w:r>
              <w:br/>
            </w:r>
            <w:r>
              <w:rPr>
                <w:rFonts w:ascii="Times New Roman"/>
                <w:b w:val="false"/>
                <w:i w:val="false"/>
                <w:color w:val="000000"/>
                <w:sz w:val="20"/>
              </w:rPr>
              <w:t>
</w:t>
            </w:r>
            <w:r>
              <w:rPr>
                <w:rFonts w:ascii="Times New Roman"/>
                <w:b w:val="false"/>
                <w:i w:val="false"/>
                <w:color w:val="000000"/>
                <w:sz w:val="20"/>
              </w:rPr>
              <w:t>школ-лицеев более 55 %,</w:t>
            </w:r>
            <w:r>
              <w:br/>
            </w:r>
            <w:r>
              <w:rPr>
                <w:rFonts w:ascii="Times New Roman"/>
                <w:b w:val="false"/>
                <w:i w:val="false"/>
                <w:color w:val="000000"/>
                <w:sz w:val="20"/>
              </w:rPr>
              <w:t>
</w:t>
            </w:r>
            <w:r>
              <w:rPr>
                <w:rFonts w:ascii="Times New Roman"/>
                <w:b w:val="false"/>
                <w:i w:val="false"/>
                <w:color w:val="000000"/>
                <w:sz w:val="20"/>
              </w:rPr>
              <w:t>для лицеев более 60 %, из них доля педагогов естественно-математического направления более 50 %,</w:t>
            </w:r>
            <w:r>
              <w:br/>
            </w:r>
            <w:r>
              <w:rPr>
                <w:rFonts w:ascii="Times New Roman"/>
                <w:b w:val="false"/>
                <w:i w:val="false"/>
                <w:color w:val="000000"/>
                <w:sz w:val="20"/>
              </w:rPr>
              <w:t>
</w:t>
            </w:r>
            <w:r>
              <w:rPr>
                <w:rFonts w:ascii="Times New Roman"/>
                <w:b w:val="false"/>
                <w:i w:val="false"/>
                <w:color w:val="000000"/>
                <w:sz w:val="20"/>
              </w:rPr>
              <w:t>для гимназий более 60 %, из них доля педагогов общественно-гуманитарного направления более 50 %,</w:t>
            </w:r>
            <w:r>
              <w:br/>
            </w:r>
            <w:r>
              <w:rPr>
                <w:rFonts w:ascii="Times New Roman"/>
                <w:b w:val="false"/>
                <w:i w:val="false"/>
                <w:color w:val="000000"/>
                <w:sz w:val="20"/>
              </w:rPr>
              <w:t>
для специализированных организаций образования для одаренных лиц более 65 %,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bookmarkEnd w:id="22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общеобразовательных школ более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6"/>
          <w:p>
            <w:pPr>
              <w:spacing w:after="20"/>
              <w:ind w:left="20"/>
              <w:jc w:val="both"/>
            </w:pPr>
            <w:r>
              <w:rPr>
                <w:rFonts w:ascii="Times New Roman"/>
                <w:b w:val="false"/>
                <w:i w:val="false"/>
                <w:color w:val="000000"/>
                <w:sz w:val="20"/>
              </w:rPr>
              <w:t>
45 – 54 % для общеобразовательных школ,</w:t>
            </w:r>
            <w:r>
              <w:br/>
            </w:r>
            <w:r>
              <w:rPr>
                <w:rFonts w:ascii="Times New Roman"/>
                <w:b w:val="false"/>
                <w:i w:val="false"/>
                <w:color w:val="000000"/>
                <w:sz w:val="20"/>
              </w:rPr>
              <w:t>
</w:t>
            </w:r>
            <w:r>
              <w:rPr>
                <w:rFonts w:ascii="Times New Roman"/>
                <w:b w:val="false"/>
                <w:i w:val="false"/>
                <w:color w:val="000000"/>
                <w:sz w:val="20"/>
              </w:rPr>
              <w:t>45 – 54 % школ-гимназий,</w:t>
            </w:r>
            <w:r>
              <w:br/>
            </w:r>
            <w:r>
              <w:rPr>
                <w:rFonts w:ascii="Times New Roman"/>
                <w:b w:val="false"/>
                <w:i w:val="false"/>
                <w:color w:val="000000"/>
                <w:sz w:val="20"/>
              </w:rPr>
              <w:t>
</w:t>
            </w:r>
            <w:r>
              <w:rPr>
                <w:rFonts w:ascii="Times New Roman"/>
                <w:b w:val="false"/>
                <w:i w:val="false"/>
                <w:color w:val="000000"/>
                <w:sz w:val="20"/>
              </w:rPr>
              <w:t>45 – 54 % школ-лицеев,</w:t>
            </w:r>
            <w:r>
              <w:br/>
            </w:r>
            <w:r>
              <w:rPr>
                <w:rFonts w:ascii="Times New Roman"/>
                <w:b w:val="false"/>
                <w:i w:val="false"/>
                <w:color w:val="000000"/>
                <w:sz w:val="20"/>
              </w:rPr>
              <w:t>
</w:t>
            </w:r>
            <w:r>
              <w:rPr>
                <w:rFonts w:ascii="Times New Roman"/>
                <w:b w:val="false"/>
                <w:i w:val="false"/>
                <w:color w:val="000000"/>
                <w:sz w:val="20"/>
              </w:rPr>
              <w:t>50 – 59 % для лицеев, из них доля педагогов естественно-математического направления 40 – 49 %,</w:t>
            </w:r>
            <w:r>
              <w:br/>
            </w:r>
            <w:r>
              <w:rPr>
                <w:rFonts w:ascii="Times New Roman"/>
                <w:b w:val="false"/>
                <w:i w:val="false"/>
                <w:color w:val="000000"/>
                <w:sz w:val="20"/>
              </w:rPr>
              <w:t>
</w:t>
            </w:r>
            <w:r>
              <w:rPr>
                <w:rFonts w:ascii="Times New Roman"/>
                <w:b w:val="false"/>
                <w:i w:val="false"/>
                <w:color w:val="000000"/>
                <w:sz w:val="20"/>
              </w:rPr>
              <w:t>50 – 59 % для гимназий, из них доля педагогов общественно-гуманитарного направления 40 - 49 %,</w:t>
            </w:r>
            <w:r>
              <w:br/>
            </w:r>
            <w:r>
              <w:rPr>
                <w:rFonts w:ascii="Times New Roman"/>
                <w:b w:val="false"/>
                <w:i w:val="false"/>
                <w:color w:val="000000"/>
                <w:sz w:val="20"/>
              </w:rPr>
              <w:t>
55 – 64 % для специализированных организаций образования для одаренных лиц,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bookmarkEnd w:id="22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 для общеобразовательных школ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35 – 44 % для общеобразовательных школ,</w:t>
            </w:r>
            <w:r>
              <w:br/>
            </w:r>
            <w:r>
              <w:rPr>
                <w:rFonts w:ascii="Times New Roman"/>
                <w:b w:val="false"/>
                <w:i w:val="false"/>
                <w:color w:val="000000"/>
                <w:sz w:val="20"/>
              </w:rPr>
              <w:t>
</w:t>
            </w:r>
            <w:r>
              <w:rPr>
                <w:rFonts w:ascii="Times New Roman"/>
                <w:b w:val="false"/>
                <w:i w:val="false"/>
                <w:color w:val="000000"/>
                <w:sz w:val="20"/>
              </w:rPr>
              <w:t>35 – 44 % школ-гимназий,</w:t>
            </w:r>
            <w:r>
              <w:br/>
            </w:r>
            <w:r>
              <w:rPr>
                <w:rFonts w:ascii="Times New Roman"/>
                <w:b w:val="false"/>
                <w:i w:val="false"/>
                <w:color w:val="000000"/>
                <w:sz w:val="20"/>
              </w:rPr>
              <w:t>
</w:t>
            </w:r>
            <w:r>
              <w:rPr>
                <w:rFonts w:ascii="Times New Roman"/>
                <w:b w:val="false"/>
                <w:i w:val="false"/>
                <w:color w:val="000000"/>
                <w:sz w:val="20"/>
              </w:rPr>
              <w:t>35 – 44% школ-лицеев,</w:t>
            </w:r>
            <w:r>
              <w:br/>
            </w:r>
            <w:r>
              <w:rPr>
                <w:rFonts w:ascii="Times New Roman"/>
                <w:b w:val="false"/>
                <w:i w:val="false"/>
                <w:color w:val="000000"/>
                <w:sz w:val="20"/>
              </w:rPr>
              <w:t>
</w:t>
            </w:r>
            <w:r>
              <w:rPr>
                <w:rFonts w:ascii="Times New Roman"/>
                <w:b w:val="false"/>
                <w:i w:val="false"/>
                <w:color w:val="000000"/>
                <w:sz w:val="20"/>
              </w:rPr>
              <w:t>40 – 49 % для лицеев, из них доля педагогов естественно-математического направления 30 – 39 %,</w:t>
            </w:r>
            <w:r>
              <w:br/>
            </w:r>
            <w:r>
              <w:rPr>
                <w:rFonts w:ascii="Times New Roman"/>
                <w:b w:val="false"/>
                <w:i w:val="false"/>
                <w:color w:val="000000"/>
                <w:sz w:val="20"/>
              </w:rPr>
              <w:t>
</w:t>
            </w:r>
            <w:r>
              <w:rPr>
                <w:rFonts w:ascii="Times New Roman"/>
                <w:b w:val="false"/>
                <w:i w:val="false"/>
                <w:color w:val="000000"/>
                <w:sz w:val="20"/>
              </w:rPr>
              <w:t>40 – 49 % для гимназий, из них доля педагогов общественно-гуманитарного направления 30 - 39 %,</w:t>
            </w:r>
            <w:r>
              <w:br/>
            </w:r>
            <w:r>
              <w:rPr>
                <w:rFonts w:ascii="Times New Roman"/>
                <w:b w:val="false"/>
                <w:i w:val="false"/>
                <w:color w:val="000000"/>
                <w:sz w:val="20"/>
              </w:rPr>
              <w:t>
45 – 54 % для специализированных организаций образования для одаренных лиц,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bookmarkEnd w:id="22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 для общеобразовательных школ более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участия в интеллектуальных олимпиадах и конкурсах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Доля победителей, призеров международных или республиканских интеллектуальных олимпиад и конкурсов:</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3 % - 5 % от общего контингента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2 % - 3 % от общего контингента обучающихся;</w:t>
            </w:r>
            <w:r>
              <w:br/>
            </w:r>
            <w:r>
              <w:rPr>
                <w:rFonts w:ascii="Times New Roman"/>
                <w:b w:val="false"/>
                <w:i w:val="false"/>
                <w:color w:val="000000"/>
                <w:sz w:val="20"/>
              </w:rPr>
              <w:t>
- для малокомплектных школ 1 % от общего количества обучающихся</w:t>
            </w:r>
          </w:p>
          <w:bookmarkEnd w:id="22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Доля победителей, призеров региональных или областных интеллектуальных олимпиад и конкурсов:</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не менее 12 %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не менее 10 % от общего количества обучающихся;</w:t>
            </w:r>
            <w:r>
              <w:br/>
            </w:r>
            <w:r>
              <w:rPr>
                <w:rFonts w:ascii="Times New Roman"/>
                <w:b w:val="false"/>
                <w:i w:val="false"/>
                <w:color w:val="000000"/>
                <w:sz w:val="20"/>
              </w:rPr>
              <w:t>
- для малокомплектных школ не менее 2 % от общего количества школ</w:t>
            </w:r>
          </w:p>
          <w:bookmarkEnd w:id="2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0"/>
          <w:p>
            <w:pPr>
              <w:spacing w:after="20"/>
              <w:ind w:left="20"/>
              <w:jc w:val="both"/>
            </w:pPr>
            <w:r>
              <w:rPr>
                <w:rFonts w:ascii="Times New Roman"/>
                <w:b w:val="false"/>
                <w:i w:val="false"/>
                <w:color w:val="000000"/>
                <w:sz w:val="20"/>
              </w:rPr>
              <w:t>
Доля победителей, призеров городских или районных интеллектуальных олимпиад и конкурсов:</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не менее 15 %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не менее 12 % от общего количества обучающихся;</w:t>
            </w:r>
            <w:r>
              <w:br/>
            </w:r>
            <w:r>
              <w:rPr>
                <w:rFonts w:ascii="Times New Roman"/>
                <w:b w:val="false"/>
                <w:i w:val="false"/>
                <w:color w:val="000000"/>
                <w:sz w:val="20"/>
              </w:rPr>
              <w:t>
- для малокомплектных школ не менее 1 % от общего количества школ</w:t>
            </w:r>
          </w:p>
          <w:bookmarkEnd w:id="230"/>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участия в спортивных, творческих и культурных конкурсах, соревнованиях, фестивалях и смотрах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1"/>
          <w:p>
            <w:pPr>
              <w:spacing w:after="20"/>
              <w:ind w:left="20"/>
              <w:jc w:val="both"/>
            </w:pPr>
            <w:r>
              <w:rPr>
                <w:rFonts w:ascii="Times New Roman"/>
                <w:b w:val="false"/>
                <w:i w:val="false"/>
                <w:color w:val="000000"/>
                <w:sz w:val="20"/>
              </w:rPr>
              <w:t>
Доля победителей и призеров, лауреатов и дипломантов международных или республиканских спортивных, культурных, творческих мероприятий:</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не менее 5 %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не менее 3 % от общего количества обучающихся;</w:t>
            </w:r>
            <w:r>
              <w:br/>
            </w:r>
            <w:r>
              <w:rPr>
                <w:rFonts w:ascii="Times New Roman"/>
                <w:b w:val="false"/>
                <w:i w:val="false"/>
                <w:color w:val="000000"/>
                <w:sz w:val="20"/>
              </w:rPr>
              <w:t>
- для малокомплектных школ не менее 1 % от общего количества школ</w:t>
            </w:r>
          </w:p>
          <w:bookmarkEnd w:id="2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2"/>
          <w:p>
            <w:pPr>
              <w:spacing w:after="20"/>
              <w:ind w:left="20"/>
              <w:jc w:val="both"/>
            </w:pPr>
            <w:r>
              <w:rPr>
                <w:rFonts w:ascii="Times New Roman"/>
                <w:b w:val="false"/>
                <w:i w:val="false"/>
                <w:color w:val="000000"/>
                <w:sz w:val="20"/>
              </w:rPr>
              <w:t>
Доля победителей и призеров, лауреатов и дипломантов региональных или областных спортивных, культурных, творческих мероприятий:</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не менее 10 %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не менее 7 % от общего количества обучающихся;</w:t>
            </w:r>
            <w:r>
              <w:br/>
            </w:r>
            <w:r>
              <w:rPr>
                <w:rFonts w:ascii="Times New Roman"/>
                <w:b w:val="false"/>
                <w:i w:val="false"/>
                <w:color w:val="000000"/>
                <w:sz w:val="20"/>
              </w:rPr>
              <w:t>
- для малокомплектных школ не менее 5 % от общего количества школ</w:t>
            </w:r>
          </w:p>
          <w:bookmarkEnd w:id="2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3"/>
          <w:p>
            <w:pPr>
              <w:spacing w:after="20"/>
              <w:ind w:left="20"/>
              <w:jc w:val="both"/>
            </w:pPr>
            <w:r>
              <w:rPr>
                <w:rFonts w:ascii="Times New Roman"/>
                <w:b w:val="false"/>
                <w:i w:val="false"/>
                <w:color w:val="000000"/>
                <w:sz w:val="20"/>
              </w:rPr>
              <w:t>
Доля победителей и призеров, лауреатов и дипломантов городских или районных спортивных, культурных, творческих мероприятий:</w:t>
            </w:r>
            <w:r>
              <w:br/>
            </w:r>
            <w:r>
              <w:rPr>
                <w:rFonts w:ascii="Times New Roman"/>
                <w:b w:val="false"/>
                <w:i w:val="false"/>
                <w:color w:val="000000"/>
                <w:sz w:val="20"/>
              </w:rPr>
              <w:t>
</w:t>
            </w:r>
            <w:r>
              <w:rPr>
                <w:rFonts w:ascii="Times New Roman"/>
                <w:b w:val="false"/>
                <w:i w:val="false"/>
                <w:color w:val="000000"/>
                <w:sz w:val="20"/>
              </w:rPr>
              <w:t>- для специализированных организаций образования не менее 15 % от общего количества обучающихся;</w:t>
            </w:r>
            <w:r>
              <w:br/>
            </w:r>
            <w:r>
              <w:rPr>
                <w:rFonts w:ascii="Times New Roman"/>
                <w:b w:val="false"/>
                <w:i w:val="false"/>
                <w:color w:val="000000"/>
                <w:sz w:val="20"/>
              </w:rPr>
              <w:t>
</w:t>
            </w:r>
            <w:r>
              <w:rPr>
                <w:rFonts w:ascii="Times New Roman"/>
                <w:b w:val="false"/>
                <w:i w:val="false"/>
                <w:color w:val="000000"/>
                <w:sz w:val="20"/>
              </w:rPr>
              <w:t>- для общеобразовательных школ не менее 13 % от общего количества обучающихся;</w:t>
            </w:r>
            <w:r>
              <w:br/>
            </w:r>
            <w:r>
              <w:rPr>
                <w:rFonts w:ascii="Times New Roman"/>
                <w:b w:val="false"/>
                <w:i w:val="false"/>
                <w:color w:val="000000"/>
                <w:sz w:val="20"/>
              </w:rPr>
              <w:t>
- для малокомплектных школ не менее 10 % от общего количества школ</w:t>
            </w:r>
          </w:p>
          <w:bookmarkEnd w:id="233"/>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сети интернет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30 Мб/с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10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10 Мб/с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4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4 Мб/с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менее 4 Мб/с</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уровню подготовки обучающихся</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(оценка качества знаний, умений и навыков)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50 %</w:t>
            </w:r>
          </w:p>
        </w:tc>
      </w:tr>
    </w:tbl>
    <w:bookmarkStart w:name="z274" w:id="234"/>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76" w:id="235"/>
    <w:p>
      <w:pPr>
        <w:spacing w:after="0"/>
        <w:ind w:left="0"/>
        <w:jc w:val="left"/>
      </w:pPr>
      <w:r>
        <w:rPr>
          <w:rFonts w:ascii="Times New Roman"/>
          <w:b/>
          <w:i w:val="false"/>
          <w:color w:val="000000"/>
        </w:rPr>
        <w:t xml:space="preserve"> Критерии для оценки организаций образования, реализующих общеобразовательные программы технического и профессионального, послесреднего образования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688"/>
        <w:gridCol w:w="1614"/>
        <w:gridCol w:w="2943"/>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6"/>
        </w:tc>
        <w:tc>
          <w:tcPr>
            <w:tcW w:w="6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технического и профессионального, послесреднего образования с ориентиром на результаты обучения</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организаций образования, реализующих медицинские образовательные программы, доля педагогов (преподавателей) из числа медицинских сестер с уровнем прикладного бакалавриата (бакалавриата), магистратуры от общего числа педагогов по специальности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(для технического и профессионального образования)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(для послесреднего образования)</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(педагогов по специальности), для которых основным местом работы является лицензиат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 мастеров производственного обучения, имеющих степень магистра, ученую степень доктора философии (PhD)</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сети интернет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30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16 Мб/с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со скоростью более 10 Мб/с</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подготовки обучающихся</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базовых и профессиональных модулей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контрольных срезов знаний доля положительных ответов по всем тестируемым предметам составляет более 50 %</w:t>
            </w:r>
          </w:p>
        </w:tc>
      </w:tr>
    </w:tbl>
    <w:bookmarkStart w:name="z278" w:id="237"/>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80" w:id="238"/>
    <w:p>
      <w:pPr>
        <w:spacing w:after="0"/>
        <w:ind w:left="0"/>
        <w:jc w:val="left"/>
      </w:pPr>
      <w:r>
        <w:rPr>
          <w:rFonts w:ascii="Times New Roman"/>
          <w:b/>
          <w:i w:val="false"/>
          <w:color w:val="000000"/>
        </w:rPr>
        <w:t xml:space="preserve"> Результаты оценки</w:t>
      </w:r>
    </w:p>
    <w:bookmarkEnd w:id="238"/>
    <w:bookmarkStart w:name="z281" w:id="23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(наименование организации образования)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40"/>
        <w:gridCol w:w="940"/>
        <w:gridCol w:w="7463"/>
        <w:gridCol w:w="198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измерителя в соответствии с Приложением 19 или 20 или 21 к Критериям оценки организации образования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оценки измерителя, соответствующего организации образования</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40"/>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84" w:id="241"/>
    <w:p>
      <w:pPr>
        <w:spacing w:after="0"/>
        <w:ind w:left="0"/>
        <w:jc w:val="left"/>
      </w:pPr>
      <w:r>
        <w:rPr>
          <w:rFonts w:ascii="Times New Roman"/>
          <w:b/>
          <w:i w:val="false"/>
          <w:color w:val="000000"/>
        </w:rPr>
        <w:t xml:space="preserve"> Оценочный лист</w:t>
      </w:r>
    </w:p>
    <w:bookmarkEnd w:id="241"/>
    <w:bookmarkStart w:name="z285" w:id="242"/>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(наименование организации образования)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5705"/>
        <w:gridCol w:w="1983"/>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43"/>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88" w:id="244"/>
    <w:p>
      <w:pPr>
        <w:spacing w:after="0"/>
        <w:ind w:left="0"/>
        <w:jc w:val="left"/>
      </w:pPr>
      <w:r>
        <w:rPr>
          <w:rFonts w:ascii="Times New Roman"/>
          <w:b/>
          <w:i w:val="false"/>
          <w:color w:val="000000"/>
        </w:rPr>
        <w:t xml:space="preserve"> Анкета для родителей детей предшкольного возраста (от пяти лет)</w:t>
      </w:r>
    </w:p>
    <w:bookmarkEnd w:id="244"/>
    <w:bookmarkStart w:name="z289" w:id="245"/>
    <w:p>
      <w:pPr>
        <w:spacing w:after="0"/>
        <w:ind w:left="0"/>
        <w:jc w:val="both"/>
      </w:pPr>
      <w:r>
        <w:rPr>
          <w:rFonts w:ascii="Times New Roman"/>
          <w:b w:val="false"/>
          <w:i w:val="false"/>
          <w:color w:val="000000"/>
          <w:sz w:val="28"/>
        </w:rPr>
        <w:t xml:space="preserve">
      Уважаемые родители! Комиссией проводится оценка организации образования. Мы заинтересованы в том, чтобы Ваш ребенок успешно освоил объем знаний, умений, навыков, подлежащих освоению по возрастным группам в соответствии с требованиями государственного общеобязательного стандарта дошкольного воспитания и обучения. Ваш ответ поможет нам объективно провести мониторинг достижений воспитанников и улучшить качество предоставляемых образовательных услуг дошкольными организациями. </w:t>
      </w:r>
    </w:p>
    <w:bookmarkEnd w:id="245"/>
    <w:bookmarkStart w:name="z290" w:id="246"/>
    <w:p>
      <w:pPr>
        <w:spacing w:after="0"/>
        <w:ind w:left="0"/>
        <w:jc w:val="both"/>
      </w:pPr>
      <w:r>
        <w:rPr>
          <w:rFonts w:ascii="Times New Roman"/>
          <w:b w:val="false"/>
          <w:i w:val="false"/>
          <w:color w:val="000000"/>
          <w:sz w:val="28"/>
        </w:rPr>
        <w:t>
      Поэтому просим Вас персонально заполнить анкету. Спасибо за сотрудничество!</w:t>
      </w:r>
    </w:p>
    <w:bookmarkEnd w:id="246"/>
    <w:bookmarkStart w:name="z291" w:id="247"/>
    <w:p>
      <w:pPr>
        <w:spacing w:after="0"/>
        <w:ind w:left="0"/>
        <w:jc w:val="both"/>
      </w:pPr>
      <w:r>
        <w:rPr>
          <w:rFonts w:ascii="Times New Roman"/>
          <w:b w:val="false"/>
          <w:i w:val="false"/>
          <w:color w:val="000000"/>
          <w:sz w:val="28"/>
        </w:rPr>
        <w:t>
      Ф.И.О родителя или законного представителя</w:t>
      </w:r>
      <w:r>
        <w:br/>
      </w:r>
      <w:r>
        <w:rPr>
          <w:rFonts w:ascii="Times New Roman"/>
          <w:b w:val="false"/>
          <w:i w:val="false"/>
          <w:color w:val="000000"/>
          <w:sz w:val="28"/>
        </w:rPr>
        <w:t>_______________________________________</w:t>
      </w:r>
      <w:r>
        <w:br/>
      </w:r>
      <w:r>
        <w:rPr>
          <w:rFonts w:ascii="Times New Roman"/>
          <w:b w:val="false"/>
          <w:i w:val="false"/>
          <w:color w:val="000000"/>
          <w:sz w:val="28"/>
        </w:rPr>
        <w:t>Номер телефона</w:t>
      </w:r>
      <w:r>
        <w:br/>
      </w:r>
      <w:r>
        <w:rPr>
          <w:rFonts w:ascii="Times New Roman"/>
          <w:b w:val="false"/>
          <w:i w:val="false"/>
          <w:color w:val="000000"/>
          <w:sz w:val="28"/>
        </w:rPr>
        <w:t>_______________________________________</w:t>
      </w:r>
      <w:r>
        <w:br/>
      </w:r>
      <w:r>
        <w:rPr>
          <w:rFonts w:ascii="Times New Roman"/>
          <w:b w:val="false"/>
          <w:i w:val="false"/>
          <w:color w:val="000000"/>
          <w:sz w:val="28"/>
        </w:rPr>
        <w:t>Наименование группы воспитанника</w:t>
      </w:r>
      <w:r>
        <w:br/>
      </w:r>
      <w:r>
        <w:rPr>
          <w:rFonts w:ascii="Times New Roman"/>
          <w:b w:val="false"/>
          <w:i w:val="false"/>
          <w:color w:val="000000"/>
          <w:sz w:val="28"/>
        </w:rPr>
        <w:t>_______________________________________</w:t>
      </w:r>
      <w:r>
        <w:br/>
      </w:r>
      <w:r>
        <w:rPr>
          <w:rFonts w:ascii="Times New Roman"/>
          <w:b w:val="false"/>
          <w:i w:val="false"/>
          <w:color w:val="000000"/>
          <w:sz w:val="28"/>
        </w:rPr>
        <w:t>Ф.И.О. воспитанника</w:t>
      </w:r>
      <w:r>
        <w:br/>
      </w:r>
      <w:r>
        <w:rPr>
          <w:rFonts w:ascii="Times New Roman"/>
          <w:b w:val="false"/>
          <w:i w:val="false"/>
          <w:color w:val="000000"/>
          <w:sz w:val="28"/>
        </w:rPr>
        <w:t>_______________________________________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8"/>
        <w:gridCol w:w="4717"/>
        <w:gridCol w:w="1028"/>
        <w:gridCol w:w="1028"/>
        <w:gridCol w:w="750"/>
        <w:gridCol w:w="1222"/>
        <w:gridCol w:w="1222"/>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4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навыков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 не согласен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согласен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Здоровьесберегающие навыки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в команде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 элементарный самоконтроль за двигательной деятельностью</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важность и необходимость закаливающих процедур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режим дня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правилами общения, речевым этикетом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конструировать предложения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говорить грамматически правильно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правильно, выразительно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различные способы интонационной выразительности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 проявляет интерес к игре с рифмой и словом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звуковой анализ слов, состоящий из трех звуков, умеет слышать и выделять ударный слог</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письма: умеет держать карандаш, ручку, рисовать, штриховать, обводить</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ориентироваться на листе бумаги, книги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способностями находить сходство и различие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многообразие окружающего мира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признаки и свойства растений, их среду обитания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ухаживать за обитателями уголка природы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народные песни, танцы.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способностями к певческой импровизации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откликается на красоту природы, одежду и убранство помещений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нормы поведения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уважение к своей малой родине, к культуре родной страны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48"/>
    <w:p>
      <w:pPr>
        <w:spacing w:after="0"/>
        <w:ind w:left="0"/>
        <w:jc w:val="both"/>
      </w:pPr>
      <w:r>
        <w:rPr>
          <w:rFonts w:ascii="Times New Roman"/>
          <w:b w:val="false"/>
          <w:i w:val="false"/>
          <w:color w:val="000000"/>
          <w:sz w:val="28"/>
        </w:rPr>
        <w:t>
      1. Подтверждаете ли Вы заполнение данной анкеты собственноручно?</w:t>
      </w:r>
      <w:r>
        <w:br/>
      </w:r>
      <w:r>
        <w:rPr>
          <w:rFonts w:ascii="Times New Roman"/>
          <w:b w:val="false"/>
          <w:i w:val="false"/>
          <w:color w:val="000000"/>
          <w:sz w:val="28"/>
        </w:rPr>
        <w:t>_______ _______ да нет</w:t>
      </w:r>
      <w:r>
        <w:br/>
      </w:r>
      <w:r>
        <w:rPr>
          <w:rFonts w:ascii="Times New Roman"/>
          <w:b w:val="false"/>
          <w:i w:val="false"/>
          <w:color w:val="000000"/>
          <w:sz w:val="28"/>
        </w:rPr>
        <w:t>2. Оказывалось ли на Вас давление со стороны представителей организации</w:t>
      </w:r>
      <w:r>
        <w:br/>
      </w:r>
      <w:r>
        <w:rPr>
          <w:rFonts w:ascii="Times New Roman"/>
          <w:b w:val="false"/>
          <w:i w:val="false"/>
          <w:color w:val="000000"/>
          <w:sz w:val="28"/>
        </w:rPr>
        <w:t>образования при заполнении анкеты? ______ _______ да нет</w:t>
      </w:r>
      <w:r>
        <w:br/>
      </w:r>
      <w:r>
        <w:rPr>
          <w:rFonts w:ascii="Times New Roman"/>
          <w:b w:val="false"/>
          <w:i w:val="false"/>
          <w:color w:val="000000"/>
          <w:sz w:val="28"/>
        </w:rPr>
        <w:t>"_____" __________20___год __________________ (подпись)</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294" w:id="249"/>
    <w:p>
      <w:pPr>
        <w:spacing w:after="0"/>
        <w:ind w:left="0"/>
        <w:jc w:val="left"/>
      </w:pPr>
      <w:r>
        <w:rPr>
          <w:rFonts w:ascii="Times New Roman"/>
          <w:b/>
          <w:i w:val="false"/>
          <w:color w:val="000000"/>
        </w:rPr>
        <w:t xml:space="preserve"> Анкета для родителей детей старшего возраста (от четырех лет)</w:t>
      </w:r>
    </w:p>
    <w:bookmarkEnd w:id="249"/>
    <w:bookmarkStart w:name="z295" w:id="250"/>
    <w:p>
      <w:pPr>
        <w:spacing w:after="0"/>
        <w:ind w:left="0"/>
        <w:jc w:val="both"/>
      </w:pPr>
      <w:r>
        <w:rPr>
          <w:rFonts w:ascii="Times New Roman"/>
          <w:b w:val="false"/>
          <w:i w:val="false"/>
          <w:color w:val="000000"/>
          <w:sz w:val="28"/>
        </w:rPr>
        <w:t xml:space="preserve">
      Уважаемые родители! Комиссией проводится оценка организации образования. Мы заинтересованы в том, чтобы Ваш ребенок успешно освоил объем знаний, умений, навыков, подлежащих освоению по возрастным группам в соответствии с требованиями государственного общеобязательного стандарта дошкольного воспитания и обучения. Ваш ответ поможет нам объективно провести мониторинг достижений воспитанников и улучшить качество предоставляемых образовательных услуг дошкольными организациями. </w:t>
      </w:r>
    </w:p>
    <w:bookmarkEnd w:id="250"/>
    <w:bookmarkStart w:name="z296" w:id="251"/>
    <w:p>
      <w:pPr>
        <w:spacing w:after="0"/>
        <w:ind w:left="0"/>
        <w:jc w:val="both"/>
      </w:pPr>
      <w:r>
        <w:rPr>
          <w:rFonts w:ascii="Times New Roman"/>
          <w:b w:val="false"/>
          <w:i w:val="false"/>
          <w:color w:val="000000"/>
          <w:sz w:val="28"/>
        </w:rPr>
        <w:t>
      Поэтому просим Вас персонально заполнить анкету. Спасибо за сотрудничество!</w:t>
      </w:r>
    </w:p>
    <w:bookmarkEnd w:id="251"/>
    <w:bookmarkStart w:name="z297" w:id="252"/>
    <w:p>
      <w:pPr>
        <w:spacing w:after="0"/>
        <w:ind w:left="0"/>
        <w:jc w:val="both"/>
      </w:pPr>
      <w:r>
        <w:rPr>
          <w:rFonts w:ascii="Times New Roman"/>
          <w:b w:val="false"/>
          <w:i w:val="false"/>
          <w:color w:val="000000"/>
          <w:sz w:val="28"/>
        </w:rPr>
        <w:t>
      ФИО родителя или законного представителя</w:t>
      </w:r>
      <w:r>
        <w:br/>
      </w:r>
      <w:r>
        <w:rPr>
          <w:rFonts w:ascii="Times New Roman"/>
          <w:b w:val="false"/>
          <w:i w:val="false"/>
          <w:color w:val="000000"/>
          <w:sz w:val="28"/>
        </w:rPr>
        <w:t>______________________________________</w:t>
      </w:r>
      <w:r>
        <w:br/>
      </w:r>
      <w:r>
        <w:rPr>
          <w:rFonts w:ascii="Times New Roman"/>
          <w:b w:val="false"/>
          <w:i w:val="false"/>
          <w:color w:val="000000"/>
          <w:sz w:val="28"/>
        </w:rPr>
        <w:t>Номер телефона _______________________</w:t>
      </w:r>
      <w:r>
        <w:br/>
      </w:r>
      <w:r>
        <w:rPr>
          <w:rFonts w:ascii="Times New Roman"/>
          <w:b w:val="false"/>
          <w:i w:val="false"/>
          <w:color w:val="000000"/>
          <w:sz w:val="28"/>
        </w:rPr>
        <w:t>Наименование группы воспитанника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Ф.И.О. воспитанника</w:t>
      </w:r>
      <w:r>
        <w:br/>
      </w:r>
      <w:r>
        <w:rPr>
          <w:rFonts w:ascii="Times New Roman"/>
          <w:b w:val="false"/>
          <w:i w:val="false"/>
          <w:color w:val="000000"/>
          <w:sz w:val="28"/>
        </w:rPr>
        <w:t>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058"/>
        <w:gridCol w:w="5432"/>
        <w:gridCol w:w="931"/>
        <w:gridCol w:w="931"/>
        <w:gridCol w:w="680"/>
        <w:gridCol w:w="1106"/>
        <w:gridCol w:w="1107"/>
      </w:tblGrid>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навыков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 не согласен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согла сен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 тить</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Здоровьесберегающие навыки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обращаться с растениями, животными и насекомыми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высказывания из 2-3 предложений</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работать в команде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воспринимает произведения отечественных композиторов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жилище предков, предметы быта, части национального костюма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 навыками изготовления различных предметов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Осознает свое положение среди сверстников и свое "Я"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и правила поведения в общении со взрослыми и сверстниками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53"/>
    <w:p>
      <w:pPr>
        <w:spacing w:after="0"/>
        <w:ind w:left="0"/>
        <w:jc w:val="both"/>
      </w:pPr>
      <w:r>
        <w:rPr>
          <w:rFonts w:ascii="Times New Roman"/>
          <w:b w:val="false"/>
          <w:i w:val="false"/>
          <w:color w:val="000000"/>
          <w:sz w:val="28"/>
        </w:rPr>
        <w:t>
      1. Подтверждаете ли Вы заполнение данной анкеты собственноручно?</w:t>
      </w:r>
      <w:r>
        <w:br/>
      </w:r>
      <w:r>
        <w:rPr>
          <w:rFonts w:ascii="Times New Roman"/>
          <w:b w:val="false"/>
          <w:i w:val="false"/>
          <w:color w:val="000000"/>
          <w:sz w:val="28"/>
        </w:rPr>
        <w:t>_______ _______ да нет</w:t>
      </w:r>
      <w:r>
        <w:br/>
      </w:r>
      <w:r>
        <w:rPr>
          <w:rFonts w:ascii="Times New Roman"/>
          <w:b w:val="false"/>
          <w:i w:val="false"/>
          <w:color w:val="000000"/>
          <w:sz w:val="28"/>
        </w:rPr>
        <w:t>2. Оказывалось ли на Вас давление со стороны представителей организации</w:t>
      </w:r>
      <w:r>
        <w:br/>
      </w:r>
      <w:r>
        <w:rPr>
          <w:rFonts w:ascii="Times New Roman"/>
          <w:b w:val="false"/>
          <w:i w:val="false"/>
          <w:color w:val="000000"/>
          <w:sz w:val="28"/>
        </w:rPr>
        <w:t>образования при заполнении анкеты? _______ _______ да нет</w:t>
      </w:r>
      <w:r>
        <w:br/>
      </w:r>
      <w:r>
        <w:rPr>
          <w:rFonts w:ascii="Times New Roman"/>
          <w:b w:val="false"/>
          <w:i w:val="false"/>
          <w:color w:val="000000"/>
          <w:sz w:val="28"/>
        </w:rPr>
        <w:t>"_____" __________20___год __________________ (подпись)</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00" w:id="254"/>
    <w:p>
      <w:pPr>
        <w:spacing w:after="0"/>
        <w:ind w:left="0"/>
        <w:jc w:val="left"/>
      </w:pPr>
      <w:r>
        <w:rPr>
          <w:rFonts w:ascii="Times New Roman"/>
          <w:b/>
          <w:i w:val="false"/>
          <w:color w:val="000000"/>
        </w:rPr>
        <w:t xml:space="preserve"> Перечень умений и навыков детей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662"/>
        <w:gridCol w:w="2142"/>
        <w:gridCol w:w="2504"/>
        <w:gridCol w:w="2143"/>
        <w:gridCol w:w="2506"/>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 чень навы 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5"/>
          <w:p>
            <w:pPr>
              <w:spacing w:after="20"/>
              <w:ind w:left="20"/>
              <w:jc w:val="both"/>
            </w:pPr>
            <w:r>
              <w:rPr>
                <w:rFonts w:ascii="Times New Roman"/>
                <w:b w:val="false"/>
                <w:i w:val="false"/>
                <w:color w:val="000000"/>
                <w:sz w:val="20"/>
              </w:rPr>
              <w:t>
Кол-во групп/</w:t>
            </w:r>
            <w:r>
              <w:br/>
            </w:r>
            <w:r>
              <w:rPr>
                <w:rFonts w:ascii="Times New Roman"/>
                <w:b w:val="false"/>
                <w:i w:val="false"/>
                <w:color w:val="000000"/>
                <w:sz w:val="20"/>
              </w:rPr>
              <w:t>
кол-во детей*</w:t>
            </w:r>
          </w:p>
          <w:bookmarkEnd w:id="255"/>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6"/>
          <w:p>
            <w:pPr>
              <w:spacing w:after="20"/>
              <w:ind w:left="20"/>
              <w:jc w:val="both"/>
            </w:pPr>
            <w:r>
              <w:rPr>
                <w:rFonts w:ascii="Times New Roman"/>
                <w:b w:val="false"/>
                <w:i w:val="false"/>
                <w:color w:val="000000"/>
                <w:sz w:val="20"/>
              </w:rPr>
              <w:t>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56"/>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7"/>
          <w:p>
            <w:pPr>
              <w:spacing w:after="20"/>
              <w:ind w:left="20"/>
              <w:jc w:val="both"/>
            </w:pPr>
            <w:r>
              <w:rPr>
                <w:rFonts w:ascii="Times New Roman"/>
                <w:b w:val="false"/>
                <w:i w:val="false"/>
                <w:color w:val="000000"/>
                <w:sz w:val="20"/>
              </w:rPr>
              <w:t>
Кол-во групп/</w:t>
            </w:r>
            <w:r>
              <w:br/>
            </w:r>
            <w:r>
              <w:rPr>
                <w:rFonts w:ascii="Times New Roman"/>
                <w:b w:val="false"/>
                <w:i w:val="false"/>
                <w:color w:val="000000"/>
                <w:sz w:val="20"/>
              </w:rPr>
              <w:t>
кол-во детей*</w:t>
            </w:r>
          </w:p>
          <w:bookmarkEnd w:id="257"/>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8"/>
          <w:p>
            <w:pPr>
              <w:spacing w:after="20"/>
              <w:ind w:left="20"/>
              <w:jc w:val="both"/>
            </w:pPr>
            <w:r>
              <w:rPr>
                <w:rFonts w:ascii="Times New Roman"/>
                <w:b w:val="false"/>
                <w:i w:val="false"/>
                <w:color w:val="000000"/>
                <w:sz w:val="20"/>
              </w:rPr>
              <w:t>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58"/>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621"/>
        <w:gridCol w:w="1387"/>
        <w:gridCol w:w="1622"/>
        <w:gridCol w:w="1388"/>
        <w:gridCol w:w="1622"/>
        <w:gridCol w:w="1416"/>
        <w:gridCol w:w="18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 возраст (от 5-ти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освоения</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Кол-во групп/</w:t>
            </w:r>
            <w:r>
              <w:br/>
            </w:r>
            <w:r>
              <w:rPr>
                <w:rFonts w:ascii="Times New Roman"/>
                <w:b w:val="false"/>
                <w:i w:val="false"/>
                <w:color w:val="000000"/>
                <w:sz w:val="20"/>
              </w:rPr>
              <w:t>
кол-во детей*</w:t>
            </w:r>
          </w:p>
          <w:bookmarkEnd w:id="26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1"/>
          <w:p>
            <w:pPr>
              <w:spacing w:after="20"/>
              <w:ind w:left="20"/>
              <w:jc w:val="both"/>
            </w:pPr>
            <w:r>
              <w:rPr>
                <w:rFonts w:ascii="Times New Roman"/>
                <w:b w:val="false"/>
                <w:i w:val="false"/>
                <w:color w:val="000000"/>
                <w:sz w:val="20"/>
              </w:rPr>
              <w:t>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61"/>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Кол-во групп/</w:t>
            </w:r>
            <w:r>
              <w:br/>
            </w:r>
            <w:r>
              <w:rPr>
                <w:rFonts w:ascii="Times New Roman"/>
                <w:b w:val="false"/>
                <w:i w:val="false"/>
                <w:color w:val="000000"/>
                <w:sz w:val="20"/>
              </w:rPr>
              <w:t>
кол-во детей*</w:t>
            </w:r>
          </w:p>
          <w:bookmarkEnd w:id="26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3"/>
          <w:p>
            <w:pPr>
              <w:spacing w:after="20"/>
              <w:ind w:left="20"/>
              <w:jc w:val="both"/>
            </w:pPr>
            <w:r>
              <w:rPr>
                <w:rFonts w:ascii="Times New Roman"/>
                <w:b w:val="false"/>
                <w:i w:val="false"/>
                <w:color w:val="000000"/>
                <w:sz w:val="20"/>
              </w:rPr>
              <w:t>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63"/>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4"/>
          <w:p>
            <w:pPr>
              <w:spacing w:after="20"/>
              <w:ind w:left="20"/>
              <w:jc w:val="both"/>
            </w:pPr>
            <w:r>
              <w:rPr>
                <w:rFonts w:ascii="Times New Roman"/>
                <w:b w:val="false"/>
                <w:i w:val="false"/>
                <w:color w:val="000000"/>
                <w:sz w:val="20"/>
              </w:rPr>
              <w:t>
Кол-во групп/</w:t>
            </w:r>
            <w:r>
              <w:br/>
            </w:r>
            <w:r>
              <w:rPr>
                <w:rFonts w:ascii="Times New Roman"/>
                <w:b w:val="false"/>
                <w:i w:val="false"/>
                <w:color w:val="000000"/>
                <w:sz w:val="20"/>
              </w:rPr>
              <w:t>
кол-во детей*</w:t>
            </w:r>
          </w:p>
          <w:bookmarkEnd w:id="26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5"/>
          <w:p>
            <w:pPr>
              <w:spacing w:after="20"/>
              <w:ind w:left="20"/>
              <w:jc w:val="both"/>
            </w:pPr>
            <w:r>
              <w:rPr>
                <w:rFonts w:ascii="Times New Roman"/>
                <w:b w:val="false"/>
                <w:i w:val="false"/>
                <w:color w:val="000000"/>
                <w:sz w:val="20"/>
              </w:rPr>
              <w:t>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65"/>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6"/>
          <w:p>
            <w:pPr>
              <w:spacing w:after="20"/>
              <w:ind w:left="20"/>
              <w:jc w:val="both"/>
            </w:pPr>
            <w:r>
              <w:rPr>
                <w:rFonts w:ascii="Times New Roman"/>
                <w:b w:val="false"/>
                <w:i w:val="false"/>
                <w:color w:val="000000"/>
                <w:sz w:val="20"/>
              </w:rPr>
              <w:t>
Всего кол-во групп/</w:t>
            </w:r>
            <w:r>
              <w:br/>
            </w:r>
            <w:r>
              <w:rPr>
                <w:rFonts w:ascii="Times New Roman"/>
                <w:b w:val="false"/>
                <w:i w:val="false"/>
                <w:color w:val="000000"/>
                <w:sz w:val="20"/>
              </w:rPr>
              <w:t>
кол-во детей*</w:t>
            </w:r>
          </w:p>
          <w:bookmarkEnd w:id="266"/>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67"/>
          <w:p>
            <w:pPr>
              <w:spacing w:after="20"/>
              <w:ind w:left="20"/>
              <w:jc w:val="both"/>
            </w:pPr>
            <w:r>
              <w:rPr>
                <w:rFonts w:ascii="Times New Roman"/>
                <w:b w:val="false"/>
                <w:i w:val="false"/>
                <w:color w:val="000000"/>
                <w:sz w:val="20"/>
              </w:rPr>
              <w:t>
Всего кол-во детей, освоив.</w:t>
            </w:r>
            <w:r>
              <w:br/>
            </w:r>
            <w:r>
              <w:rPr>
                <w:rFonts w:ascii="Times New Roman"/>
                <w:b w:val="false"/>
                <w:i w:val="false"/>
                <w:color w:val="000000"/>
                <w:sz w:val="20"/>
              </w:rPr>
              <w:t>
</w:t>
            </w:r>
            <w:r>
              <w:rPr>
                <w:rFonts w:ascii="Times New Roman"/>
                <w:b w:val="false"/>
                <w:i w:val="false"/>
                <w:color w:val="000000"/>
                <w:sz w:val="20"/>
              </w:rPr>
              <w:t>навыки</w:t>
            </w:r>
            <w:r>
              <w:br/>
            </w:r>
            <w:r>
              <w:rPr>
                <w:rFonts w:ascii="Times New Roman"/>
                <w:b w:val="false"/>
                <w:i w:val="false"/>
                <w:color w:val="000000"/>
                <w:sz w:val="20"/>
              </w:rPr>
              <w:t>
%*</w:t>
            </w:r>
          </w:p>
          <w:bookmarkEnd w:id="267"/>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68"/>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w:t>
      </w:r>
      <w:r>
        <w:br/>
      </w:r>
      <w:r>
        <w:rPr>
          <w:rFonts w:ascii="Times New Roman"/>
          <w:b w:val="false"/>
          <w:i w:val="false"/>
          <w:color w:val="000000"/>
          <w:sz w:val="28"/>
        </w:rPr>
        <w:t>В таблице в графе 3, 5, 7, 9, 11, 13 указывается дробью:</w:t>
      </w:r>
      <w:r>
        <w:br/>
      </w:r>
      <w:r>
        <w:rPr>
          <w:rFonts w:ascii="Times New Roman"/>
          <w:b w:val="false"/>
          <w:i w:val="false"/>
          <w:color w:val="000000"/>
          <w:sz w:val="28"/>
        </w:rPr>
        <w:t>в числителе – количество групп, в знаменателе – количество детей.</w:t>
      </w:r>
      <w:r>
        <w:br/>
      </w:r>
      <w:r>
        <w:rPr>
          <w:rFonts w:ascii="Times New Roman"/>
          <w:b w:val="false"/>
          <w:i w:val="false"/>
          <w:color w:val="000000"/>
          <w:sz w:val="28"/>
        </w:rPr>
        <w:t>В таблице в графе 4, 6, 8, 10, 12, 14 указывается дробью: в числителе –</w:t>
      </w:r>
      <w:r>
        <w:br/>
      </w:r>
      <w:r>
        <w:rPr>
          <w:rFonts w:ascii="Times New Roman"/>
          <w:b w:val="false"/>
          <w:i w:val="false"/>
          <w:color w:val="000000"/>
          <w:sz w:val="28"/>
        </w:rPr>
        <w:t>количество детей, освоивших умения и навыки, в знаменателе –</w:t>
      </w:r>
      <w:r>
        <w:br/>
      </w:r>
      <w:r>
        <w:rPr>
          <w:rFonts w:ascii="Times New Roman"/>
          <w:b w:val="false"/>
          <w:i w:val="false"/>
          <w:color w:val="000000"/>
          <w:sz w:val="28"/>
        </w:rPr>
        <w:t>процент освоения умений и навыков.</w:t>
      </w:r>
      <w:r>
        <w:br/>
      </w:r>
      <w:r>
        <w:rPr>
          <w:rFonts w:ascii="Times New Roman"/>
          <w:b w:val="false"/>
          <w:i w:val="false"/>
          <w:color w:val="000000"/>
          <w:sz w:val="28"/>
        </w:rPr>
        <w:t>Приложение заполняется по учебным годам.</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22" w:id="269"/>
    <w:p>
      <w:pPr>
        <w:spacing w:after="0"/>
        <w:ind w:left="0"/>
        <w:jc w:val="left"/>
      </w:pPr>
      <w:r>
        <w:rPr>
          <w:rFonts w:ascii="Times New Roman"/>
          <w:b/>
          <w:i w:val="false"/>
          <w:color w:val="000000"/>
        </w:rPr>
        <w:t xml:space="preserve"> Структура контингента воспитанников</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200"/>
        <w:gridCol w:w="3157"/>
        <w:gridCol w:w="1721"/>
        <w:gridCol w:w="1722"/>
        <w:gridCol w:w="172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рождения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периодизация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70"/>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w:t>
      </w:r>
      <w:r>
        <w:br/>
      </w:r>
      <w:r>
        <w:rPr>
          <w:rFonts w:ascii="Times New Roman"/>
          <w:b w:val="false"/>
          <w:i w:val="false"/>
          <w:color w:val="000000"/>
          <w:sz w:val="28"/>
        </w:rPr>
        <w:t>В таблице в графе 5 указывается ясельный возраст либо дошкольный возраст.</w:t>
      </w:r>
      <w:r>
        <w:br/>
      </w:r>
      <w:r>
        <w:rPr>
          <w:rFonts w:ascii="Times New Roman"/>
          <w:b w:val="false"/>
          <w:i w:val="false"/>
          <w:color w:val="000000"/>
          <w:sz w:val="28"/>
        </w:rPr>
        <w:t>Например, средний возраст.</w:t>
      </w:r>
      <w:r>
        <w:br/>
      </w:r>
      <w:r>
        <w:rPr>
          <w:rFonts w:ascii="Times New Roman"/>
          <w:b w:val="false"/>
          <w:i w:val="false"/>
          <w:color w:val="000000"/>
          <w:sz w:val="28"/>
        </w:rPr>
        <w:t>В таблице в графе 6 указывается возраст группы. Например, от 3-х до 4-х лет.</w:t>
      </w:r>
      <w:r>
        <w:br/>
      </w:r>
      <w:r>
        <w:rPr>
          <w:rFonts w:ascii="Times New Roman"/>
          <w:b w:val="false"/>
          <w:i w:val="false"/>
          <w:color w:val="000000"/>
          <w:sz w:val="28"/>
        </w:rPr>
        <w:t>Приложение заполняется по учебным годам.</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25" w:id="271"/>
    <w:p>
      <w:pPr>
        <w:spacing w:after="0"/>
        <w:ind w:left="0"/>
        <w:jc w:val="left"/>
      </w:pPr>
      <w:r>
        <w:rPr>
          <w:rFonts w:ascii="Times New Roman"/>
          <w:b/>
          <w:i w:val="false"/>
          <w:color w:val="000000"/>
        </w:rPr>
        <w:t xml:space="preserve"> Сведения об укомплектованности педагогическими и преподавательскими кадрами</w:t>
      </w:r>
    </w:p>
    <w:bookmarkEnd w:id="271"/>
    <w:bookmarkStart w:name="z326" w:id="27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730"/>
        <w:gridCol w:w="256"/>
        <w:gridCol w:w="5026"/>
        <w:gridCol w:w="872"/>
        <w:gridCol w:w="683"/>
        <w:gridCol w:w="587"/>
        <w:gridCol w:w="2866"/>
        <w:gridCol w:w="101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год окончания, для мастеров производственного обучения–сведения о прохождении стажировки в организациях и/или на производстве объемом не менее 72 часов за последние 3 года. (наименование организации, производства, период обучения, стажировки).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3"/>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w:t>
            </w:r>
            <w:r>
              <w:br/>
            </w:r>
            <w:r>
              <w:rPr>
                <w:rFonts w:ascii="Times New Roman"/>
                <w:b w:val="false"/>
                <w:i w:val="false"/>
                <w:color w:val="000000"/>
                <w:sz w:val="20"/>
              </w:rPr>
              <w:t>
стаж</w:t>
            </w:r>
          </w:p>
          <w:bookmarkEnd w:id="273"/>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952"/>
        <w:gridCol w:w="2545"/>
        <w:gridCol w:w="2872"/>
        <w:gridCol w:w="1411"/>
        <w:gridCol w:w="1714"/>
        <w:gridCol w:w="393"/>
        <w:gridCol w:w="374"/>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275"/>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 для организаций начального, основного среднего,</w:t>
      </w:r>
      <w:r>
        <w:br/>
      </w:r>
      <w:r>
        <w:rPr>
          <w:rFonts w:ascii="Times New Roman"/>
          <w:b w:val="false"/>
          <w:i w:val="false"/>
          <w:color w:val="000000"/>
          <w:sz w:val="28"/>
        </w:rPr>
        <w:t>общего среднего, технического и профессионального, послесреднего образования.</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31" w:id="276"/>
    <w:p>
      <w:pPr>
        <w:spacing w:after="0"/>
        <w:ind w:left="0"/>
        <w:jc w:val="left"/>
      </w:pPr>
      <w:r>
        <w:rPr>
          <w:rFonts w:ascii="Times New Roman"/>
          <w:b/>
          <w:i w:val="false"/>
          <w:color w:val="000000"/>
        </w:rPr>
        <w:t xml:space="preserve"> Сведения о наличии медицинского обслуживания, в том числе о наличии медицинского пункта и лицензии на медицинскую деятельность</w:t>
      </w:r>
    </w:p>
    <w:bookmarkEnd w:id="276"/>
    <w:bookmarkStart w:name="z332" w:id="277"/>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5618"/>
        <w:gridCol w:w="1972"/>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78"/>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 Статус лицензии проверяется с использованием ИС ГБД "Е-лицензирование".</w:t>
      </w:r>
      <w:r>
        <w:br/>
      </w:r>
      <w:r>
        <w:rPr>
          <w:rFonts w:ascii="Times New Roman"/>
          <w:b w:val="false"/>
          <w:i w:val="false"/>
          <w:color w:val="000000"/>
          <w:sz w:val="28"/>
        </w:rPr>
        <w:t>*Квалификационное требование о наличии договоров с организациями</w:t>
      </w:r>
      <w:r>
        <w:br/>
      </w:r>
      <w:r>
        <w:rPr>
          <w:rFonts w:ascii="Times New Roman"/>
          <w:b w:val="false"/>
          <w:i w:val="false"/>
          <w:color w:val="000000"/>
          <w:sz w:val="28"/>
        </w:rPr>
        <w:t>здравоохранения на медицинское обслуживание распространяется</w:t>
      </w:r>
      <w:r>
        <w:br/>
      </w:r>
      <w:r>
        <w:rPr>
          <w:rFonts w:ascii="Times New Roman"/>
          <w:b w:val="false"/>
          <w:i w:val="false"/>
          <w:color w:val="000000"/>
          <w:sz w:val="28"/>
        </w:rPr>
        <w:t>только на малокомплектные школы.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35" w:id="279"/>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 и нормам</w:t>
      </w:r>
    </w:p>
    <w:bookmarkEnd w:id="279"/>
    <w:bookmarkStart w:name="z336" w:id="280"/>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2578"/>
        <w:gridCol w:w="4257"/>
        <w:gridCol w:w="3496"/>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81"/>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39" w:id="282"/>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p>
    <w:bookmarkEnd w:id="282"/>
    <w:bookmarkStart w:name="z340" w:id="283"/>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526"/>
        <w:gridCol w:w="6889"/>
        <w:gridCol w:w="848"/>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 ное, иное), фактический адрес строений, занятых под образователь ный процесс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 ния (м2)</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284"/>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43" w:id="285"/>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984"/>
        <w:gridCol w:w="1270"/>
        <w:gridCol w:w="1192"/>
        <w:gridCol w:w="1166"/>
        <w:gridCol w:w="1036"/>
        <w:gridCol w:w="1219"/>
        <w:gridCol w:w="281"/>
        <w:gridCol w:w="1239"/>
        <w:gridCol w:w="2357"/>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 кий адрес здания (строения) с указанием общей и полезной площади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 ния и площади*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 рии с указанием наименова ния * (м2)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 ния с указанием вида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 вый зал, спор тивный зал (м2)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 тека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доменное имя третьего уровня в зоне edu.​kz.</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286"/>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 *для организаций технического и профессионального, послесреднего</w:t>
      </w:r>
      <w:r>
        <w:br/>
      </w:r>
      <w:r>
        <w:rPr>
          <w:rFonts w:ascii="Times New Roman"/>
          <w:b w:val="false"/>
          <w:i w:val="false"/>
          <w:color w:val="000000"/>
          <w:sz w:val="28"/>
        </w:rPr>
        <w:t>образования по запрашиваемой специальности и/или квалификации, для организаций</w:t>
      </w:r>
      <w:r>
        <w:br/>
      </w:r>
      <w:r>
        <w:rPr>
          <w:rFonts w:ascii="Times New Roman"/>
          <w:b w:val="false"/>
          <w:i w:val="false"/>
          <w:color w:val="000000"/>
          <w:sz w:val="28"/>
        </w:rPr>
        <w:t>высшего и послевузовского образования информация представляется</w:t>
      </w:r>
      <w:r>
        <w:br/>
      </w:r>
      <w:r>
        <w:rPr>
          <w:rFonts w:ascii="Times New Roman"/>
          <w:b w:val="false"/>
          <w:i w:val="false"/>
          <w:color w:val="000000"/>
          <w:sz w:val="28"/>
        </w:rPr>
        <w:t>по запрашиваемому направлению.</w:t>
      </w:r>
      <w:r>
        <w:br/>
      </w:r>
      <w:r>
        <w:rPr>
          <w:rFonts w:ascii="Times New Roman"/>
          <w:b w:val="false"/>
          <w:i w:val="false"/>
          <w:color w:val="000000"/>
          <w:sz w:val="28"/>
        </w:rPr>
        <w:t>* Квалификационное требование о наличии компьютерных классов</w:t>
      </w:r>
      <w:r>
        <w:br/>
      </w:r>
      <w:r>
        <w:rPr>
          <w:rFonts w:ascii="Times New Roman"/>
          <w:b w:val="false"/>
          <w:i w:val="false"/>
          <w:color w:val="000000"/>
          <w:sz w:val="28"/>
        </w:rPr>
        <w:t>не распространяется на малокомплектные школы.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46" w:id="287"/>
    <w:p>
      <w:pPr>
        <w:spacing w:after="0"/>
        <w:ind w:left="0"/>
        <w:jc w:val="left"/>
      </w:pPr>
      <w:r>
        <w:rPr>
          <w:rFonts w:ascii="Times New Roman"/>
          <w:b/>
          <w:i w:val="false"/>
          <w:color w:val="000000"/>
        </w:rPr>
        <w:t xml:space="preserve"> Структура контингента обучающихся</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6066"/>
        <w:gridCol w:w="1080"/>
        <w:gridCol w:w="1080"/>
        <w:gridCol w:w="1080"/>
        <w:gridCol w:w="1498"/>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контингента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школа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школе</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классов/ количество обучающихся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-повышенного уровня (гимназических, лицейских, академических и др.)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-коррекционных</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288"/>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 В таблице указывается дробью: в числителе – количество</w:t>
      </w:r>
      <w:r>
        <w:br/>
      </w:r>
      <w:r>
        <w:rPr>
          <w:rFonts w:ascii="Times New Roman"/>
          <w:b w:val="false"/>
          <w:i w:val="false"/>
          <w:color w:val="000000"/>
          <w:sz w:val="28"/>
        </w:rPr>
        <w:t>соответствующих классов, в знаменателе – средняя наполняемость соответствующего класса.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49" w:id="289"/>
    <w:p>
      <w:pPr>
        <w:spacing w:after="0"/>
        <w:ind w:left="0"/>
        <w:jc w:val="left"/>
      </w:pPr>
      <w:r>
        <w:rPr>
          <w:rFonts w:ascii="Times New Roman"/>
          <w:b/>
          <w:i w:val="false"/>
          <w:color w:val="000000"/>
        </w:rPr>
        <w:t xml:space="preserve"> Результаты тестирования (срезы) выпускных классов</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79"/>
        <w:gridCol w:w="1275"/>
        <w:gridCol w:w="1437"/>
        <w:gridCol w:w="1638"/>
        <w:gridCol w:w="1639"/>
        <w:gridCol w:w="1800"/>
        <w:gridCol w:w="1639"/>
        <w:gridCol w:w="579"/>
        <w:gridCol w:w="111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учащихся по списку в журнале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учащихся, присутств. факт.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 нок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оценок</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290"/>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наличии) (подпись)</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организаций образования</w:t>
            </w:r>
          </w:p>
        </w:tc>
      </w:tr>
    </w:tbl>
    <w:bookmarkStart w:name="z353" w:id="291"/>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p>
    <w:bookmarkEnd w:id="291"/>
    <w:bookmarkStart w:name="z354" w:id="292"/>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____________)</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038"/>
        <w:gridCol w:w="1861"/>
        <w:gridCol w:w="1709"/>
        <w:gridCol w:w="2974"/>
        <w:gridCol w:w="1154"/>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и научная литература (название, год издания, авторы)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bookmarkStart w:name="z355" w:id="293"/>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      ____________________________________________</w:t>
      </w:r>
      <w:r>
        <w:br/>
      </w:r>
      <w:r>
        <w:rPr>
          <w:rFonts w:ascii="Times New Roman"/>
          <w:b w:val="false"/>
          <w:i w:val="false"/>
          <w:color w:val="000000"/>
          <w:sz w:val="28"/>
        </w:rPr>
        <w:t>(Фамилия, имя, отчество (при наличии) (подпись)</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57" w:id="294"/>
    <w:p>
      <w:pPr>
        <w:spacing w:after="0"/>
        <w:ind w:left="0"/>
        <w:jc w:val="left"/>
      </w:pPr>
      <w:r>
        <w:rPr>
          <w:rFonts w:ascii="Times New Roman"/>
          <w:b/>
          <w:i w:val="false"/>
          <w:color w:val="000000"/>
        </w:rPr>
        <w:t xml:space="preserve"> Сведения о повышении квалификации и переподготовке кадров за последние пять лет в соответствии с профилем преподаваемых дисциплин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156"/>
        <w:gridCol w:w="1107"/>
        <w:gridCol w:w="1723"/>
        <w:gridCol w:w="2339"/>
        <w:gridCol w:w="1723"/>
        <w:gridCol w:w="1108"/>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 ние темы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295"/>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60" w:id="296"/>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p>
    <w:bookmarkEnd w:id="296"/>
    <w:bookmarkStart w:name="z361" w:id="297"/>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(наименование организации образования)</w:t>
      </w:r>
      <w:r>
        <w:br/>
      </w:r>
      <w:r>
        <w:rPr>
          <w:rFonts w:ascii="Times New Roman"/>
          <w:b w:val="false"/>
          <w:i w:val="false"/>
          <w:color w:val="000000"/>
          <w:sz w:val="28"/>
        </w:rPr>
        <w:t>(по состоянию на ________)</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4549"/>
        <w:gridCol w:w="1538"/>
        <w:gridCol w:w="1423"/>
        <w:gridCol w:w="3547"/>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98"/>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64" w:id="299"/>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838"/>
        <w:gridCol w:w="8463"/>
        <w:gridCol w:w="865"/>
        <w:gridCol w:w="375"/>
        <w:gridCol w:w="539"/>
        <w:gridCol w:w="458"/>
        <w:gridCol w:w="459"/>
      </w:tblGrid>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 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 ных периоди ческих изданиях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 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300"/>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67" w:id="301"/>
    <w:p>
      <w:pPr>
        <w:spacing w:after="0"/>
        <w:ind w:left="0"/>
        <w:jc w:val="left"/>
      </w:pPr>
      <w:r>
        <w:rPr>
          <w:rFonts w:ascii="Times New Roman"/>
          <w:b/>
          <w:i w:val="false"/>
          <w:color w:val="000000"/>
        </w:rPr>
        <w:t xml:space="preserve"> Сведения о контингенте учащихся по формам и языкам обучения на учебный год по дневному, вечернему, заочному отделениям, экстернату (в знаменателе указать обучающихся на государственном языке)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072"/>
        <w:gridCol w:w="805"/>
        <w:gridCol w:w="1307"/>
        <w:gridCol w:w="1307"/>
        <w:gridCol w:w="1307"/>
        <w:gridCol w:w="1307"/>
        <w:gridCol w:w="1307"/>
        <w:gridCol w:w="805"/>
        <w:gridCol w:w="1251"/>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шифр специальности (квалификации)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2"/>
          <w:p>
            <w:pPr>
              <w:spacing w:after="20"/>
              <w:ind w:left="20"/>
              <w:jc w:val="both"/>
            </w:pPr>
            <w:r>
              <w:rPr>
                <w:rFonts w:ascii="Times New Roman"/>
                <w:b w:val="false"/>
                <w:i w:val="false"/>
                <w:color w:val="000000"/>
                <w:sz w:val="20"/>
              </w:rPr>
              <w:t>
Дневное __________</w:t>
            </w:r>
            <w:r>
              <w:br/>
            </w:r>
            <w:r>
              <w:rPr>
                <w:rFonts w:ascii="Times New Roman"/>
                <w:b w:val="false"/>
                <w:i w:val="false"/>
                <w:color w:val="000000"/>
                <w:sz w:val="20"/>
              </w:rPr>
              <w:t>
</w:t>
            </w:r>
            <w:r>
              <w:rPr>
                <w:rFonts w:ascii="Times New Roman"/>
                <w:b w:val="false"/>
                <w:i w:val="false"/>
                <w:color w:val="000000"/>
                <w:sz w:val="20"/>
              </w:rPr>
              <w:t>(вечернее, заочное) ___________</w:t>
            </w:r>
            <w:r>
              <w:br/>
            </w:r>
            <w:r>
              <w:rPr>
                <w:rFonts w:ascii="Times New Roman"/>
                <w:b w:val="false"/>
                <w:i w:val="false"/>
                <w:color w:val="000000"/>
                <w:sz w:val="20"/>
              </w:rPr>
              <w:t>
отделение по курсам</w:t>
            </w:r>
          </w:p>
          <w:bookmarkEnd w:id="302"/>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подготовки</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303"/>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72" w:id="304"/>
    <w:p>
      <w:pPr>
        <w:spacing w:after="0"/>
        <w:ind w:left="0"/>
        <w:jc w:val="left"/>
      </w:pPr>
      <w:r>
        <w:rPr>
          <w:rFonts w:ascii="Times New Roman"/>
          <w:b/>
          <w:i w:val="false"/>
          <w:color w:val="000000"/>
        </w:rPr>
        <w:t xml:space="preserve"> Результаты тестирования обучающихся выпускного курса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43"/>
        <w:gridCol w:w="769"/>
        <w:gridCol w:w="866"/>
        <w:gridCol w:w="1756"/>
        <w:gridCol w:w="2493"/>
        <w:gridCol w:w="2834"/>
        <w:gridCol w:w="1559"/>
        <w:gridCol w:w="349"/>
        <w:gridCol w:w="77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профессия, специальность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учащихся по списку в журнале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учащихся, присут. факт.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"5" (А, 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"4" (В+, В, В-, 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"3" (С, С-, D+. D)</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оценок "2" (F)</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 ний балл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 ных оценок</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305"/>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______________________________________________</w:t>
      </w:r>
      <w:r>
        <w:br/>
      </w:r>
      <w:r>
        <w:rPr>
          <w:rFonts w:ascii="Times New Roman"/>
          <w:b w:val="false"/>
          <w:i w:val="false"/>
          <w:color w:val="000000"/>
          <w:sz w:val="28"/>
        </w:rPr>
        <w:t>(Фамилия, имя, отчество (при наличии) (подпись)</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Критериям оценки</w:t>
            </w:r>
            <w:r>
              <w:br/>
            </w:r>
            <w:r>
              <w:rPr>
                <w:rFonts w:ascii="Times New Roman"/>
                <w:b w:val="false"/>
                <w:i w:val="false"/>
                <w:color w:val="000000"/>
                <w:sz w:val="20"/>
              </w:rPr>
              <w:t>организаций образования</w:t>
            </w:r>
          </w:p>
        </w:tc>
      </w:tr>
    </w:tbl>
    <w:bookmarkStart w:name="z375" w:id="306"/>
    <w:p>
      <w:pPr>
        <w:spacing w:after="0"/>
        <w:ind w:left="0"/>
        <w:jc w:val="left"/>
      </w:pPr>
      <w:r>
        <w:rPr>
          <w:rFonts w:ascii="Times New Roman"/>
          <w:b/>
          <w:i w:val="false"/>
          <w:color w:val="000000"/>
        </w:rPr>
        <w:t xml:space="preserve"> Сведения о наличии специализированной научно-технической, научно-методической, клинической, экспериментальной базы*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1069"/>
        <w:gridCol w:w="2260"/>
        <w:gridCol w:w="2753"/>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307"/>
    <w:p>
      <w:pPr>
        <w:spacing w:after="0"/>
        <w:ind w:left="0"/>
        <w:jc w:val="both"/>
      </w:pPr>
      <w:r>
        <w:rPr>
          <w:rFonts w:ascii="Times New Roman"/>
          <w:b w:val="false"/>
          <w:i w:val="false"/>
          <w:color w:val="000000"/>
          <w:sz w:val="28"/>
        </w:rPr>
        <w:t>
      Руководитель организации образования</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наличии) (подпись)</w:t>
      </w:r>
      <w:r>
        <w:br/>
      </w:r>
      <w:r>
        <w:rPr>
          <w:rFonts w:ascii="Times New Roman"/>
          <w:b w:val="false"/>
          <w:i w:val="false"/>
          <w:color w:val="000000"/>
          <w:sz w:val="28"/>
        </w:rPr>
        <w:t>*Примечание: информация представляется в разрезе по направлению подготовки кадров.</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