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9effe" w14:textId="1e9ef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разработки плана мероприятий по охране окружающей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экологии, геологии и природных ресурсов Республики Казахстан от 21 июля 2021 года № 264. Зарегистрирован в Министерстве юстиции Республики Казахстан 23 июля 2021 года № 23674.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Введение в действие настоящего приказа см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Экологического кодекса Республики Казахстан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плана мероприятий по охране окружающей среды.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экологической политики и устойчивого развития Министерства экологии, геологии и природных ресурсов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 и распространяется на правоотношения, возникшие с 1 июля 2021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министра экологии,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геологии и природных ресурсов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Брекешев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-Министерство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экологии,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геологии и природных ресурсов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2021 года № 264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разработки плана мероприятий по охране окружающей среды</w:t>
      </w:r>
    </w:p>
    <w:bookmarkEnd w:id="10"/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разработки плана мероприятий по охране окружающей среды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Экологического кодекса Республики Казахстан и определяют порядок разработки плана мероприятий местных исполнительных органов областей, городов республиканского значения, столицы по охране окружающей среды, финансируемых за счет бюджетных средств. </w:t>
      </w:r>
    </w:p>
    <w:bookmarkEnd w:id="12"/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разработки плана мероприятий по охране окружающей среды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Мероприятия по охране окружающей среды организуются: 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местном уровне – местными исполнительными органами областей, городов республиканского значения, столицы;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республиканском уровне – уполномоченным органом в области охраны окружающей среды.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Планы мероприятий по охране окружающей среды разрабатываются местными исполнительными органами области, города республиканского значения, столицы на трехлетний период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Местные исполнительные органы области, города республиканского значения, столицы направляют запросы местным представительным органам, заинтересованным территориальным подразделениям центральных государственных органов, заинтересованной общественности о мероприятиях по устранению проблемных вопросов, согласно перечню мероприятий по охране окружающей среды,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Экологическому кодексу Республики Казахстан.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рассмотрении проекта Плана мероприятий по охране окружающей среды учитываются следующие параметры для отбора мероприятий по охране окружающей среды: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текущее состояние окружающей среды региона (в том числе данные экологического мониторинга за состоянием окружающей среды региона, лабораторных исследований, результатов общественного мониторинга заинтересованной экологической общественностью);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исторические проблемные вопросы в области экологии, охраны окружающей среды, а также риски экологического ущерба (прогнозируемые масштабы) в случае неисполнения мероприятий по их решению;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существующие способы, методы устранения экологических проблем, в том числе способы и методы, альтернативные предлагаемым мероприятиям по охране окружающей среды;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предполагаемый экологический эффект повышения качества окружающей среды, в том числе для здоровья населения;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прогнозные результаты достижения целевых показателей качества окружающей среды соответствующей области, города республиканского значения, столицы; 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расчеты стоимости реализации конкретного мероприятия;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информация по суммам платы за негативное воздействие на окружающую среду, поступившей в местный бюджет в течение трех лет, предшествовавших году разработки и утверждения Плана мероприятий по охране окружающей среды;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иные вопросы реализации мероприятий по охране окружающей среды (создание рабочих мест, привлечение местных поставщиков товаров, работ и услуг, импортозамещение, иное).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Планы мероприятий по охране окружающей среды включаются мероприятия по охране окружающей среды, направленные на достижение экологических нормативов качества, целевых показателей качества окружающей среды, программ развития территорий и генеральных планов населенных пунктов соответствующей области, города республиканского значения, столицы.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Проект Плана мероприятий по охране окружающей среды направляется на общественные слушания. 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Местный исполнительный орган области, города республиканского значения, столицы направляет проект Плана мероприятий по охране окружающей среды на согласование в уполномоченный орган в области охраны окружающей среды с приложением протокола общественных слушаний.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Уполномоченный орган в области охраны окружающей среды отказывает в согласовании Плана мероприятий по охране окружающей среды в случае его несоответствия требованиям </w:t>
      </w:r>
      <w:r>
        <w:rPr>
          <w:rFonts w:ascii="Times New Roman"/>
          <w:b w:val="false"/>
          <w:i w:val="false"/>
          <w:color w:val="000000"/>
          <w:sz w:val="28"/>
        </w:rPr>
        <w:t>статьи 29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и положениям настоящих Правил.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План мероприятий по охране окружающей среды, согласованный уполномоченным органом в области окружающей среды, утверждается местным представительным органом области, города республиканского значения, столицы и публикуется на официальном интернет-ресурсе местного исполнительного органа области, города республиканского значения, столицы и уполномоченного органа в области окружающей среды.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План мероприятий по охране окружающей среды корректируется один раз в год в первом полугодии по решению местного представительного органа области, города республиканского значения, столицы и по согласованию с уполномоченным органом в области охраны окружающей среды.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разработки плана мероприятий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охране окружающей среды</w:t>
            </w:r>
          </w:p>
        </w:tc>
      </w:tr>
    </w:tbl>
    <w:bookmarkStart w:name="z4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мероприятий по охране окружающей среды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6"/>
        <w:gridCol w:w="521"/>
        <w:gridCol w:w="521"/>
        <w:gridCol w:w="722"/>
        <w:gridCol w:w="521"/>
        <w:gridCol w:w="2121"/>
        <w:gridCol w:w="2121"/>
        <w:gridCol w:w="1723"/>
        <w:gridCol w:w="521"/>
        <w:gridCol w:w="1526"/>
        <w:gridCol w:w="1257"/>
      </w:tblGrid>
      <w:tr>
        <w:trPr>
          <w:trHeight w:val="30" w:hRule="atLeast"/>
        </w:trPr>
        <w:tc>
          <w:tcPr>
            <w:tcW w:w="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за исполнение</w:t>
            </w:r>
          </w:p>
        </w:tc>
        <w:tc>
          <w:tcPr>
            <w:tcW w:w="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Предполагаемые расходы (тыс.тенге)/дополнительные источники (тыс.тенге)</w:t>
            </w:r>
          </w:p>
        </w:tc>
        <w:tc>
          <w:tcPr>
            <w:tcW w:w="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финансирования</w:t>
            </w:r>
          </w:p>
        </w:tc>
        <w:tc>
          <w:tcPr>
            <w:tcW w:w="1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экологический эффект от мероприятия*</w:t>
            </w:r>
          </w:p>
        </w:tc>
        <w:tc>
          <w:tcPr>
            <w:tcW w:w="1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 (причины неисполнения)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год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год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Охрана атмосферного воздуха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Охрана водных объектов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Охрана от воздействия на прибрежные и водные экосистемы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Охрана земель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Охрана недр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Охрана животного и растительного мира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Обращение с отходами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Радиационная, биологическая и химическая безопасность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Внедрение систем управления и наилучших безопасных технологий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Научно-исследовательские, изыскательские и другие разработки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по снижению воздействия на атмосферный воздух, водные ресурсы и образование отходов указывается количественный показатель </w:t>
      </w:r>
    </w:p>
    <w:bookmarkEnd w:id="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