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b073" w14:textId="e5cb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сводных данных по принятым декларациям о воздействии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 июля 2021 года № 227. Зарегистрирован в Министерстве юстиции Республики Казахстан 23 июля 2021 года № 23673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Экологического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сводных данных по принятым декларациям о воздействии на окружающую среду.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стратегическому планированию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227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"Сводные данные по принятым декларациям о воздействии на окружающую среду"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территориальные подразделения Комитета экологического регулирования и контроля Министерства экологии, геологии и природных ресурсов Республики Казахстан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www.eсogeo.gov.kz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1-ГТС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____________20___года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5 числа (включительно) месяца, следующего за отчетным периодом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поданных деклараций о воздействии на окружающую среду за отчетный период - 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942"/>
        <w:gridCol w:w="864"/>
        <w:gridCol w:w="2305"/>
        <w:gridCol w:w="864"/>
        <w:gridCol w:w="864"/>
        <w:gridCol w:w="864"/>
        <w:gridCol w:w="4705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регистрации юридического лица или индивидуального предпринимателя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подачи декларации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основной деятельности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отнесения объекта к III категории вида деятельности, оказывающего негативное воздействие на окружающую среду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1879"/>
        <w:gridCol w:w="1417"/>
        <w:gridCol w:w="1383"/>
        <w:gridCol w:w="1384"/>
        <w:gridCol w:w="1384"/>
        <w:gridCol w:w="1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атмосферный воздух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вещества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объем, т/год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тонн/год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Накопление, тонн/год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Передача, тонн/год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(NO2)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 ангидрид (SO2)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__________________________________________________________ 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________________________________________________________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_________________________________________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 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республиканского значения, столицы или лицо,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 20__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сводных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принятым декларациям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"Сводные данные по принятым декларациям о воздействии на окружающую среду"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"Сводные данные по принятым декларациям о воздействии на окружающую среду" (далее – Форма).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Комитета экологического регулирования и контроля Министерства экологии, геологии и природных ресурсов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области, города республиканского значения, столицы или лицом, исполняющим его обязанности.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квартал до 5 числа (включительно) месяца, следующего за отчетным периодом.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бизнес-идентификационный номер юридического лица.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 индивидуальных предпринимателей.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полное наименование юридического лица или индивидуального предпринимателя и их адрес регистрации.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основание подачи декларации, которое заполняется в соответствии с поданной декларацией о воздействии на окружающую среду лицами, осуществляющими деятельность на объектах III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Экологического кодекса Республики Казахстан (далее – Кодекс).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местонахождение объекта с отражением фактического адреса нахождения (почтовый адрес).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7 указывается вид основной деятельности, который выбирается из 79 видов деятельности,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Кодексу.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критерий отнесения к Ш категории, который заполняется в соответствии с поданной декларацией о воздействии на окружающую среду согласно разделу 3 приложения 2 к Кодексу.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– 10 указываются выбросы основных (маркерных) загрязняющих веществ атмосферный воздух из стационарных источников, тонн в год. Код и наименование загрязняющего вещества приводятся по действующему справочнику специфических загрязняющих веществ.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декларируемое количество выбросов загрязняющих веществ.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– 15 указывается декларируемое количество и виды отходов (образовываемых, накапливаемых и передаваемых специализированным организациям по управлению отходами).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