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c5f" w14:textId="b1b3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инвентаризации стационарных источников выбросов, корректировки данных, документирования и хранения данных, полученных в результате инвентаризации и корректировки (для местных исполнительных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262. Зарегистрирован в Министерстве юстиции Республики Казахстан 22 июля 2021 года № 23640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Экологического кодекса Республики Казахстан от 2 января 2021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инвентаризации стационарных источников выбросов, корректировки данных, документирования и хранения данных, полученных в результате инвентаризации и корректировки (для Местных исполнительных органов)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\Министерство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262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инвентаризации стационарных источников выбросов, корректировки данных, документирования и хранения данных, полученных в результате инвентаризации и корректировки (для местных исполнительных органов).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инвентаризации стационарных источников выбросов, корректировки данных, документирования и хранения данных, полученных в результате инвентаризации и корректировки для местных исполнительных органов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Экологического Кодекса Республики Казахстан (далее – Кодекс) и определяют порядок проведения инвентаризации стационарных источников и выбросов загрязняющих веществ в атмосферный воздух, корректировку ее данных, документирование и хранение данных.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пылегазоочистная установка – сооружение, состоящее из одного или нескольких аппаратов по очистке загрязняющих веществ, вспомогательного оборудования и коммуникаций, предназначенное для улавливания из выбросов или вентиляционного воздуха загрязняющих веществ с целью предотвращения загрязнения атмосферного воздуха;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стационарный источник выброса – источник выброса,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средства, но требует неподвижного (стационарного) относительно земной поверхности положения в процессе его эксплуатации.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Кодекса, местные исполнительные органы областей, городов республиканского значения,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инвентаризации выбросов выявляются и учитываются все стационарные источники, устанавливаются их характеристики, а также определяются количественные и качественные показатели выбросов из всех стационарных источников выбросов, систематизируются и документируются полученные результаты.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 стационарных источников выбросов осуществляется на основании следующих исходных данных: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выданных комплексных экологических разрешений;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выданных экологических разрешений на воздействие;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предоставленных деклараций о воздействии на окружающую среду;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статистической информации по объектам IV категории;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данных государственного экологического мониторинга;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результатов государственного экологического контроля.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 при проведении инвентаризации выбросов населенного пункта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Инвентаризация выбросов загрязняющих веществ в атмосферу является систематизацией сведений о распределении источников выбросов на территории населенного пункта, количестве и составе выбросов.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достоверности и полноты инвентаризации выбросов местные исполнительные органы осуществляют при анализе результатов государственного экологического контроля на предприятиях, расположенных на территории населенного пункта.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выбросов является систематизацией сведений о распределении стационарных источников на рассматриваемой территории и является основой для разработки сводного тома предельно допустимых выбросов населенного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инвентаризации выбросов: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дается краткая характеристика населенного пункта (например, климатические характеристики), с указанием жилой застройки и зон с особыми условиями использования территорий, в том числе ландшафтно- рекреационных зон, зон отдыха, территорий курортов, санаториев и домов отдыха, стационарных лечебно-профилактических учреждений; размеры и границы зоны воздействия;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и анализируется вид деятельности (технологии производства) предприятия, результаты производственного экологического контроля;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сооружения, технические устройства, оборудование, технологические или процессы, являющиеся источниками образования и выделения загрязняющих веществ, и выявляются все стационарные источники;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систематизируются сведения о пространственном размещении стационарных источников на объекте;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указываются типы (организованный, неорганизованный), виды (точечный, линейный, площадной), наименование (труба, вентшахта, аэрационный фонарь, дефлектор, свеча) и геометрические характеристики стационарных источников (длина, ширина, высота, при наличии устья - вид и размеры устья источника);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определяются координаты стационарных источников загрязнения;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определяются показатели выбросов, в том числе устанавливается качественный и количественный состав выбросов с учетом всех загрязняющих веществ, которые могут образоваться, выделиться и поступить в атмосферный воздух (перечень загрязняющих веществ и их концентрации), а также определяются показатели отходящих газов (скорость, температура, объемный расход); сведения о количестве, характеристиках и эффективности пылегазоочистных установок;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документируются результаты инвентаризации выбросов.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показателям, которые определяются при инвентаризации выбросов, относятся максимальные разовые значения выбросов в граммах в секунду и значения суммарных годовых (валовых) выбросов в тоннах в год.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сведений о пространственном размещении стационарных источников выбросов загрязняющих веществ осуществляется путем определения координат стационарных источников, выявление порядковых номеров и анализа карт-схем предприятий населенного пункта. Формируется ситуационный план населенного пункта с указанием действующих стационарных источников выбросов. Устанавливаются параметры привязки системы координат карты-схемы к системе координат, в которой проводятся сводные расчеты. Принятая нумерация не может быть изменена при проведении следующей инвентаризации выбросов.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Документирование и хранение данных, полученных в результате инвентаризации выбросов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инвентаризации выбросов местными исполнительными органами составляются сводные данные, содержащие данные инвентаризации. Образец структуры сводных данных об инвентаризации стационарных источников выбросов населенного пункта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Образец документирования данных о стационарных источниках выбросов загрязняющих веществ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Источниками информации для документирования данных являются: выданные комплексные экологические разрешения, выданные экологические разрешения на воздействие, предоставленные декларации о воздействии на окружающую среду, результаты государственного экологического контроля. При этом, количество и нумерация граф таблицы в приложении 2, в которых указываются размеры и координаты источника выбросов, а также показатели выбросов, даны условно, зависят от особенностей поступления загрязняющих веществ в атмосферный воздух от конкретного стационарного источника.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Высота источника выбросов указывается с точностью до одной десятой (0,1) метра. Если источники выбросов расположены ниже 2 метра над поверхностью земли, такая высота принимается равной 2 метр. В случаях, когда источники загрязнения расположены ниже уровня земной поверхности (например, в карьерах, угольных разрезах), источник выбросов рассматривается как площадной неорганизованный с высотой, равной 2 метр. Если источники загрязнения расположены ниже уровня земной поверхности, но данный объект (например, шахта) оборудован системой вентиляции с выбросом над земной поверхностью, то такой источник выбросов рассматривается как организованный с высотой, равной фактической высоте выброса над земной поверхностью (из трубы, вентшахты или аналогичного сооружения).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диаметра точечного стационарного источника с круглым устьем, значения длины и ширины с прямоугольным устьем указываются с точностью до одной сотой (0,01) метра.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координат стационарных источников указываются с точностью до метра. Для точечных источников с круглым устьем не требуются данные о длине и ширине устья, для одиночных точечных источников приводится одна пара координат и не требуется указывать ширину как для площадного источника. Для линейных источников выбросов приводятся координаты концов источника; для площадных источников, как правило, - координаты середин сторон прямоугольника, ограничивающего источник.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площадного источника выбросов указывается с точностью до метра. В случае, если поверхность площадного источника не горизонтальна (например, оконные и дверные проемы), следует указывать длину горизонтальной стороны прямоугольника, ограничивающего источник.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неорганизованных источников данные о размерах устья, а также данные о скорости выхода, расходе и температуре газовоздушной смеси не требуются. Значения скорости выхода, расхода и температуры газовоздушной смеси приводятся осредненными за период времени, соответствующий периоду, для которого определяется осредненная концентрация.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установках очистки газа и условий их эксплуатации вносятся в таблицу, образец которой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Источниками информации для документирования данных являются: выданные комплексные экологические разрешения, выданные экологические разрешения на воздействие, предоставленные декларации о воздействии на окружающую среду, статистическая информация по объектам IV категории, данные государственного экологического мониторинга.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указанную таблицу не вносятся данные об установках и устройствах очистки газа, являющихся неотъемлемой частью технологического оборудования и (или) не осуществляющих выбросы загрязняющих веществ непосредственно в атмосферный воздух.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Образец документирования данных о суммарных выбросах загрязняющих веществ по населенному пункту, их очистке и утилизации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Источниками информации для документирования данных являются: stat.gov.kz — интернет-ресурс Бюро национальной статистики, Государственный фонд экологической информации.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Годовой выброс загрязняющих веществ (т/год) от всего населенного пункта рассчитывается как сумма годовых выбросов этого загрязняющих веществ из всех стационарных источников загрязнения.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документировании результатов инвентаризации выбросов значения максимального разового (г/с) и валового (т/г) выброса загрязняющих веществ допускается указывать числом с тремя знаками после запятой.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Корректировка и хранение данных инвентаризации выбросов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Корректировка данных инвентаризации выбросов населенного пункта свыше десяти тысяч человек осуществляется в случае выявления несоответствия между показателями выбросов и данными инвентаризации выбросов, корректировка инвентаризации выбросов обязательна, если фактические показатели выбросов населенного пункта превышают более чем на 10% суммарные годовые (валовые) показатели, соответствующие нормативам выбросов загрязняющих веществ в атмосферный воздух, установленным для данного населенного пункта.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Корректировка данных инвентаризации выбросов проводится не позднее одного года со дня возникновения указанных обстоятельств. Определяются сроки проведения такой корректировки и назначается должностное лицо, ответственное за ее проведение.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Инвентаризация стационарных источников населенного пункта проводятся не реже одного раза в пять лет.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корректировки данных инвентаризации выбросов вносятся в сводные данные о результатах инвентаризации выбросов.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сводных данных об инвентаризации выбросов указывается дата проведения корректировки, раздел "Введение" дополняется пояснениями о причинах и составе корректировки.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результатах инвентаризации выбросов, ее корректировки хранятся местным исполнительным органом в бумажном и электронном виде и подлежат постоянному хранению.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определяет место хранения (хранилище, архив), а также назначает должностное лицо, ответственное за хранение данных инвентаризации выбросов.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выбросов,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документирования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данных, полученных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инвентаризации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(для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органов)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сводных данных об инвентаризации стационарных источников выбросов населенного пункта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Сведение о населенном пункте, характеристика местности;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предприятий и их краткая характеристика;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стационарных источников выбросов населенного пункта, и карта-схема их расположения;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пылегазоочистных установках с указыванием эффективности очистки;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Таблицы, заполненные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выбросов,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документирования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данных, полученных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инвентаризации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(для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органов)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Документирование данных об инвентаризации стационарных источников выбросов населенного пункта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30"/>
        <w:gridCol w:w="1365"/>
        <w:gridCol w:w="896"/>
        <w:gridCol w:w="1621"/>
        <w:gridCol w:w="1131"/>
        <w:gridCol w:w="896"/>
        <w:gridCol w:w="922"/>
        <w:gridCol w:w="2556"/>
        <w:gridCol w:w="1125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Цех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часов работы в год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стационарного источника выброса загрязняющих веществ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ист. выброса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Hомер ист. выброса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Высота источника выброса, м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Диаметр устья трубы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газовозд. смеси на выходе из ист. выброса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Скорость, м/с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 на 1 трубу, м3/с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темпер.оС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7"/>
        <w:gridCol w:w="1549"/>
        <w:gridCol w:w="1549"/>
        <w:gridCol w:w="1122"/>
        <w:gridCol w:w="1122"/>
        <w:gridCol w:w="1122"/>
        <w:gridCol w:w="1122"/>
        <w:gridCol w:w="112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Координаты источника на карте-схеме, м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вещества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Выбросы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г/с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мг/м3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точечного источ. /1-го конца лин. /центра площадного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2-го конца лин. /длина, ширина площадного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Y1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Y2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выбросов,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документирования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данных, полученных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инвентаризации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(для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органов)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пылегазоочистных установках на предприятиях населенного пункта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350"/>
        <w:gridCol w:w="1894"/>
        <w:gridCol w:w="1902"/>
        <w:gridCol w:w="4778"/>
      </w:tblGrid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источника загрязнения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тип пылегазоочистного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КПД аппаратов, %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загрязняющего вещества по которому происходит очистка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Проектный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1- указывается код загрязняющего вещества в соответствии с гигиеническими нормативами, утвержденными уполномоченным органом в области обеспечения санитарно-эпидемиологического благополучия населения.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выбросов,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документирования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данных, полученных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инвентаризации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(для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органов)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Суммарные выбросы загрязняющих веществ по населенному пункту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2321"/>
        <w:gridCol w:w="2055"/>
        <w:gridCol w:w="1228"/>
        <w:gridCol w:w="1228"/>
        <w:gridCol w:w="1229"/>
        <w:gridCol w:w="611"/>
        <w:gridCol w:w="617"/>
        <w:gridCol w:w="1437"/>
      </w:tblGrid>
      <w:tr>
        <w:trPr>
          <w:trHeight w:val="30" w:hRule="atLeast"/>
        </w:trPr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загрязняющ вещества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загрязняющего вещества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загрязняющих веществ отходящих от источников загрязнения, 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поступивших на очистку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выброшено в атмосферу, т/год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выбрасывается без очистки, т/год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поступает на очистку, т/год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выброшено в атмосферу, т/год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уловлено и обезврежено, т/год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них утилизовано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 е г о: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 в е р д ы 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них: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 а з о о б р а з н ы е и ж и д к и 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