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d96c" w14:textId="f8cd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30 марта 2020 года № 31 "Об утверждении Правил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а также возврата депозитов физических лиц, их перевода в другой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июля 2021 года № 80. Зарегистрировано в Министерстве юстиции Республики Казахстан 21 июля 2021 года № 23634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52-14,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третьей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Республики Казахстан "О банках и банковской деятельности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31 "Об утверждении Правил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а также возврата депозитов физических лиц, их перевода в другой банк" (зарегистрировано в Реестре государственной регистрации нормативных правовых актов под № 20241)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52-14,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третьей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Республики Казахстан "О банках и банковской деятельности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а также возврата депозитов физических лиц, их перевода в другой банк,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2021 года № 41 "Об утверждении Правил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банк или филиал банка-нерезидента Республики Казахстан, являющиеся участниками системы обязательного гарантирования депозитов" (зарегистрировано в Реестре государственной регистрации нормативных правовых актов под № 22283).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регулирования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шестидесяти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31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депозитов,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52-14,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третьей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Республики Казахстан "О банках и банковской деятельности в Республике Казахстан" (далее – Закон о банках),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(далее – Закон о разрешениях)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орган, услугодатель)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Особенности добровольной реорганизации и ликвидации межгосударственных банков определяются международными договорами (соглашениями) о создании данных банков и их учредительными документами.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добровольную реорганизацию банка (банковского холдинга) и конвертацию банка в исламский банк либо отказа в выдаче разрешений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(банковский холдинг) (далее - банк (банковский холдинг) или услугополучатель) для получения разрешения на добровольную реорганизацию банка (банковского холдинга) (далее – разрешение на добровольную реорганизацию, государственная услуга) направляет в уполномоченный орган посредством веб-портала "электронного правительства" www.egov.kz (далее – портал) ходатайство о получении разрешения на проведение добровольной реорганизации банка (банковского холдинга) по форме согласно приложению 1 к Правилам или заявление о выдаче разрешения на добровольную реорганизацию банка в форме конвертации в исламский банк по форме согласно приложению 2 к Правилам.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добровольную реорганизацию банка (банковского холдинга)" согласно приложению 3 к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ходатайства или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 услугодателя, уполномоченный на прием и регистрацию корреспонденции, в день поступления ходатайства о получении разрешения на проведение добровольной реорганизации банка (банковского холдинга) или заявления о выдаче разрешения на добровольную реорганизацию банка в форме конвертации в исламский банк осуществляет их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поступлении ходатайства или заявления услугополучателя после окончания рабочего времени, в выходные и праздничные дни согласно трудовому законодательству Республики Казахстан прием ходатайств или заявлений осуществляется следующим рабочим днем.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ответственного подразделения в течение 15 (пятнадцати) календарных дней со дня регистрации ходатайства о получении разрешения на проведение добровольной реорганизации банка (банковского холдинга) или заявления о выдаче разрешения на добровольную реорганизацию банка в форме конвертации в исламский банк проверяет полноту представленных документов.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 о государственной регистрации (перерегистрации) юридического лица - резидента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срок, указанный в части первой настоящего пункта, готовит и направляет мотивированный отказ в дальнейшем рассмотрении ходатайства о получении разрешения на проведение добровольной реорганизации банка (банковского холдинга) или заявления о выдаче разрешения на добровольную реорганизацию банка в форме конвертации в исламский банк посредством портала в "личный кабинет" услугополучателя.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Казахстан,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добровольную реорганизацию банка (банковского холдинга). Правление услугодателя принимает решение о выдаче (об отказе в выдаче) разрешения на добровольную реорганизацию банка (банковского холдинга).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добровольную реорганизацию банка (банковского холдинга)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замечаний к документам, представленным для получения разрешения на добровольную реорганизацию банка (банковского холдинга), разрешения на добровольную реорганизацию банка в форме конвертации в исламский банк, уполномоченный орган направляет банку (банковскому холдингу) письмо с указанием данных замечаний посредством почтовой, факсимильной связи, электронной почты и (или) посредством портала с указанием срока для их устранения.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(банковский холдинг) устраняет замечания и представляет доработанные (исправленные) документы в срок, установленный уполномоченным органом в направленном письме.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услугополучателем замечаний уполномоченного органа по представленным документам в установленный им срок, уполномоченный орган отказывает в выдаче разрешения.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добровольной реорганизации банка путем преобразования в организацию, осуществляющую отдельные виды банковских операций, банк после принятия общим собранием акционеров решения о его добровольной реорганизации: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по возврату депозитов физических лиц путем их прямой выплаты либо перевода в другой банк или филиал банка-нерезидента Республики Казахстан, являющийся участником системы обязательного гарантирования депозитов, в порядке, предусмотренном главой 5 Правил, а также по возврату депозитов юридических лиц путем их прямой выплаты либо перевода в другой банк или филиал банка-нерезидента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меры по досрочному исполнению обязательств по ранее заключенным договорам банка либо расторжению данных договоров.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мероприятий, указанных в части первой настоящего пункта, реорганизуемый банк обращается в уполномоченный орган с ходатайством о получении разрешения на проведение добровольной реорганизации банка путем преобразования в организацию, осуществляющую отдельные виды банковских операций, с приложением подтверждающих документов, в том числе договора о переводе депозитов физических лиц и акта приема-передачи депозитов физических лиц другому банку или филиалу банка-нерезидента Республики Казахстан, являющемуся участником системы обязательного гарантирования депозитов.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52-14 Закона о банках, заверяются подписями должностных лиц банка, обладающих правом подписи таких документов.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разрешения на добровольную ликвидацию банка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Банк для получения разрешения на добровольную ликвидацию банка (далее - разрешение на добровольную ликвидацию банка, государственная услуга) направляет в уполномоченный орган посредством портала ходатайство о выдаче разрешения на добровольную ликвидацию банка по форме согласно приложению 4 к Правилам.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добровольную ликвидацию банка, добровольное прекращение деятельности филиала банка-нерезидента Республики Казахстан" согласно приложению 5 к Правилам (далее – Стандарт по ликвидации).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 услугодателя, уполномоченный на прием и регистрацию корреспонденции, в день поступления ходатайства о выдаче разрешения на добровольную ликвидацию банка осуществляет его прием, регистрацию и направление на исполнение в ответственное подразделение. При поступлении ходатайства услугополучателя после окончания рабочего времени, в выходные и праздничные дни согласно трудовому законодательству Республики Казахстан прием ходатайств осуществляется следующим рабочим днем.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 ответственного подразделения в течение 15 (пятнадцати) календарных дней со дня регистрации ходатайства о выдаче разрешения на добровольную ликвидацию банка проверяет полноту представленных документов.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 о государственной регистрации (перерегистрации) юридического лица - резидента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ответственное подразделение в срок, указанный в части первой настоящего пункта, готовит и направляет мотивированный отказ в дальнейшем рассмотрении ходатайства о выдаче разрешения на добровольную ликвидацию банка посредством портала в "личный кабинет" услугополучателя.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Казахстан,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добровольную ликвидацию банка. Правление услугодателя принимает решение о выдаче (об отказе в выдаче) разрешения на добровольную ликвидацию банка.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добровольную ликвидацию банка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услугодателя,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Ходатайство о выдаче разрешения на добровольную ликвидацию банка направляется в уполномоченный орган после осуществления возврата депозитов физических лиц путем их прямой выплаты либо их перевода в другой банк или филиал банк-нерезидента Республики Казахстан, являющиеся участниками системы обязательного гарантирования депозитов, в порядке, предусмотренном главой 5 Правил.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разрешения на добровольную ликвидацию банк возвращает ранее выданный оригинал лицензии на право осуществления банковских и иных операций и деятельности на рынке ценных бумаг в течение 10 (десяти) рабочих дней с даты вступления в силу данного решения уполномоченного органа (если ранее выданная лицензия была оформлена в бумажном виде).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разрешения на добровольное прекращение деятельности филиала банка-нерезидента Республики Казахстан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Банк-нерезидент Республики Казахстан для получения разрешения на добровольное прекращение деятельности филиала банка-нерезидента Республики Казахстан (далее - добровольное прекращение деятельности филиала банка-нерезидента Республики Казахстан, государственная услуга) направляет в уполномоченный орган посредством портала ходатайство о выдаче разрешения на добровольное прекращение деятельности филиала банка-нерезидента Республики Казахстан по форме согласно приложению 6 к Правилам.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по ликвидации.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Работник услугодателя, уполномоченный на прием и регистрацию корреспонденции, в день поступления ходатайства о выдаче разрешения на добровольное прекращение деятельности филиала банка-нерезидента Республики Казахстан осуществляет его прием, регистрацию и направление на исполнение в ответственное подразделение. При поступлении ходатайства услугополучателя после окончания рабочего времени, в выходные и праздничные дни согласно трудовому законодательству Республики Казахстан прием ходатайств осуществляется следующим рабочим днем.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Работник ответственного подразделения в течение 15 (пятнадцати) календарных дней со дня регистрации ходатайства о выдаче разрешения на добровольное прекращение деятельности филиала банка-нерезидента Республики Казахстан проверяет полноту представленных документов.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 об учетной регистрации филиала банка-нерезидента Республики Казахстан.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ответственное подразделение в срок, указанный в части первой настоящего пункта, готовит и направляет мотивированный отказ в дальнейшем рассмотрении ходатайства о выдаче разрешения на добровольное прекращение деятельности филиала банка-нерезидента Республики Казахстан посредством портала в "личный кабинет" услугополучателя.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Казахстан,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добровольное прекращение деятельности филиала банка-нерезидента Республики Казахстан. Правление услугодателя принимает решение о выдаче (об отказе в выдаче) разрешения на добровольное прекращение деятельности филиала банка-нерезидента Республики Казахстан.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добровольное прекращение деятельности филиала банка-нерезидента Республики Казахстан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услугодателя,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Ходатайство о выдаче разрешения на добровольное прекращение деятельности филиала банка-нерезидента Республики Казахстан направляется в уполномоченный орган после осуществления возврата депозитов физических лиц путем их прямой выплаты либо их перевода в другой банк или филиал банка-нерезидента Республики Казахстан, являющиеся участниками системы обязательного гарантирования депозитов, в порядке, предусмотренном главой 5 Правил.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получении разрешения на добровольное прекращение деятельности филиала банка-нерезидента Республики Казахстан филиал банка-нерезидента Республики Казахстан возвращает ранее выданный оригинал лицензии на право осуществления банковских и иных операций и деятельности на рынке ценных бумаг в течение 10 (десяти) рабочих дней с даты вступления в силу данного решения уполномоченного органа (если ранее выданная лицензия была оформлена в бумажном виде). 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принятия общим собранием акционеров банка решения о его добровольной ликвидации или решения соответствующего органа банка-нерезидента Республики Казахстан о добровольном прекращении деятельности филиала банка-нерезидента Республики Казахстан банк, филиал банка-нерезидента Республики Казахстан принимает меры по возврату депозитов физических лиц путем их прямой выплаты либо их переводу в другой банк или филиал банка-нерезидента Республики Казахстан, являющиеся участниками системы обязательного гарантирования депозитов.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Подготовительные мероприятия по возврату депозитов физических лиц путем их прямой выплаты либо их переводу в другой банк или филиал банка-нерезидента Республики Казахстан, являющиеся участниками системы обязательного гарантирования депозитов, включают в себя: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суммы обязательств банка, филиала банка-нерезидента Республики Казахстан по депозитам физических лиц;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публикацию объявления о предстоящем возврате депозитов физических лиц либо их переводе в другой банк или филиал банка-нерезидента Республики Казахстан, являющиеся участниками системы обязательного гарантирования депозитов, не менее чем в 2 (двух) республиканских периодических печатных изданиях и на интернет-ресурсе банка, филиала банка-нерезидента Республики Казахстан на казахском и русском языках;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объявления о предстоящем возврате депозитов физических лиц либо их переводе в другой банк или филиал банка-нерезидента Республики Казахстан, являющиеся участниками системы обязательного гарантирования депозитов, в месте, доступном для обозрения клиентами банка, филиала банка-нерезидента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Прием заявлений о возврате депозитов физических лиц либо их переводе в другой банк или филиал банка-нерезидента Республики Казахстан, являющиеся участниками системы обязательного гарантирования депозитов, по выбору банка или филиала банка-нерезидента Республики Казахстан осуществляется в течение 10 (десяти) рабочих дней со дня публикации объявления.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депозитов физических лиц осуществляется в срок не более 3 (трех) рабочих дней со дня представления заявления о возврате депозита.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письменного возражения депозиторов в срок, указанный в части первой настоящего пункта, рассматривается как согласие депозитора на перевод депозита.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Банк или филиал банка-нерезидента Республики Казахстан не позднее 3 (трех) рабочих дней со дня истечения срока, указанного в части первой пункта 27 Правил, формирует списки депозиторов - физических лиц, представивших заявление о переводе депозита, а также не обратившихся за получением депозита либо не представивших заявление о переводе депозита в другой банк или филиал банка-нерезидента Республики Казахстан, являющиеся участниками системы обязательного гарантирования депозитов, с указанием суммы депозита, начисленных и полученных депозиторами сумм вознаграждения по депозиту, и направляет предложение банкам или филиалам банков-нерезидентов Республики Казахстан о приеме депозитов физических лиц.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указываются общая сумма депозитов, в том числе начисленных и полученных депозиторами сумм вознаграждения по депозиту, а также общее количество депозиторов - физических лиц в разрезе филиалов банка или дополнительных помещений филиала банка-нерезидента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или филиалы банков-нерезидентов Республики Казахстан, желающие принять депозиты физических лиц, в течение 5 (пяти) рабочих дней с даты направления предложения о приеме депозитов физических лиц представляют банку или филиалу банка-нерезидента Республики Казахстан заявление о намерении принять депозиты физических лиц, составленное в произвольной форме.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Банк или филиал банка-нерезидента Республики Казахстан не позднее 7 (семи) рабочих дней с даты направления предложения осуществляет выбор банка или филиала банка-нерезидента Республики Казахстан, из числа подавших заявление о намерении принять депозиты физических лиц, и соответствующих следующим требованиям: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участником системы обязательного гарантирования депозитов;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действующую лицензию уполномоченного органа на прием депозитов, открытие и ведение банковских счетов физических лиц, проведение кассовых операций;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пруденциальные нормативы в течение 3 (трех) последних календарных месяцев, а также с учетом суммы принимаемых депозитов физических лиц;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имеет действующих мер надзорного реагирования, предусмотренных подпунктами 1),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и (или) административных взысканий за административные правонарушения, предусмотренные частями четвертой, пятой, шестой, седьмой, восьмой,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на дату подачи заявления и в период рассмотрения документов, примененных уполномоченным органом к банку, крупному участнику (банковскому холдингу) и (или) руководящему работнику банка, филиалу банка-нерезидента Республики Казахстан и (или) руководящему работнику филиала банка-нерезидента Республики Казахстан;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филиалы либо дополнительные помещения филиала банка-нерезидента Республики Казахстан для обслуживания депозиторов добровольно ликвидируемого банка либо добровольно прекращающего деятельность филиала банка-нерезидента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о выборе банка или филиала банка-нерезидента Республики Казахстан, являющихся участниками системы обязательного гарантирования депозитов, направляется на рассмотрение в уполномоченный орган.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10 (десяти) рабочих дней со дня поступления документов в письменном виде доводит до сведения банка или филиала банка-нерезидента Республики Казахстан результаты рассмотрения решения банка или филиала банка-нерезидента Республики Казахстан.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банк или филиал банка-нерезидента Республики Казахстан представляет информацию, касающуюся перевода депозитов физических лиц.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Перевод депозитов физических лиц, а также соответствующих документов (договоров и других документов) осуществляется в течение 7 (семи) рабочих дней со дня рассмотрения уполномоченным органом решения банка или филиала банка-нерезидента Республики Казахстан на основании договора о переводе депозитов физических лиц, заключаемого между добровольно ликвидируемым банком, добровольно прекращающим деятельность филиалом банка-нерезидента Республики Казахстан и другим банком, филиалом банка-нерезидента Республики Казахстан, являющимися участником системы обязательного гарантирования депозитов, и акта приема-передачи депозитов физических лиц, составленного в 2 (двух) экземплярах.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оформлении акта приема-передачи депозитов физических лиц в нем указываются следующие сведения: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обязательств банка, филиала банка-нерезидента Республики Казахстан по депозитам физических лиц на дату перевода;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депозиторов - физических лиц в разрезе филиалов добровольно ликвидируемого банка, в разрезе дополнительных помещений добровольно прекращающего деятельность филиала банка-нерезидента Республики Казахстан, который содержит следующую информацию: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(номер банковского счета) депозитора;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дата рождения депозитора;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депозитора, и сведения о государственном органе, его выдавшем, дата выдачи;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место жительства депозитора;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и номер договора банковского счета и (или) банковского вклада, срок действия договора;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депозиту;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депозита, а также начисленные и полученные депозитором суммы вознаграждения по депозиту;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передаваемых дел (документов).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Добровольно ликвидируемый банк, добровольно прекращающий деятельность филиал банка-нерезидента Республики Казахстан несет все расходы, связанные с переводом депозитов физических лиц и производит начисление вознаграждения по депозитам, включая дату перевода депозитов физических лиц.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Добровольно ликвидируемый банк, добровольно прекращающий деятельность филиал банка-нерезидента Республики Казахстан в течение 1 (одного) рабочего дня со дня подписания акта приема-передачи депозитов физических лиц направляет уполномоченному органу, организации, осуществляющей обязательное гарантирование депозитов, копии акта приема-передачи депозитов физических лиц и договора о переводе депозитов физических лиц.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Банк или филиал банка-нерезидента Республики Казахстан, являющийся участником системы обязательного гарантирования депозитов, в который были переведены депозиты физических лиц, в месячный срок заключает договоры банковского счета и (или) банковского вклада с физическими лицами, депозиты которых были ему переданы.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переводе депозитов физических лиц публикуется добровольно ликвидируемым банком, филиалом банка-нерезидента Республики Казахстан, добровольно прекращающим свою деятельность, в республиканских периодических печатных изданиях на казахском и русском языках.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размещенному на официальном интернет-ресурсе услугодателя.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в личном кабинете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несогласия с результатами оказанной государственной услуги услугополучатель обращается в суд.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Ходатайство о получении разрешения на проведение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добровольной реорганизации  банка (банковского холдинга)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банка (банковского холдинга)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общего собрания акционеров (участников)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банка (банковского холдинга) № _____ от "____" _______________года,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выдать разрешение на добровольную реорганизацию банка (банковского холдинга)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посредством (слияния, присоединения, разделения, выделения, преобразования)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(наименования юридических лиц, образующихся в результате реорганизации банка (банковского холдинга)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(банковский холдинг) полностью отвечает за достоверность прилагаемых к ходатайству документов и сведений,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 из них):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акционерами (участниками) банка (банковского холдинга) на подписание ходатайства (фамилия, имя, отчество (при наличии), ссылка на документ, являющийся основанием получения указанных полномочий).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разрешения на добровольную реорганизацию банка 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форме конвертации в исламский банк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общего собрания акционеров банка № 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"____"___________года________________________________________________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(место проведения) выдать разрешение на добровольную реорганизацию банка в форме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конвертации в исламский банк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исламского банка, образующегося в результате конвертации банка)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полностью подтверждает достоверность прилагаемых к заявлению документов и сведений, а также своевременное представление уполномоченному органу дополнительной информации и документов, запрашиваемых в связи с рассмотрением заявления.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каждому):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акционерами банка на подписание заявления (фамилия, имя, отчество (при его наличии), ссылка на документ, являющийся основанием получения указанных полномочий).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</w:tbl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добровольную реорганизацию банка (банковского холдинга)"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088"/>
        <w:gridCol w:w="9604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месяцев со дня обращения на портал.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добровольную реорганизацию банка (банковского холдинга) либо мотивированный ответ об отказе в оказании государственной услуги с приложением копии постановления Правления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услуги: электронная</w:t>
            </w:r>
          </w:p>
          <w:bookmarkEnd w:id="131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132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по выдаче разрешения на добровольную реорганизацию банка (банковского холдинга) в форме слияния, присоединения, разделения, выделения, преобразования: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ходатайство о получении разрешения на проведение добровольной реорганизации банка (банковского холдинга) по форме согласно приложению 1 к Правилам в форме электронного документа, удостоверенного электронной цифровой подписью (далее – ЭЦП) лица, уполномоченного акционерами (участниками) услугополучателя на подписание ходатайства;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высшего органа услугополучателя о его добровольной реорганизации, содержащая информацию о лице, уполномоченном на подачу ходатайства;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документов, описывающих предполагаемые условия, формы, порядок и сроки добровольной реорганизации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финансового прогноза последствий добровольной реорганизации, включая расчетный баланс услугополучателя после его добровольной реорганизации и (или) юридических лиц, образующихся в результате добровольной реорганизации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о присоединении, подписанного первыми руководителями исполнительных органов реорганизуемых банков (прилагается в случае получения разрешения на добровольную реорганизацию в форме присоединения);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договора о переводе депозитов физических лиц и акта приема-передачи депозитов физических лиц другому банку или филиалу банка-нерезидента Республики Казахстан (прилагается в случае получения разрешения на добровольную реорганизацию в форме преобразования в организацию, осуществляющую отдельные виды банковских операций).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 необходимых для оказания государственной услуги по выдаче разрешения на добровольную реорганизацию банка в форме конвертации в исламский банк: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разрешения на добровольную реорганизацию банка в форме конвертации в исламский банк по форме согласно приложению 2 к Правилам в форме электронного документа, удостоверенного ЭЦП лица, уполномоченного акционерами услугополучателя на подписание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общего собрания акционеров банка о добровольной реорганизации банка в форме конвертации в исламский банк, содержащего информацию о лице, уполномоченном на подачу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плана мероприятий по конвертации банка в исламский банк, соответствующего требованиям статьи 52-15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бизнес-плана на период конвертации банка в исламский банк и последующие 3 (три) года после получения лицензии на проведение банковских и иных операций исламского банка с учетом требований согласно приложению к настоящему Стандарту государственной услуги.</w:t>
            </w:r>
          </w:p>
          <w:bookmarkEnd w:id="133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 по выдаче разрешения на добровольную реорганизацию банка (банковского холдинга) в форме слияния, присоединения, разделения, выделения, преобразования: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отсутствие соответствующих решений высших органов реорганизуемых услугополучателей;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нарушение в результате предполагаемой реорганизации интересов депозиторов;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нарушение в результате предполагаемой реорганизации пруденциальных нормативов и иных обязательных к соблюдению норм и лимитов;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в результате предполагаемой реорганизации требований законодательства Республики Казахстан в области защиты конкуренции: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оказании государственной услуги по выдаче разрешения на добровольную реорганизацию банка в форме конвертации в исламский банк: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неустранение замечаний услугодателя по представленным документам в установленный им срок;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плана мероприятий по конвертации банка в исламский банк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52-15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бизнес-плана требованиям, предусмотренным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52-14 Закона о банках, приложением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финансовый прогноз последствий конвертации банка в исламский банк предполагает ухудшение финансового состояния банка вследствие его конвертации в исламский банк;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нарушение банком и (или) банковским конгломератом пруденциальных нормативов и (или) других обязательных к соблюдению норм и лимитов и (или) наличие у банка административного взыскания за административное правонарушение, предусмотренное частями шестой, восьмой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правонарушениях", в течение 3 (трех) последовательных календарных месяцев, предшествующих дате подачи заявления о выдаче разрешения на добровольную реорганизацию банка в форме конвертации в исламский банк;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нарушение в результате предполагаемой конвертации банка в исламский банк интересов депозиторов банка.</w:t>
            </w:r>
          </w:p>
          <w:bookmarkEnd w:id="134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8-800-080-7777, 1414.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холдинга)"</w:t>
            </w:r>
          </w:p>
        </w:tc>
      </w:tr>
    </w:tbl>
    <w:bookmarkStart w:name="z17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бизнес-плана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Бизнес-план на период конвертации банка в исламский банк и последующие 3 (три) года после получения лицензии на проведение банковских и иных операций исламского банка, утвержденный советом директоров банка, содержит следующую информацию: 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прогноз последствий конвертации банка в исламский банк, включающий в себя краткосрочный, среднесрочный и долгосрочный анализ следующих показателей: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рентабельность к собственным активам и к собственному капиталу (отношения чистой прибыли к среднему значению активов и к среднему значению собственного капитала) на основе финансовых отчетностей после завершения процедуры конвертации;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 структуре инвестиционного портфеля в разрезе отраслей, валют, видов финансовых инструментов, сроков до погашения после завершения процедуры конвертации;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цели и задач банка и виды банковских и иных операций исламского банка;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деятельности банка (анализ внешней и внутренней среды);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стратегия развития и масштабы деятельности банка на период конвертации банка в исламский банк и три последующих финансовых (операционных) года после конвертации банка в исламский банк;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детализированный годовой финансовый план банка на период конвертации банка в исламский банк и 3 (три) последующих финансовых (операционных) года после конвертации банка в исламский банк, включающий в себя расчет основных финансовых показателей, бюджет, бухгалтерский баланс, отчет о прибылях и убытках, источники и объемы финансирования бизнес-плана;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управления рисками, содержащий информацию, обеспечивающую осуществление эффективного контроля со стороны совета директоров, правления банка за деятельностью банка и его финансовым состоянием, в том числе путем обеспечения: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надлежащей практики корпоративного управления и надлежащего уровня деловой этики и культуры;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банком и его работниками требований законодательства Республики Казахстан;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эффективного управления рисками банка посредством своевременного их выявления, измерения, контроля и мониторинга для обеспечения соответствия капитала банка уровню принимаемых им рисков;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обнаружения и устранения недостатков в деятельности банка и его работников;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в банке адекватных механизмов для решения непредвиденных или чрезвычайных ситуаций;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подробного описания мероприятий по финансовому оздоровлению банка (меры по снижению расходов, дополнительные финансовые вложения (с указанием суммы и источников вложения денег), направленные на восстановление собственного капитала банка до величины, при которой будут выполняться пруденциальные нормативы и иные обязательные к соблюдению нормы и лимиты, мероприятия по получению дополнительных доходов и иные мероприятия);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календарных сроков выполнения мероприятий по финансовому оздоровлению банка;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предполагаемого экономического эффекта оздоровительных мероприятий (динамика изменений пруденциальных нормативов, изменения размера собственного капитала банка, изменения финансовых и иных показателей банка).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1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Ходатайство о выдаче разрешения на добровольную ликвидацию банка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общего собрания акционеров банка №____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"____"_________года, _______________(место проведения) выдать разрешение на добровольную ликвидацию банка.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обязуется удовлетворить требования всех своих кредиторов в полном объеме. Банк полностью отвечает за достоверность прилагаемых к ходатайству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 из них):________________________________________________________________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акционерами банка на подписание ходатайства (фамилия, имя, отчество (при наличии), ссылка на документ, являющийся основанием получения указанных полномочий).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</w:tbl>
    <w:bookmarkStart w:name="z20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добровольную ликвидацию банка, добровольное прекращение деятельности филиала банка-нерезидента Республики Казахстан"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457"/>
        <w:gridCol w:w="9128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рынка.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месяцев со дня обращения на портал.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добровольную ликвидацию банка, добровольное прекращение деятельности филиала банка-нерезидента Республики Казахстан либо мотивированный ответ об отказе в оказании государственной услуги с приложением копии постановления Правления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услуги: электронная</w:t>
            </w:r>
          </w:p>
          <w:bookmarkEnd w:id="162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163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разрешения на добровольную ликвидацию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ходатайство о выдаче разрешения на добровольную ликвидацию банка по форме согласно приложению 4 к Правилам в форме электронного документа, удостоверенного электронной цифровой подписью (далее – ЭЦП) лица, уполномоченного акционерами банка на подписание ходатайства;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общего собрания акционеров о добровольной ликвидации банка с обязательным указанием причин ликвидации и лица, уполномоченного на подачу ходатайства;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о переводе депозитов физических лиц и акта приема-передачи депозитов физических лиц другому банку или филиалу банка-нерезидента Республики Казахстан, являющемуся участником системы обязательного гарантирования депозитов.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возврата услугополучателем депозитов физических лиц путем их прямой выплаты указанные документы не представляются. В указанном случае предоставляется электронный документ, подтверждающий прямую выплату денег по депозитам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перечня мероприятий с указанием сроков и этапов подготовки банка к прекращению своей деятельности (плана основных мероприятий ликвидации), утвержденного общим собранием акционеров;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балансового отчета, составленного на последнюю отчетную дату, свидетельствующего о достаточности средств банка для осуществления расчетов по его обязательствам, заверенного независимой аудиторской организацией, правомочной на проведение аудита банков;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отчета об оценке стоимости активов банка, проведенной независимым оценщиком.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разрешения на добровольное прекращение деятельности филиала банка-нерезидента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ходатайство о выдаче разрешения на добровольное прекращение деятельности филиала банка-нерезидента Республики Казахстан по форме согласно приложению 6 к Правилам в форме электронного документа, удостоверенного ЭЦП лица, уполномоченного на подписание ходатайства;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соответствующего органа банка-нерезидента Республики Казахстан о добровольном прекращении деятельности филиала банка-нерезидента Республики Казахстан, содержащего описание причин прекращения деятельности и информацию о лице, уполномоченного на подачу ходатайства;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о переводе депозитов физических лиц и акта приема-передачи депозитов физических лиц другому банку или филиалу банка-нерезидента Республики Казахстан, являющихся участниками системы обязательного гарантирования депозитов.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возврата услугополучателем депозитов физических лиц путем их прямой выплаты указанные документы не представляются. В указанном случае предоставляется электронный документ, подтверждающий прямую выплату денег по депозитам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перечня мероприятий с указанием сроков и этапов подготовки филиала банка-нерезидента Республики Казахстан к прекращению своей деятельности (плана основных мероприятий по прекращению деятельности филиала банка-нерезидента Республики Казахстан), утвержденного решением банка-нерезидента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отчета об активах и обязательствах, составленная на последнюю отчетную дату, свидетельствующая о достаточности средств филиала банка-нерезидента Республики Казахстан для осуществления расчетов по его обязательствам, заверенного независимой аудиторской организацией, правомочной на проведение аудита банков;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отчета об оценке стоимости активов филиала банка-нерезидента Республики Казахстан, проведенной независимым оценщиком.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нотариате.</w:t>
            </w:r>
          </w:p>
          <w:bookmarkEnd w:id="164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неполнота или ненадлежащее оформление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недостаточность средств филиала банка-нерезидента Республики Казахстан для расчета по его обязательствам;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непринятие мер по возврату депозитов физических лиц путем их прямой выплаты либо их переводу в другой банк или филиал банка-нерезидента Республики Казахстан, являющиеся участниками системы обязательного гарантирования депозитов.</w:t>
            </w:r>
          </w:p>
          <w:bookmarkEnd w:id="165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8-800-080-7777, 1414.</w:t>
            </w:r>
          </w:p>
          <w:bookmarkEnd w:id="1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гарантирования депозитов </w:t>
            </w:r>
          </w:p>
        </w:tc>
      </w:tr>
    </w:tbl>
    <w:bookmarkStart w:name="z23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Ходатайство о выдаче разрешения на добровольное прекращение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филиала банка-нерезидента Республики Казахстан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банка-нерезидента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соответствующего органа банка-нерезидента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 добровольном прекращении деятельности филиала банка-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 №____  от "____"_________года,_______________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(место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разрешение на добровольное  прекращение деятельности филиала банка-нерезидента Республики Казахстан.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Банк-нерезидент Республики Казахстан осуществил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(описать принятые меры по возврату депозитов физических лиц путем их прямой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либо их переводу в другой банк или филиал банка-нерезидента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являющиеся участниками системы обязательного гарантирования депозитов).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Банк-нерезидент Республики Казахстан обязуется удовлетворить требования всех своих кредиторов в полном объеме. Банк-нерезидент Республики Казахстан полностью отвечает за достоверность прилагаемых к ходатайству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171"/>
    <w:bookmarkStart w:name="z2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 из них):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подписание ходатайства (фамилия, имя, отчество (при наличии), ссылка на документ, являющийся основанием получения указанных полномочий).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