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e901" w14:textId="b02e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июля 2021 года № 364. Зарегистрирован в Министерстве юстиции Республики Казахстан 21 июля 2021 года № 23625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20482)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является государственной услугой (далее –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1289"/>
        <w:gridCol w:w="9226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услугодатели).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743"/>
        <w:gridCol w:w="9971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 gov. kz/ mem leke t/ ent itie s/ miid,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 gov. kz/ mem leke t/ ent itie s/​comprom,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 egov. kz, www. Eli cens e. 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  <w:bookmarkEnd w:id="9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переработки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потребления в легкой,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 металлургической,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стройиндустрии"</w:t>
            </w:r>
          </w:p>
        </w:tc>
      </w:tr>
    </w:tbl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40"/>
              <w:gridCol w:w="5818"/>
              <w:gridCol w:w="3242"/>
            </w:tblGrid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Индустрия және инфрақұрылымдық даму министрлігі "Индустриялық даму комитеті" республикалық мемлекеттік мекемесі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Министерство индустрии и инфраструктурного развития Республики Казахстан Республиканское государственное учреждение "Комитет индустриального развития"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қ.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 Нур-Султан</w:t>
                  </w:r>
                </w:p>
              </w:tc>
            </w:tr>
          </w:tbl>
          <w:p/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[Дата выдачи]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"Комитет индустриального развития Министерства индустрии и инфраструктурного развития Республики Казахстан" в соответствии с заявлением № [Номер входящего документа] от [Дата] г. касательно Выдачи документа об условиях переработки товаров [на/вне таможенной территории Евразийского экономического союза/для внутреннего потребления] сообщает: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[ФИО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машиностроения и стройиндустрии"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40"/>
              <w:gridCol w:w="5818"/>
              <w:gridCol w:w="3242"/>
            </w:tblGrid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Индустрия және инфрақұрылымдық даму министрлігі "Индустриялық даму комитеті" республикалық мемлекеттік мекемесі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Министерство индустрии и инфраструктурного развития Республики Казахстан Республиканское государственное учреждение "Комитет индустриального развития"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қ.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 Нур-Султан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5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об условиях переработки товаров [на/вне таможенной территории Евразийского экономического союза/для внутреннего потребления]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553"/>
              <w:gridCol w:w="2397"/>
              <w:gridCol w:w="3814"/>
              <w:gridCol w:w="990"/>
              <w:gridCol w:w="1696"/>
              <w:gridCol w:w="500"/>
              <w:gridCol w:w="500"/>
              <w:gridCol w:w="850"/>
            </w:tblGrid>
            <w:tr>
              <w:trPr>
                <w:trHeight w:val="3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реквизиты)</w:t>
                  </w:r>
                </w:p>
              </w:tc>
              <w:tc>
                <w:tcPr>
                  <w:tcW w:w="8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которое будет непосредственно совершать операции по переработке (наименование лица, адрес, БИН, Ф.И.О., банковские реквизиты)</w:t>
                  </w:r>
                </w:p>
              </w:tc>
              <w:tc>
                <w:tcPr>
                  <w:tcW w:w="8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 подтверждающих совершение внешнеэкономической сделки, приложения и (или) дополнения к ним, или иного документа, подтверждающего намерения лица</w:t>
                  </w:r>
                </w:p>
              </w:tc>
              <w:tc>
                <w:tcPr>
                  <w:tcW w:w="8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2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продукта переработки</w:t>
                  </w:r>
                </w:p>
              </w:tc>
              <w:tc>
                <w:tcPr>
                  <w:tcW w:w="38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по ТН ВЭД ТС</w:t>
                  </w:r>
                </w:p>
              </w:tc>
              <w:tc>
                <w:tcPr>
                  <w:tcW w:w="9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1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8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Валюта стоимости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Норма выхода продуктов переработки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</w:t>
                  </w:r>
                </w:p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Операции по переработке товаров, способы их совершения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Способы идентификации товаров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[ФИО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7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