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ccef" w14:textId="17ec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целевых показателей качества окружающей среды, в том числе минимального перечня индикаторов, для которых устанавливаются целевые показатели качества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19 июля 2021 года № 257. Зарегистрирован в Министерстве юстиции Республики Казахстан 21 июля 2021 года № 23615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разработки целевых показателей качества окружающей среды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перечень индикаторов, для которых устанавливаются целевые показатели качества окружающей среды,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26 февраля 2015 года № 145 "Об утверждении Правил определения целевых показателей качества окружающей среды" (зарегистрирован в Реестре государственной регистрации нормативных правовых актов за № 10869);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19 мая 2020 года № 111 "О внесении изменения в приказ Министра энергетики Республики Казахстан от 26 февраля 2015 года № 145 "Об утверждении Правил определения целевых показателей качества окружающей среды" (зарегистрирован в Реестре государственной регистрации нормативных правовых актов за № 20717).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экологической политики и устойчивого развития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 № 257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целевых показателей качества окружающей среды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целевых показателей качества окружающей среды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Экологического кодекса Республики Казахстан и регламентируют процесс проведения мероприятий по разработке целевых показателей качества окружающей среды.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нормирование качества окружающей среды – установление предельно допустимых норм воздействия, гарантирующих экологическую безопасность населения, сохранение генофонда, обеспечивающих рациональное использование и воспроизводство природных ресурсов в условиях устойчивого развития хозяйственной деятельности;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показатели качества окружающей среды – совокупность количественных и качественных характеристик состояния отдельных компонентов окружающей среды и иных показателей, характеризующих уровень обеспечения мер по охране окружающей среды и эффективному управлению отходами, которые необходимо достигнуть за определенный период времени;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 мер по достижению целевых показателей качества окружающей среды – организационные и технические мероприятия, выполнение которых обеспечивает поэтапное снижение уровня антропогенного воздействия на окружающую среду и достижение нормативов качества окружающей среды;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достижения целевых показателей качества окружающей среды – осуществление комплекса мер по периодическому лабораторному и аналитическому контролю за ходом выполнения комплекса мер по достижению целевых показателей качества окружающей среды;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заказчик работ по разработке проекта целевых показателей качества окружающей среды (далее – Заказчик) – местный исполнительный орган области, города республиканского значения, столицы, разрабатывающий целевые показатели качества окружающей среды на период реализации программы развития территорий соответствующей административно-территориальной единицы;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работ по разработке проекта целевых показателей качества окружающей среды (далее – Исполнитель) – физическое или юридическое лицо, осуществляющее разработку проекта целевых показателей качества окружающей среды в соответствии с квалификационными требованиями, устанавливаемыми Заказчиком;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проект целевых показателей качества окружающей среды – комплект материалов, подготовленный Исполнителем, включающий результаты аналитических, полевых и лабораторных исследований по определению целевых показателей качества окружающей среды;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корректировка проекта целевых показателей качества окружающей среды – комплекс работ, проводимых по инициативе Заказчика при достижении целевых показателей качества окружающей среды, необходимости введения новых целевых показателей качества окружающей среды или изменения нормативов качества окружающей среды;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резюме нетехнического характера – краткое изложение материалов проекта целевых показателей качества окружающей среды;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приоритетные загрязнители окружающей среды – перечень наиболее опасных для определенных регионов загрязняющих веществ, для которых характерны высокая токсичность, способность к накоплению и устойчивость.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 целевых показателей качества окружающей среды является инструментом разработки программы развития территорий соответствующей административно-территориальной единицы в области обеспечения экологической безопасности и охраны окружающей среды, предотвращения и уменьшения воздействия на окружающую среду и связанных с ним социальных, экономических и иных последствий этого воздействия, с учетом общественного мнения.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Целевые показатели качества окружающей среды устанавливаются для отдельных территорий,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регулируют предельный уровень нормируемых параметров окружающей среды на определенный период времени с учетом необходимости постепенного улучшения качества окружающей среды.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целевым показателям качества окружающей среды предъявляются требования в отношении достижимости в целом и поэтапно; характеристики количественных и качественных параметров; контролируемости и проверяемости.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разработке проекта целевых показателей качества окружающей среды Заказчик и Исполнитель обеспечивают использование полной, достоверной и актуальной исходной информации, средств и методов измерения, расчетов, оценок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 и настоящими Правилами.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разработки проекта целевых показателей качества окружающей среды местные исполнительные органы, центральные государственные органы или их территориальные подразделения предоставляют по запросу Заказчика и Исполнителя имеющуюся в их распоряжении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Конвенции о доступе к информации, участию общественности в процессе принятия решений и доступе к правосудию по вопросам, касающимся окружающей среды"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проекта целевых показателей качества окружающей среды: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текущем состоянии окружающей среды, характере и масштабах воздействия на окружающую среду хозяйственной и иной деятельности, альтернативах ее реализации, оценке экологических и связанных с ними социально-экономических и иных последствий этого воздействия и их значимости, возможности минимизации воздействий;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рекомендации местных исполнительных органов, центральных государственных органов или их территориальных подразделений и общественности по выявлению актуальных экологических проблем территорий, требующих оперативного решения;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научное обоснование выбора целевых показателей качества окружающей среды с проведением аналитических, лабораторных и полевых исследований;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программа мониторинга достижения целевых показателей качества окружающей среды;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 мер по достижению целевых показателей качества окружающей среды;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резюме нетехнического характера;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проекта целевых показателей качества окружающей среды с заинтересованными местными исполнительными органами, центральными государственными органами или их территориальными подразделениями;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протокол общественных обсуждений по проекту целевых показателей качества окружающей среды;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государственная экологическая экспертиза проекта целевых показателей качества окружающей среды;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проект решения местного представительного органа соответствующей административно-территориальной единицы об утверждении целевых показателей качества окружающей среды.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Разработанные целевые показатели качества окружающей среды подлежат согласованию с уполномоченным органом в области охраны окружающей среды и утверждаются местными представительными органами соответствующих административно-территориальных единиц.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Целевые показатели качества окружающей среды устанавливаются на уровне каждой области, города республиканского значения и столицы.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Целевые показатели качества окружающей среды разрабатываются местными исполнительными органами областей, городов республиканского значения, столицы на каждый пятилетний период.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материалам по разработке проекта целевых показателей качества окружающей среды предъявляются требования научной обоснованности, достоверности и отражения результатов исследований, выполненных с учетом взаимосвязи различных экологических, социальных и экономических факторов.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принципы разработки проекта целевых показателей качества окружающей среды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принципы разработки проекта целевых показателей качества окружающей среды: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проекта целевых показателей качества окружающей среды до утверждения программы развития территорий соответствующей административно-территориальной единицы;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или уменьшение возможных негативных воздействий на окружающую среду и связанных с ними социальных, экономических и иных последствий в результате хозяйственной и иной деятельности;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участия общественности при разработке проекта и мониторинге достижения целевых показателей качества окружающей среды;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научная обоснованность, достоверность и полнота информации, используемой при разработке проекта целевых показателей качества окружающей среды.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Этапы разработки проекта целевых показателей качества окружающей среды и состав проектной документации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Первый этап включает: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сбора и анализа материалов, предварительной оценки и составление программы работ по разработке проекта целевых показателей качества окружающей среды с выявлением наиболее актуальных экологических проблем территорий;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опубликование (распространение) программы работ по разработке проекта целевых показателей качества окружающей среды Исполнителем в местных средствах массовой информации (печатных и электронных, включая размещение на официальных интернет-ресурсах Заказчика) для представления замечаний и предложений заинтересованной общественности в течение 10 рабочих дней со дня опубликования;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программы работ по разработке проекта целевых показателей качества окружающей среды в заинтересованные местные исполнительные органы, центральные государственные органы или их территориальные подразделения;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 учет замечаний, предложений и информации, поступивших от местных исполнительных органов, центральных государственных органов или их территориальных подразделений и общественности, и размещение по истечении 5 рабочих дней со дня завершения обсуждения на официальном интернет-ресурсе Заказчика окончательной программы работ, с обоснованием принятия или отклонения поступивших предложений и замечаний;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программы работ по разработке проекта целевых показателей качества окружающей среды Заказчиком;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программы работ по разработке проекта целевых показателей качества окружающей среды уполномоченным органом в области охраны окружающей среды.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работ по разработке проекта целевых показателей качества окружающей среды содержит: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адреса Заказчика и Исполнителя;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разработки проекта целевых показателей качества окружающей среды;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задачи при разработке проекта целевых показателей качества окружающей среды;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разработки проекта целевых показателей качества окружающей среды, в том числе план проведения общественных обсуждений по проекту целевых показателей качества окружающей среды;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предполагаемый состав и краткое содержание проекта целевых показателей качества окружающей среды.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работ по разработке проекта целевых показателей качества окружающей среды доступна для общественности в течение всего времени разработки проекта целевых показателей качества окружающей среды.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Второй этап включает: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научных исследований по разработке проекта целевых показателей качества окружающей среды на основе сбора и анализа материалов; полевых и лабораторных работ;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оценку риска для здоровья человека и ценных экологических систем, которая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здравоохранения", токсикологическими базами данных, материалами эпидемиологических исследований;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программы мониторинга достижения целевых показателей качества окружающей среды;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 комплекса мер по достижению целевых показателей качества окружающей среды.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Третий этап включает: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и направление в заинтересованные местные исполнительные органы, центральные государственные органы или их территориальные подразделения уведомления о проведении общественных обсуждений по проекту целевых показателей качества окружающей среды;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общественных обсуждений по проекту целевых показателей качества окружающей среды;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учет замечаний, предложений и информации, поступивших от местных исполнительных органов, центральных государственных органов или их территориальных подразделений и общественности;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окончательного проекта целевых показателей качества окружающей среды;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государственной экологической экспертизы проекта целевых показателей качества окружающей среды;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разработку проекта решения местного представительного органа соответствующей административно-территориальной единицы по утверждению целевых показателей качества окружающей среды.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Целевые показатели качества окружающей среды, разрабатываемые и утверждаемые для каждой области, содержат соответствующие показатели как для области в целом, так и для следующих территорий в пределах области: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районов;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населенных пунктов с количеством населения, превышающим 100 000 человек;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населенных пунктов, в пределах которых по результатам мониторинга состояния окружающей среды выявлено нарушение экологических нормативов качества;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особо охраняемых природных территорий;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иных территорий (акваторий), в пределах которых по результатам мониторинга состояния окружающей среды выявлено нарушение экологических нормативов качества.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Заказчик и Исполнитель предоставляют возможность общественности ознакомиться с материалами по разработке проекта целевых показателей качества окружающей среды и представить свои замечания и предложения.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Требования к проведению корректировки проекта целевых показателей качества окружающей среды аналогичны требованиям, предъявляемым в отношении проекта целевых показателей качества окружающей среды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 № 257</w:t>
            </w:r>
          </w:p>
        </w:tc>
      </w:tr>
    </w:tbl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индикаторов, для которых устанавливаются целевые показатели качества окружающей среды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Минимальный перечень индикаторов, для которых устанавливаются целевые показатели качества окружающей среды, в обязательном порядке включаются: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качество атмосферного воздуха;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качество поверхностных и подземных вод;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качество земель и почв;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совокупные площади лесов и озеленения с учетом условий климата и почв каждого отдельного региона;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сокращение деградации и опустынивания земель;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совокупный объем выбросов по видам загрязняющих веществ;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совокупный объем сбросов по видам загрязняющих веществ и по каждому отдельному водному объекту и бассейну;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видам коммунальных отходов – доля их раздельного сбора, подготовки к повторному использованию, переработки, утилизации и удаления (уничтожения и (или) захоронения);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совокупные объемы сокращения выбросов парниковых газов.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