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ff1e3" w14:textId="b4ff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обороны Республики Казахстан от 21 января 2015 года № 30 "Об утверждении Правил принятия на вооружение Вооруженных Сил, других войск и воинских формирований Республики Казахстан вооружения и военной техники"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14 июля 2021 года № 451. Зарегистрирован в Министерстве юстиции Республики Казахстан 16 июля 2021 года № 23560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21 января 2015 года № 30 "Об утверждении Правил принятия на вооружение Вооруженных Сил, других войск и воинских формирований Республики Казахстан вооружения и военной техники" (зарегистрирован в Реестре государственной регистрации нормативных правовых актов под № 10368)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принятия на вооружение Вооруженных Сил, других войск и воинских формирований Республики Казахстан вооружения и военной техники, утвержденные указанным приказом,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военно-технической политики Министерства обороны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мероприятий, предусмотренных подпунктами 1) и 2) настоящего пункта в течение десяти календарных дней со дня его первого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обороны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довести до должностных лиц в части их касающейся.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чрезвычайных ситуаций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Служба государственной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 национальной безопасности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июля 2021 года № 451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января 2015 года № 30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принятия на вооружение Вооруженных Сил, других войск и воинских формирований Республики Казахстан вооружения и военной техники</w:t>
      </w:r>
    </w:p>
    <w:bookmarkEnd w:id="9"/>
    <w:bookmarkStart w:name="z3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4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принятия на вооружение Вооруженных Сил, других войск и воинских формирований Республики Казахстан вооружения и военной техники (далее – Правила) определяют порядок принятия на вооружение Вооруженных Сил, других войск и воинских формирований Республики Казахстан (далее – Вооруженные Силы) образцов вооружения и военной техники (далее – ВВТ), ранее не состоявших на вооружении, а также модернизированных образцов ВВТ.</w:t>
      </w:r>
    </w:p>
    <w:bookmarkEnd w:id="11"/>
    <w:bookmarkStart w:name="z4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4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внутриведомственный совещательный орган – постоянно действующий рабочий орган по принятию на вооружение Вооруженных Сил ВВТ;</w:t>
      </w:r>
    </w:p>
    <w:bookmarkEnd w:id="13"/>
    <w:bookmarkStart w:name="z4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головной образец для кораблей, катеров и судов – первое сложное изделие (комплекс) мелкосерийного производства с длительным циклом изготовления и монтажа, изготовленное по вновь разработанной или откорректированной документации, предполагающее доработку конструкции и внесение изменений в техническую документацию в ходе опытной войсковой эксплуатации с целью повышения технических характеристик, снижения стоимости производства и эксплуатации последующих изделий (комплексов) данной серии;</w:t>
      </w:r>
    </w:p>
    <w:bookmarkEnd w:id="14"/>
    <w:bookmarkStart w:name="z4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образец ВВТ – новый или модернизированный образец (головной образец для кораблей, катеров и судов) продукции военного назначения, изготовленный по вновь разработанной или доработанной (в целях модернизации) опытно-конструкторской и технологической рабочей документации для проверки путем испытаний его соответствия заданным техническим требованиям или тактико-техническому заданию (далее – ТТЗ) на опытно-конструкторскую работу (далее – ОКР) с целью принятия решения о возможности постановки его на производство и (или) использования по назначению;</w:t>
      </w:r>
    </w:p>
    <w:bookmarkEnd w:id="15"/>
    <w:bookmarkStart w:name="z4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эксперт – специалист, обладающий специальными знаниями и опытом работы в определенной области, позволяющими ему проводить квалифицированные заключения или суждения по вопросам, рассматриваемым или решаемым другими лицами, менее компетентными в данной области;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опытная войсковая эксплуатация – специально организованное использование ВВТ в различных климатических условиях с целью определения особенностей его эксплуатации (применения по назначению, транспортирования, хранения, технического обслуживания и ремонта) в реальных войсковых условиях в течение ограниченного срока.</w:t>
      </w:r>
    </w:p>
    <w:bookmarkEnd w:id="17"/>
    <w:bookmarkStart w:name="z4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Вооруженные Силы оснащаются ВВТ, принятыми на вооружение в соответствии с данными Правилами.</w:t>
      </w:r>
    </w:p>
    <w:bookmarkEnd w:id="18"/>
    <w:bookmarkStart w:name="z4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Принятие ВВТ на вооружение осуществляется на основе решения внутриведомственного совещательного органа при условии достижения ВВТ положительных результатов опытной войсковой эксплуатации.</w:t>
      </w:r>
    </w:p>
    <w:bookmarkEnd w:id="19"/>
    <w:bookmarkStart w:name="z4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Опытная войсковая эксплуатация проводится на полигонах и в учреждениях Вооруженных Сил, осуществляется Вооруженными Силами или производителями ВВТ по согласованному решению сторон.</w:t>
      </w:r>
    </w:p>
    <w:bookmarkEnd w:id="20"/>
    <w:bookmarkStart w:name="z5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Состав и положение о внутриведомственном совещательном органе утверждаются приказами первых руководителей государственных органов.</w:t>
      </w:r>
    </w:p>
    <w:bookmarkEnd w:id="21"/>
    <w:bookmarkStart w:name="z5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ВВТ принимается на вооружение в следующем порядке:</w:t>
      </w:r>
    </w:p>
    <w:bookmarkEnd w:id="22"/>
    <w:bookmarkStart w:name="z5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потребности и технических требований к ВВТ;</w:t>
      </w:r>
    </w:p>
    <w:bookmarkEnd w:id="23"/>
    <w:bookmarkStart w:name="z5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мониторинг рынка;</w:t>
      </w:r>
    </w:p>
    <w:bookmarkEnd w:id="24"/>
    <w:bookmarkStart w:name="z5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экспертный анализ предложений;</w:t>
      </w:r>
    </w:p>
    <w:bookmarkEnd w:id="25"/>
    <w:bookmarkStart w:name="z5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предложений на заседании внутриведомственного совещательного органа;</w:t>
      </w:r>
    </w:p>
    <w:bookmarkEnd w:id="26"/>
    <w:bookmarkStart w:name="z5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опытной войсковой эксплуатации ВВТ;</w:t>
      </w:r>
    </w:p>
    <w:bookmarkEnd w:id="27"/>
    <w:bookmarkStart w:name="z5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рассмотрение результатов опытной войсковой эксплуатации и предложений по принятию на вооружение ВВТ на заседании внутриведомственного совещательного органа;</w:t>
      </w:r>
    </w:p>
    <w:bookmarkEnd w:id="28"/>
    <w:bookmarkStart w:name="z5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ВВТ на вооружение.</w:t>
      </w:r>
    </w:p>
    <w:bookmarkEnd w:id="29"/>
    <w:bookmarkStart w:name="z5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Порядок принятия на вооружение Вооруженных Сил средств, систем, комплексов, устройств видов оперативного обеспечения и средств связи осуществляется в соответствии с настоящими Правилами.</w:t>
      </w:r>
    </w:p>
    <w:bookmarkEnd w:id="30"/>
    <w:bookmarkStart w:name="z6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потребности и технических требований к ВВТ</w:t>
      </w:r>
    </w:p>
    <w:bookmarkEnd w:id="31"/>
    <w:bookmarkStart w:name="z6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Потребность определяется видом, родом войск, воинским формированием, структурным подразделением, в интересах которого планируется принятие на вооружение ВВТ (далее – подразделение-заказчик) исходя из анализа перспективных направлений строительства Вооруженных Сил, сформированных в соответствии с Военной доктриной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сентября 2017 года № 554, и документами системы государственного планирования, мировых тенденций развития ВВТ, возможностей, имеющихся ВВТ и поставленных задач.</w:t>
      </w:r>
    </w:p>
    <w:bookmarkEnd w:id="32"/>
    <w:bookmarkStart w:name="z6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 основе анализа, руководителем подразделения-заказчика формируются основные технические требования и предложения по оснащению войск ВВТ, которые после согласования с курирующими начальниками и довольствующими органами докладываются руководству Вооруженных Сил.</w:t>
      </w:r>
    </w:p>
    <w:bookmarkEnd w:id="33"/>
    <w:bookmarkStart w:name="z6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Технические требования к ВВТ детализируются и повторно согласовываются с соответствующими довольствующими органами и структурными подразделениями Вооруженных Сил.</w:t>
      </w:r>
    </w:p>
    <w:bookmarkEnd w:id="34"/>
    <w:bookmarkStart w:name="z6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Мониторинг рынка</w:t>
      </w:r>
    </w:p>
    <w:bookmarkEnd w:id="35"/>
    <w:bookmarkStart w:name="z6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уточнения возможности получения ВВТ и проведения демонстрационного показа для специалистов Вооруженных Сил, подразделение-заказчик направляет соответствующий запрос с техническими требованиями в уполномоченный орган в области оборонной промышленности, отечественным и иностранным производителям ВВТ для получения от них технических и коммерческих предложений, а также решение о возможности или невозможности проведения демонстрационного показа ВВТ.</w:t>
      </w:r>
    </w:p>
    <w:bookmarkEnd w:id="36"/>
    <w:bookmarkStart w:name="z6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После получения технических и коммерческих предложений от производителей проводится их сравнительный анализ. Если технические предложения отдельных производителей соответствуют техническим требованиям к ВВТ, но улучшают его основные параметры, допускается внесение изменений в первоначальные технические требования. Уточненные технические требования к ВВТ повторно направляются производителям, от которых ранее был получен ответ, для представления ими новых или уточненных технических и коммерческих предложений, а также уточняется возможность предоставления ВВТ для проведения испытаний и опытной войсковой эксплуатации на безвозмездной основе.</w:t>
      </w:r>
    </w:p>
    <w:bookmarkEnd w:id="37"/>
    <w:bookmarkStart w:name="z6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несоответствии представленных производителями предложений техническим требованиям к ВВТ подразделение-заказчик принимает одно из следующих решений:</w:t>
      </w:r>
    </w:p>
    <w:bookmarkEnd w:id="38"/>
    <w:bookmarkStart w:name="z6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уточняет технические требования к ВВТ с учетом возможностей производителей и повторно направляет им соответствующий запрос;</w:t>
      </w:r>
    </w:p>
    <w:bookmarkEnd w:id="39"/>
    <w:bookmarkStart w:name="z6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мероприятия по получению ВВТ по результатам научно-исследовательских (далее – НИР) и опытно-конструкторских работ в соответствии с законодательством Республики Казахстан в области науки, оборонной промышленности и государственного оборонного заказа.</w:t>
      </w:r>
    </w:p>
    <w:bookmarkEnd w:id="40"/>
    <w:bookmarkStart w:name="z7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 результатам мониторинга рынка определяется порядок получения ВВТ и формируются окончательные технические требования, а в случае проведения НИР или ОКР – ТТЗ на НИР или ОКР.</w:t>
      </w:r>
    </w:p>
    <w:bookmarkEnd w:id="41"/>
    <w:bookmarkStart w:name="z71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Экспертный анализ предложений</w:t>
      </w:r>
    </w:p>
    <w:bookmarkEnd w:id="42"/>
    <w:bookmarkStart w:name="z7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экспертного анализа технических требований к ВВТ (ТТЗ на НИР или ОКР) и предложений производителей приказами соответствующих руководителей подразделений-заказчиков утверждаются состав и положение об экспертной комиссии.</w:t>
      </w:r>
    </w:p>
    <w:bookmarkEnd w:id="43"/>
    <w:bookmarkStart w:name="z7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 состав экспертной комиссии входят: председатель комиссии, заместитель председателя, члены комиссии (не менее трех человек). В экспертную комиссию включаются только квалифицированные специалисты в исследуемой области.</w:t>
      </w:r>
    </w:p>
    <w:bookmarkEnd w:id="44"/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ходе работы экспертная комиссия рассматривает обоснованность технических требований (ТТЗ на НИР или ОКР) и проводит сравнительную оценку предложений производителей.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предложений производителей ВВТ дополнительно оцениваются следующие критерии: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серийного производства (кроме головного образца для кораблей, судов и катеров);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на вооружение в одной и более странах (кроме головного образца для кораблей, судов и катеров и ВВТ отечественного производства);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эксплуатация в климатических условиях, аналогичных условиям в Республике Казахстан;</w:t>
      </w:r>
    </w:p>
    <w:bookmarkEnd w:id="49"/>
    <w:bookmarkStart w:name="z7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соответствие национальным военным стандартам или межгосударственным стандартам, принятых Республикой Казахстан;</w:t>
      </w:r>
    </w:p>
    <w:bookmarkEnd w:id="50"/>
    <w:bookmarkStart w:name="z8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унификация и совместимость с имеющимся на вооружении ВВТ;</w:t>
      </w:r>
    </w:p>
    <w:bookmarkEnd w:id="51"/>
    <w:bookmarkStart w:name="z8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локализация производства;</w:t>
      </w:r>
    </w:p>
    <w:bookmarkEnd w:id="52"/>
    <w:bookmarkStart w:name="z8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порядок последующего регламентированного технического обслуживания ВВТ.</w:t>
      </w:r>
    </w:p>
    <w:bookmarkEnd w:id="53"/>
    <w:bookmarkStart w:name="z8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заключении экспертной комиссии отражаются выводы по обоснованности технических требований (ТТЗ на НИР или ОКР) и степени соответствия предложений производителей, предложений подразделения-заказчика по порядку получения, количеству и составу ВВТ. Количество, состав и планируемые сроки проведения опытной войсковой эксплуатации ВВТ определяются с учетом обеспечения возможности всесторонней оценки боевых, эксплуатационных, качественных параметров, а также экономической целесообразности.</w:t>
      </w:r>
    </w:p>
    <w:bookmarkEnd w:id="54"/>
    <w:bookmarkStart w:name="z84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Рассмотрение предложений на заседании внутриведомственного совещательного органа</w:t>
      </w:r>
    </w:p>
    <w:bookmarkEnd w:id="55"/>
    <w:bookmarkStart w:name="z8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На основании заключения экспертной комиссии руководителем подразделения-заказчика направляется запрос председателю внутриведомственного совещательного органа о рассмотрении технических требований к ВВТ (ТТЗ на НИР или ОКР) и предложений по приобретению на заседании внутриведомственного совещательного органа.</w:t>
      </w:r>
    </w:p>
    <w:bookmarkEnd w:id="56"/>
    <w:bookmarkStart w:name="z8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положительном рассмотрении запроса структурному подразделению, ответственному за подготовку и проведение заседаний внутриведомственного совещательного органа, руководитель подразделения-заказчика направляет необходимые материалы (доклады, заключение экспертной комиссии, справочные и презентационные материалы) для предварительного ознакомления с ними членами внутриведомственного совещательного органа.</w:t>
      </w:r>
    </w:p>
    <w:bookmarkEnd w:id="57"/>
    <w:bookmarkStart w:name="z8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ходе заседания внутриведомственного совещательного органа руководитель подразделения-заказчика докладывает потребность и технические требования к ВВТ (ТТЗ на НИР или ОКР), отчет о мониторинге рынка, условия получения ВВТ, заключение экспертной комиссии, предложения по порядку получения ВВТ, количеству, составу и планируемых сроках проведения опытной войсковой эксплуатации.</w:t>
      </w:r>
    </w:p>
    <w:bookmarkEnd w:id="58"/>
    <w:bookmarkStart w:name="z8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заслушивания доклада члены внутриведомственного совещательного органа переходят к его обсуждению, в ходе которого подают собственные предложения. При спорных вопросах заслушиваются мнения других приглашенных специалистов. После завершения обсуждения члены внутриведомственного совещательного органа переходят к голосованию по поступившим предложениям.</w:t>
      </w:r>
    </w:p>
    <w:bookmarkEnd w:id="59"/>
    <w:bookmarkStart w:name="z8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В зависимости от поступивших предложений внутриведомственным совещательным органом принимаются следующие решения с соответствующими обоснованиями:</w:t>
      </w:r>
    </w:p>
    <w:bookmarkEnd w:id="60"/>
    <w:bookmarkStart w:name="z9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одобрение предложений подразделения-заказчика;</w:t>
      </w:r>
    </w:p>
    <w:bookmarkEnd w:id="61"/>
    <w:bookmarkStart w:name="z9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отклонение предложений подразделения-заказчика.</w:t>
      </w:r>
    </w:p>
    <w:bookmarkEnd w:id="62"/>
    <w:bookmarkStart w:name="z9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одобрении предложений подразделение-заказчик установленным порядком осуществляет действия для получения ВВТ (путем передачи на безвозмездной основе или приобретения), а в случае проведения ОКР направляет утвержденное ТТЗ на НИР или ОКР в уполномоченный орган в области оборонной промышленности.</w:t>
      </w:r>
    </w:p>
    <w:bookmarkEnd w:id="63"/>
    <w:bookmarkStart w:name="z9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отклонении предложений подразделение-заказчик осуществляет мероприятия по выполнению решения внутриведомственного совещательного органа, уточняет технические требования (ТТЗ на НИР или ОКР) и повторно отправляет запрос на проведение заседания внутриведомственного совещательного органа.</w:t>
      </w:r>
    </w:p>
    <w:bookmarkEnd w:id="64"/>
    <w:bookmarkStart w:name="z94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Проведение опытной войсковой эксплуатации ВВТ</w:t>
      </w:r>
    </w:p>
    <w:bookmarkEnd w:id="65"/>
    <w:bookmarkStart w:name="z9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Опытная войсковая эксплуатация проводится на основании приказа первого руководителя государственного органа (для Комитета национальной безопасности и Службы государственной охраны Республики Казахстан – первого руководителя государственного органа или его заместителя, уполномоченного издавать приказы), в котором определяются цель, сроки проведения (не менее 10 календарных дней, но не более 1 года), воинская часть или учреждение, ответственные за ее проведение, необходимые указания.</w:t>
      </w:r>
    </w:p>
    <w:bookmarkEnd w:id="66"/>
    <w:bookmarkStart w:name="z9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воинской части или учреждении для оценки особенностей при эксплуатации ВВТ приказом командира (начальника) создается комиссия, ВВТ вводится в эксплуатацию и закрепляется за ответственными должностными лицами.</w:t>
      </w:r>
    </w:p>
    <w:bookmarkEnd w:id="67"/>
    <w:bookmarkStart w:name="z9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ходе проведения опытной войсковой эксплуатации уточняются эксплуатационные характеристики ВВТ (нормы расхода материальных средств, надежность основных элементов и систем, время восстановления), полнота технической документации, необходимые вопросы.</w:t>
      </w:r>
    </w:p>
    <w:bookmarkEnd w:id="68"/>
    <w:bookmarkStart w:name="z9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Возникающие в ходе опытной войсковой эксплуатации неисправности (отказы) устраняются в соответствии с условиями договора на поставку ВВТ или соглашения сторон. При этом сроки проведения опытной войсковой эксплуатации разрешается продлевать.</w:t>
      </w:r>
    </w:p>
    <w:bookmarkEnd w:id="69"/>
    <w:bookmarkStart w:name="z9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Результаты опытной войсковой эксплуатации комиссией оформляются актом, содержащим оценку ВВТ в ходе эксплуатации, выводы о целесообразности принятия ВВТ на вооружение и предложения (при наличии) по внесению изменений в технические требования (ТТЗ на ОКР) на последующие ВВТ.</w:t>
      </w:r>
    </w:p>
    <w:bookmarkEnd w:id="70"/>
    <w:bookmarkStart w:name="z10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Утвержденный командиром (начальником) воинской части (учреждения) акт направляется подразделению-заказчику.</w:t>
      </w:r>
    </w:p>
    <w:bookmarkEnd w:id="71"/>
    <w:bookmarkStart w:name="z10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ВВТ, полученные от производителя на безвозмездной основе, возвращаются производителю.</w:t>
      </w:r>
    </w:p>
    <w:bookmarkEnd w:id="72"/>
    <w:bookmarkStart w:name="z102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Принятие ВВТ на вооружение</w:t>
      </w:r>
    </w:p>
    <w:bookmarkEnd w:id="73"/>
    <w:bookmarkStart w:name="z10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получения результатов опытной войсковой эксплуатации ВВТ и анализа полученных материалов руководитель подразделения-заказчика направляет запрос председателю внутриведомственного совещательного органа о рассмотрении результатов опытной войсковой эксплуатации и предложений по принятию на вооружение ВВТ на заседании внутриведомственного совещательного органа.</w:t>
      </w:r>
    </w:p>
    <w:bookmarkEnd w:id="74"/>
    <w:bookmarkStart w:name="z10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положительном рассмотрении запроса структурному подразделению, ответственному за подготовку и проведение заседаний внутриведомственного совещательного органа, направляются необходимые материалы (доклады, результаты испытаний и опытной войсковой эксплуатации, справочные и презентационные материалы) для предварительного ознакомления с ними членами внутриведомственного совещательного органа.</w:t>
      </w:r>
    </w:p>
    <w:bookmarkEnd w:id="75"/>
    <w:bookmarkStart w:name="z10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ходе заседания внутриведомственного совещательного органа руководитель подразделения-заказчика докладывает результаты испытаний и опытной войсковой эксплуатации, перечень изменений (при наличии), требующих внесения в технические требования (ТТЗ на ОКР), и предложения о целесообразности принятия на вооружение ВВТ.</w:t>
      </w:r>
    </w:p>
    <w:bookmarkEnd w:id="76"/>
    <w:bookmarkStart w:name="z10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После заслушивания доклада члены внутриведомственного совещательного органа переходят к его обсуждению, в ходе которого подаются собственные предложения. При спорных вопросах заслушиваются мнения других приглашенных специалистов. После завершения обсуждения члены внутриведомственного совещательного органа переходят к голосованию по поступившим предложениям.</w:t>
      </w:r>
    </w:p>
    <w:bookmarkEnd w:id="77"/>
    <w:bookmarkStart w:name="z10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 зависимости от поступивших предложений внутриведомственным совещательным органом принимаются следующие решения:</w:t>
      </w:r>
    </w:p>
    <w:bookmarkEnd w:id="78"/>
    <w:bookmarkStart w:name="z10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принять на вооружение Вооруженных Сил ВВТ с текущими техническими требованиями (ТТЗ на ОКР);</w:t>
      </w:r>
    </w:p>
    <w:bookmarkEnd w:id="79"/>
    <w:bookmarkStart w:name="z10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на вооружение Вооруженных Сил ВВТ с уточненными техническими требованиями (ТТЗ на ОКР);</w:t>
      </w:r>
    </w:p>
    <w:bookmarkEnd w:id="80"/>
    <w:bookmarkStart w:name="z11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принимать на вооружение Вооруженных Сил ВВТ;</w:t>
      </w:r>
    </w:p>
    <w:bookmarkEnd w:id="81"/>
    <w:bookmarkStart w:name="z11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провести дополнительную опытную войсковую эксплуатацию ВВТ;</w:t>
      </w:r>
    </w:p>
    <w:bookmarkEnd w:id="82"/>
    <w:bookmarkStart w:name="z11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эксплуатировать ВВТ до окончания его жизненного цикла (срока службы);</w:t>
      </w:r>
    </w:p>
    <w:bookmarkEnd w:id="83"/>
    <w:bookmarkStart w:name="z11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использовать ВВТ в соответствии с Правилами оборота вооружения и военной техники,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ноября 2019 года № 896 и Правилами передачи, реализации, ликвидации посредством уничтожения, утилизации, захоронения и переработки неиспользуемого имущества, а также предоставления в имущественный наем (аренду) неиспользуемых оборонных объектов,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ноября 2019 года № 832.</w:t>
      </w:r>
    </w:p>
    <w:bookmarkEnd w:id="84"/>
    <w:bookmarkStart w:name="z11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соответствии с решениями внутриведомственного совещательного органа издаются соответствующие приказы первого руководителя государственного органа.</w:t>
      </w:r>
    </w:p>
    <w:bookmarkEnd w:id="85"/>
    <w:bookmarkStart w:name="z11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Без проведения опытной войсковой эксплуатации принимаются на вооружение Вооруженных Сил после рассмотрения на заседании внутриведомственного совещательного органа ВВТ:</w:t>
      </w:r>
    </w:p>
    <w:bookmarkEnd w:id="86"/>
    <w:bookmarkStart w:name="z11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переданные Вооруженным Силам на безвозмездной основе иностранными государствами и партнерами, международными организациями, государственными органами и субъектами квазигосударственного сектора Республики Казахстан в постоянное пользование;</w:t>
      </w:r>
    </w:p>
    <w:bookmarkEnd w:id="87"/>
    <w:bookmarkStart w:name="z11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принятые на вооружение (оснащение, снабжение) государствами-членами организации Договора о коллективной безопасности;</w:t>
      </w:r>
    </w:p>
    <w:bookmarkEnd w:id="88"/>
    <w:bookmarkStart w:name="z11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предназначенные для частей и подразделений специального назначения.</w:t>
      </w:r>
    </w:p>
    <w:bookmarkEnd w:id="89"/>
    <w:bookmarkStart w:name="z11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Данные о ВВТ (головном образце для кораблей, катеров и судов), средствах, системах, комплексах, устройствах видов оперативного обеспечения и средствах связи, принятых на вооружение Вооруженных Сил, кроме Сил особого назначения Службы государственной охраны Республики Казахстан, заносятся в электронный банк данных "Кадастр вооружения и военной техники" через уполномоченное структурное подразделение Министерства обороны Республики Казахстан.</w:t>
      </w:r>
    </w:p>
    <w:bookmarkEnd w:id="9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