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5f2f" w14:textId="b255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июля 2021 года № 459. Зарегистрирован в Министерстве юстиции Республики Казахстан 16 июля 2021 года № 23559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2021 году призвать 750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