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9ed" w14:textId="c360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июля 2021 года № 250. Зарегистрирован в Министерстве юстиции Республики Казахстан 15 июля 2021 года № 23553.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Экологического кодекса Республики Казахстан (далее - Кодекс)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определяет порядок разработки программы производственного экологического контроля I и II категорий, ведения учета, формирования и представления периодических отчетов по результатам производственного экологического контроля.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объекта -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производственного экологического контроля – руководящий документ для проведения производственного экологического контроля и производственного мониторинга окружающей среды, который представляет собой комплекс организационно-технических мероприятий по определению фактического состояния окружающей среды в результате деятельности предприятия.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объектов I и II категорий осуществляют производственный экологический контроль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Производственный экологический контроль осуществляется согласно требованиям настоящих правил и программы производственного экологического контроля, разработанный операторами объектов I и II категорий.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производственного экологического контроля утверждается руководителем предприятия.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производственного экологического контроля содержит следующую информацию: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обязательный перечень количественных и качественных показателей эмиссий загрязняющих веществ и иных параметров (отходы производства и потребления), отслеживаемых в процессе производственного мониторинга;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и продолжительность производственного мониторинга, частоту осуществления измерений;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используемых инструментальных и расчетных методах проведения производственного мониторинга;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необходимое количество точек отбора проб для параметров, отслеживаемых в процессе производственного мониторинга (по компонентам мониторинга окружающей среды) и места проведения измерений;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и частоту ведения учета, анализа и сообщения данных;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план-график внутренних проверок и процедуру устранения нарушений экологического законодательства Республики Казахстан, включая внутренние инструменты реагирования на их несоблюдение;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обеспечения качества инструментальных измерений;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действий в нештатных ситуациях;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организационную и функциональную структуру внутренней ответственности работников за проведение производственного экологического контроля;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отражающие вопросы организации и проведения производственного экологического контроля (информация о планах природоохранных мероприятий и/или программе повышения экологической эффективности).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Производственный мониторинг является элементом производственного экологического контроля, а также программы повышения экологической эффективности. В рамках осуществления производственного мониторинга выполняются операционный мониторинг, мониторинг эмиссий в окружающую среду и мониторинг воздействия.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производственного экологического контроля объектов I и II категорий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Содержание программы производственного экологического контроля объектов I и II категорий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содержит обязательные структурные элементы в соответствии с осуществляемой производственной деятельностью в следующем порядке: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лист, который содержит информацию о наименовании объекта, кем и когда утверждена программа;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 сведения о предприятии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по отходам производства и потребления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сведения об источниках выбросов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источниках выбросов загрязняющих веществ, на которых мониторинг осуществляется инструментальными измерениями,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источниках выбросов загрязняющих веществ, на которых мониторинг осуществляется расчетным методом,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наличии на предприятии в собственности полигона твердых бытовых отходов проводится газовый мониторинг для каждой секции полигона с целью получения объективных данных с установленной периодичностью за количеством и качеством газовых эмиссий и их изменением на полигоне твердых бытовых отходов. Сведения о газовом мониторинге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по сбросу сточных вод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воздействия осуществляется для определения состояния окружающей среды в зонах воздействия. План-график наблюдений за состоянием атмосферного воздуха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график мониторинга воздействия на водные объекты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Для мониторинга подземных вод указывается источник воздействия, количество наблюдательных скважин, расположение, перечень контролируемых веществ, периодичность и методы анализа, наличие контрольных скважин.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в окружающую среду продолжается до получения показателя предельно-допустимых концентрации на границе зоны воздействия. В случае наличия сброса сточных вод в водный объект, программа ведения регулярных наблюдений за водными объектами и их водоохранных зон, предусматривает осуществление наблюдений за качеством поверхностных вод в фоновом и контрольном створах относительно сброса (выпусков) сточных вод в водный объект в основные гидрологические фазы (для водотоков) и основные гидрологические ситуации (для водоемов). Периодичность отбора и анализа проб поверхностных вод в фоновом и контрольном створах водного объекта совмещается со сроками наблюдений за сточными водами для объектов;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уровня загрязнения почв осуществляется в зоне воздействия производства и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биоразнообразия проводится по всей контрактной территории с целью предотвращения риска их уничтожения и невозможности воспроизводства. Объем мониторинга согласно информации о состоянии природных ареалов и идентификации биологического разнообразия (животный и растительный мир), проведенных в рамках оценки воздействия на окружающую среду объектов I и II категории;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план-график внутренних проверок и процедуру устранения нарушений экологического законодательства,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проверки проводятся специалистами, в функции которого входят вопросы охраны окружающей среды и осуществление производственного экологического контроля, а также службами охраны окружающей среды, на которых возложена ответственность за организацию и проведение производственного экологического контроля. Контроль осуществляется в соответствии с планом-графиком внутренних проверок и процедур устранения нарушений экологического законодательства Республики Казахстан.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производственного экологического контроля объектов, проводящих операции по недропользованию в казахстанской части Каспийского моря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Операторы объекта, проводящий операции по недропользованию в казахстанской части Каспийского моря, проводят ежегодный производственный мониторинг окружающей среды (по климатическим сезонам) по всей контрактной территории, за исключением мониторинга в зимний период на акватории моря, покрытой льдами, с целью предотвращения негативного воздействия на морскую среду.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производственного экологического мониторинга воздействия (далее - ПЭМ) осуществляется оператором с начала производственной деятельности по выполнению производственных операций (строительство, эксплуатация береговых объектов, трубопроводов, судоходных каналов), а при освоении нефтегазовых месторождений по всей контрактной территории, начиная со стадии планирования, осуществления производственной деятельности и ликвидации объектов.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Производственный экологический мониторинг в казахстанском секторе Каспийского моря осуществляется на станциях, которые создаются с учетом проводимых и планируемых видов работ (нефтяных операций).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Схемы расположения станций ПЭМ: круговая, крестообразная, ромбовидная. Схемы и количество станций зависят от воздействия и определяются при разработке проекта оценки воздействия на окружающую среду. Предусматривается обязательное размещение станций ПЭМ на расстоянии пятьсот метров от точки сброса сточных вод, определяющих контрольный створ.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площадного объекта – схема и количество станций зависит от воздействия и определяется при разработке проекта оценки воздействия на окружающую среду или в Программе производственного экологического мониторинга.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ПЭМ на станциях в качестве контрольных точек выбираются не менее трех станций, расположенных на достаточном удалении вне зоны воздействия.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линейных объектах (трубопроводы) станции ПЭМ размещают на перпендикулярных профилях через десять километров по трем станциям ПЭМ, расположенных в центре и в пятьсот метров вправо и влево от трассы. При строительстве линейных объектов расположение станций определяется при разработке проекта оценки воздействия на окружающую среду.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аварийного загрязнения окружающей среды оператор не позднее двух календарных дней со дня возникновения аварийного загрязнения начинает осуществлять ПЭМ его последствий, результаты ПЭМ передает в уполномоченный орган в области охраны окружающей среды.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последствий аварийного загрязнения окружающей среды включает оперативные наблюдения за всеми параметрами окружающей среды, которые подверглись воздействию в результате аварии. Размещение точек отбора проб определяется непосредственно после установления характера и масштабов аварии на основе результатов обследования территории и источников аварийных выбросов/сбросов и указывается в утвержденной Программе.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последствий аварийного загрязнения проводится оператором до достижения стандартных показателей по всем параметрам окружающей среды.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ПЭМ ликвидированной скважины и скважины в консервации (точечный объект) осуществляется оператором по отдельной Программе, в которой устанавливаются: периодичность, объемы, параметры, методы, частота и точки наблюдений.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ликвидированной скважины и скважины в консервации проводиться: ежегодно, путем проведения отбора проб воды и донных отложений (включая участок вблизи устья скважин). Ведется подводная видеосъемка и картирование состояния участка в районе скважины.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отчетности по результатам производственного экологического контроля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объекта ведет внутренний учет,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ресурсов Республики Казахстан с подписанием электронной цифровой подписью первого руководителя оператора объекта.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и анализ представленных отчетов по результатам производственного экологического контроля осуществляется территориальными подразделениями уполномоченного органа в области охраны окружающей среды.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 эксплуатации и/или временной приостановки объекта за отчетный период при заполнении формы в разделе "дополнительные сведении" поставить галочку ("√" - в отчетный период объект не функционировал) с прикреплением пояснительной записки.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требуемой информации при заполнении формы отчетности ячейка не заполняется.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Виды деятельности, по которым требуется информация для расчетного метода производственного контроля выбросов в атмосферный воздух,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по выбросам загрязняющих веществ в атмосферный воздух, по которым представляется информация к Регистру выбросов и переносов загрязнителей осуществляется по веществам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по сбросам загрязняющих веществ со сточными водами, по которым представляется информация к Регистру выбросов и переносов загрязнителей осуществляется по веществам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выполнении программы производственного экологического контроля предоставляются ежеквартально до первого числа второго месяца за отчетным кварталом в цифровую систему уполномоченного органа в области охраны окружающей среды.</w:t>
      </w:r>
    </w:p>
    <w:bookmarkEnd w:id="75"/>
    <w:bookmarkStart w:name="z22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по результатам ПЭМ проводимого в казахстанской части Каспийского моря представляются ежегодно до первого числа третьего месяца следующего за отчетным периодом в цифровую систему уполномоченного органа.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экологии и природных ресурсов РК от 30.03.2026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периодическим отчетам производственного экологического контроля прилагаются акты или протокола отбора проб, протокола результатов испытаний производственного экологического мониторинга.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производственного экологического контроля объектов I и II категории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экологии и природных ресурсов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Общие сведения о предприятии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(далее - 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проектная мощность предприятия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отходам производства и потребления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Общие сведения об источниках выбросов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всего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не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об источниках выбросов загрязняющих веществ, на которых мониторинг осуществляется инструментальными измерениями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 согласно проекта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инструментальных замеров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об источниках выбросов загрязняющих веществ, на которых мониторинг осуществляется расчетным методом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 материала (название)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Сведения о газовом мониторинге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контрольных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точек (географические координаты)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Сведения по сбросу сточных вод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(контрольные точки)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замеров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План-график наблюдений за состоянием атмосферного воздуха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контрольной точки (поста)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вещество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 в периоды неблагоприятных метеорологических условий (НМУ), раз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осуществляется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График мониторинга воздействия на водном объекте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кубический дециметр (мг/дм3)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Мониторинг уровня загрязнения почвы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килограмм (мг/кг)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План-график внутренних проверок и процедур устранения нарушений экологического законодательства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</w:t>
      </w:r>
    </w:p>
    <w:bookmarkEnd w:id="90"/>
    <w:bookmarkStart w:name="z3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ndbecology.gov.kz</w:t>
      </w:r>
    </w:p>
    <w:bookmarkEnd w:id="91"/>
    <w:bookmarkStart w:name="z3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результатам производственного экологического контроля.</w:t>
      </w:r>
    </w:p>
    <w:bookmarkEnd w:id="92"/>
    <w:bookmarkStart w:name="z3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ПЭК.</w:t>
      </w:r>
    </w:p>
    <w:bookmarkEnd w:id="93"/>
    <w:bookmarkStart w:name="z3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по таблицам 7 и 12 ежегодно.</w:t>
      </w:r>
    </w:p>
    <w:bookmarkEnd w:id="94"/>
    <w:bookmarkStart w:name="z3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квартал, год.</w:t>
      </w:r>
    </w:p>
    <w:bookmarkEnd w:id="95"/>
    <w:bookmarkStart w:name="z3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операторы объектов I и II категорий.</w:t>
      </w:r>
    </w:p>
    <w:bookmarkEnd w:id="96"/>
    <w:bookmarkStart w:name="z3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первого числа второго месяца за отчҰтным кварталом, ежегодно до первого числа третьего месяца, следующего за отчҰтным периодом по производственному мониторингу на море и по таблицам 7 и 12.</w:t>
      </w:r>
    </w:p>
    <w:bookmarkEnd w:id="97"/>
    <w:bookmarkStart w:name="z3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ИНН/БИН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99"/>
    <w:bookmarkStart w:name="z3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персонального вычислительного устройства): в электронном виде.</w:t>
      </w:r>
    </w:p>
    <w:bookmarkEnd w:id="100"/>
    <w:bookmarkStart w:name="z3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по оператору объекта</w:t>
      </w:r>
    </w:p>
    <w:bookmarkEnd w:id="101"/>
    <w:bookmarkStart w:name="z3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оператора объекта (БИН)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мощность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программы производственного мониторинга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 производства и потребления. Отчетные данные представляют при наличии накопления отходов производства и потребления на объектах оператора.</w:t>
      </w:r>
    </w:p>
    <w:bookmarkEnd w:id="108"/>
    <w:bookmarkStart w:name="z40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накоплению отходов производства и потребления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накопления отхода (координаты месторасположение)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накопления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накопления за отчетный период, тонн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отходов на проведение операции с ними,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 на предприятии,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в накопителе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Операции, проведенные на предприятии, с отходами производства и потребления. Заполняется в случае проведения оператором объекта операции с отходами самостоятельно, без передачи сторонним организациям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операции,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Перешло в статус вторичного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объем отходов после проведения операции,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оставшимся объемом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по захоронению отходов производства и потребления.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захоронения отхода (координаты месторасположение)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Захороненный объем отходов на данном месте захоронения на начало отчетного периода,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захороненных отходов за отчетный период,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операций с отходами, полученных от сторонней организации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от которого получен отход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отхода,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операций с ними,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образованного отхода после проведения операции с изначальным видом отхода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отхода, образованного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образованного отхода после проведения операции с изначальным видом отхода,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образованным после проведения операции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повторной операций с ними,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оставшихся объемы отходов, в случае их передачи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Газовый мониторинг полигонов твердо бытовых отходов (далее – ТБО)</w:t>
      </w:r>
    </w:p>
    <w:bookmarkEnd w:id="127"/>
    <w:bookmarkStart w:name="z5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представляется владельцами полигонов ТБО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компоненты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превышений/причина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Производственный мониторинг</w:t>
      </w:r>
    </w:p>
    <w:bookmarkEnd w:id="131"/>
    <w:bookmarkStart w:name="z57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аккредитованной испытательной лаборатории</w:t>
      </w:r>
    </w:p>
    <w:bookmarkEnd w:id="132"/>
    <w:bookmarkStart w:name="z5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аттестата аккредитации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Атмосферный воздух Сведения об источниках загрязнения атмосферы</w:t>
      </w:r>
      <w:r>
        <w:br/>
      </w:r>
      <w:r>
        <w:rPr>
          <w:rFonts w:ascii="Times New Roman"/>
          <w:b/>
          <w:i w:val="false"/>
          <w:color w:val="000000"/>
        </w:rPr>
        <w:t>(автоматическое заполнение)</w:t>
      </w:r>
    </w:p>
    <w:bookmarkEnd w:id="136"/>
    <w:bookmarkStart w:name="z5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ЗВ, всего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очистными сооружениями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Осуществлявшие выбросы в отчетном периоде: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выбросы загрязняющих веществ (сводная таблица) по мониторингу эмиссии атмосферного воздуха</w:t>
      </w:r>
    </w:p>
    <w:bookmarkEnd w:id="141"/>
    <w:bookmarkStart w:name="z6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4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Инвентаризационный номер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выбросов загрязняющих веществ (далее - ЗВ)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в атмосферный воздух без очистки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уловленных и обезвреженных ЗВ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выбросы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снижение выбросов ЗВ в сравнении с разрешенным, %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утилизировано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непрерывных измерений количественных и качественных показателей по источникам, где установлена автоматизированная система мониторинга представляется отдельно согласно Правилам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151"/>
    <w:bookmarkStart w:name="z7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выбросов загрязняющих веществ в атмосферный воздух</w:t>
      </w:r>
    </w:p>
    <w:bookmarkEnd w:id="152"/>
    <w:bookmarkStart w:name="z7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норматив по ПДВ, ОВОС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 (ПДВ)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 (с указанием сроков)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 /секунд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расчетов выбросов загрязняющих веществ в атмосферный воздух</w:t>
      </w:r>
    </w:p>
    <w:bookmarkEnd w:id="162"/>
    <w:bookmarkStart w:name="z7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/секунд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результат</w:t>
            </w:r>
          </w:p>
          <w:bookmarkEnd w:id="16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(название)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оборудования, часов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ПДВ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атмосферный воздух</w:t>
      </w:r>
    </w:p>
    <w:bookmarkEnd w:id="173"/>
    <w:bookmarkStart w:name="z8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воздействия представляется периодический, один раз в квартал согласно таблице 6.</w:t>
      </w:r>
    </w:p>
    <w:bookmarkEnd w:id="174"/>
    <w:bookmarkStart w:name="z8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175"/>
    <w:bookmarkStart w:name="z8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(максимально разовая,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и подземные воды</w:t>
      </w:r>
    </w:p>
    <w:bookmarkEnd w:id="179"/>
    <w:bookmarkStart w:name="z8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использованию воды</w:t>
      </w:r>
    </w:p>
    <w:bookmarkEnd w:id="180"/>
    <w:bookmarkStart w:name="z8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7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Забрано, получено за отчетный период, кубический метр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отчетный период (м3)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природных источников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лабораторного анализа сточных вод</w:t>
      </w:r>
    </w:p>
    <w:bookmarkEnd w:id="189"/>
    <w:bookmarkStart w:name="z9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8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воздействия, координаты (долгота и широта)</w:t>
            </w:r>
          </w:p>
          <w:bookmarkEnd w:id="19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/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мониторингу воздействия на водные ресурсы</w:t>
      </w:r>
    </w:p>
    <w:bookmarkEnd w:id="193"/>
    <w:bookmarkStart w:name="z9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мониторингу воздействия водные ресурсы представляется периодический, один раз в квартал согласно таблице 9.</w:t>
      </w:r>
    </w:p>
    <w:bookmarkEnd w:id="194"/>
    <w:bookmarkStart w:name="z9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аварийных эмиссий в водный объект, мониторинг воздействия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195"/>
    <w:bookmarkStart w:name="z9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9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почвенный покров</w:t>
      </w:r>
    </w:p>
    <w:bookmarkEnd w:id="199"/>
    <w:bookmarkStart w:name="z9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10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радиационному мониторингу</w:t>
      </w:r>
    </w:p>
    <w:bookmarkEnd w:id="203"/>
    <w:bookmarkStart w:name="z10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работ, связанные с радиационным мониторингом, выполняются в соответствии с действующими нормативными правовыми актами Республики Казахстан. При осуществлении радиационного мониторинга сторонними организациями, необходимо наличие у сторонней организации соответствующей лицензии в области использования атомной энергии.</w:t>
      </w:r>
    </w:p>
    <w:bookmarkEnd w:id="204"/>
    <w:bookmarkStart w:name="z10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11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источников воздействия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микрозиверт в час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"Санитарно-эпидемиологические требования к обеспечению радиационной безопасности", кратность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208"/>
    <w:bookmarkStart w:name="z10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12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 компоненты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Повторность отбора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проведения анализа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ГИДРОМЕТЕОРОЛОГИЧЕСКИЕ ПАРАМЕТРЫ</w:t>
            </w:r>
          </w:p>
          <w:bookmarkEnd w:id="2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ветра, (по румбам или в градусах)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ветра, (м /с)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воздуха, в градусах Цельсий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Атмосферное давление, (кПа)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Атмосферная влажность, (%)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Облачность, (%)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волн, (по румбам или в градусах)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нефтяной пленки, пены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АТМОСФЕРНЫЙ ВОЗДУХ</w:t>
            </w:r>
          </w:p>
          <w:bookmarkEnd w:id="22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ВОДЫ</w:t>
            </w:r>
          </w:p>
          <w:bookmarkEnd w:id="23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глубина, м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отбора, м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течения, (в румбах или градусах)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Соленость, в промилле (‰)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Мутность, (ЕФМ или мг/л по формазину)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кислорода (БПК5),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потребность кислорода (ХПК),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(с придонного горизонта),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показатель, (ед. рН)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Электропроводность, (мСм/см)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потенциал, (мВ)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аммонийный, мг/дм3 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нитратный,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нитритный,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Органический углерод,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углеводороды (нефтепродукты),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Полиароматические углеводороды (ПАУ),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СПАВ (синтетические поверхностно-активные вещества) / АПАВ (анионные поверхностно-активные вещества)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Цинк, мг/дм3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компоненты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ДОННЫЕ ОТЛОЖЕНИЯ</w:t>
            </w:r>
          </w:p>
          <w:bookmarkEnd w:id="27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более 10,0 мм (%)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10-5 мм (%)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5-2 мм (%)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2-1 мм (%)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1-0,5 мм (%)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0,5-0,25 мм (%)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0,25-0,1 мм (%)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менее 0,1 мм (%)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на глубине 1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на глубине 4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 на глубине 1 см, мВ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 на глубине 4 см, мВ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на глубине 1 см, ед. рН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на глубине 4 см, ед. рН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органического углерода, %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 мг/кг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Мышьяк, мг/кг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Барий, мг/кг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Кадмий, мг/кг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мг/кг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мг/кг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мг/кг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Ртуть, мг/кг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мг/кг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мг/кг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Цинк, мг/кг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мг/кг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Фенолы, мг/кг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углеводорода (нефтепродукты), мг/кг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 ароматические углеводороды (ПАУ), мг/кг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количества микроорганизмов, (кл/кг)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общей биомассы микроорганизмов, (г/кг)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сапрофитов, (кл/кг)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актиномицетов, (кл/кг)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нефтеокисляющих (углеродокисляющих) микроорганизмов, (кл/кг)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БЕНТОС</w:t>
            </w:r>
          </w:p>
          <w:bookmarkEnd w:id="30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Доминирующие по численности таксоны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Доминирующие по биомассе таксоны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численность, (экз./м2)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(мг/м2)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ФИТОПЛАНКТОН </w:t>
            </w:r>
          </w:p>
          <w:bookmarkEnd w:id="3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отбора, (м)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Преобладающие виды (перечислить через запятую)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клеток, (экзю/м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(мг/м3)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сапробности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ЗООПЛАНКТОН</w:t>
            </w:r>
          </w:p>
          <w:bookmarkEnd w:id="31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протяжки отбора, (м)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Преобладающие виды (перечислить через запятую)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клеток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сапробности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ВОДНАЯ РАСТИТЕЛЬНОСТЬ</w:t>
            </w:r>
          </w:p>
          <w:bookmarkEnd w:id="3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Флористический состав сообществ (через запятую)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распространения видов в сообществах (%, через запятую)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 растительности, мг/га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ИХТИОФАУНА </w:t>
            </w:r>
          </w:p>
          <w:bookmarkEnd w:id="33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Гидроакустические исследования (общая численность)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Гидроакустические исследования (видовой состав %)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рыб в уловах активными орудиями лова (бимтрал, трал Агассиса)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рыб в уловах пассивными орудиями лова (жаберные сети)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ценные, редкие и краснокнижные виды рыб -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особо ценных, редких, краснокнижных видов рыб (видовой состав,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видов рыб (многочисленные, постоянные представители местного ихтиологического сообщества): индивидуальные биологические характеристики рыб (Q-общая масса, q-масса тела без внутренностей, L-общая длина рыбы, l - длина рыбы без хвостового плавника, пол, стадия зрелости, возраст, абсолютная индивидуальная плодовитость, темпы линейного роста, наличие отклонений (уродств) от типичного морфологического облика вида)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внешних паразитов, их локализация и количество (следует учитывать только паразитов видных невооруженным глазом, количество и видовая принадлежность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полостных паразитов, их количество и вес, видовая принадлежность.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ИХТИОПЛАНКТОН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ихтиопланктона в весенний период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Биомасса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ОРНИТОФАУНА </w:t>
            </w:r>
          </w:p>
          <w:bookmarkEnd w:id="34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(число видов)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(список видов)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динамика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динамика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пребывания и особенности размещения на исследуемой акватории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ТЮЛЕНИ</w:t>
            </w:r>
          </w:p>
          <w:bookmarkEnd w:id="3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тюленей (сезонная)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тюленей (многолетняя динамика)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пребывания и особенности размещения на контролируемой территории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должен пополнен следующим содержанием форм отчетности на основе результатов промышленного экологического контроля (ПЭК, годовой):</w:t>
      </w:r>
    </w:p>
    <w:bookmarkEnd w:id="355"/>
    <w:bookmarkStart w:name="z21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допустимая погрешность координат 50-100 метров; - допускаются следующие географические форматы: Десятичные градусы: 41.40338, 2.17403. Градусы, минуты и секунды: 41 24'12.2"N 2 10'26.5"E. Градусы и десятичные минуты: 41 24.2028, 2 10.4418.".</w:t>
      </w:r>
    </w:p>
    <w:bookmarkEnd w:id="356"/>
    <w:p>
      <w:pPr>
        <w:spacing w:after="0"/>
        <w:ind w:left="0"/>
        <w:jc w:val="both"/>
      </w:pPr>
      <w:bookmarkStart w:name="z2120" w:id="3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bookmarkStart w:name="z212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отчета по результатам производственного экологического контроля, (ПЭК, ежеквартально, (ежегодно)):</w:t>
      </w:r>
    </w:p>
    <w:bookmarkEnd w:id="358"/>
    <w:bookmarkStart w:name="z21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1. Общие сведения по оператору объекта</w:t>
      </w:r>
    </w:p>
    <w:bookmarkEnd w:id="359"/>
    <w:bookmarkStart w:name="z21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360"/>
    <w:bookmarkStart w:name="z21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полное наименование производственного объекта; </w:t>
      </w:r>
    </w:p>
    <w:bookmarkEnd w:id="361"/>
    <w:bookmarkStart w:name="z21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фактическое месторасположение по коду КАТО (Классификатор административно-территориальных объектов);</w:t>
      </w:r>
    </w:p>
    <w:bookmarkEnd w:id="362"/>
    <w:bookmarkStart w:name="z21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фактическое месторасположение, координаты;</w:t>
      </w:r>
    </w:p>
    <w:bookmarkEnd w:id="363"/>
    <w:bookmarkStart w:name="z21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Бизнес Идентификационный номер оператора объекта (БИН);</w:t>
      </w:r>
    </w:p>
    <w:bookmarkEnd w:id="364"/>
    <w:bookmarkStart w:name="z21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деятельности предприятия по Общему классификатору видов экономической деятельности (ОКЭД);</w:t>
      </w:r>
    </w:p>
    <w:bookmarkEnd w:id="365"/>
    <w:bookmarkStart w:name="z21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краткая характеристика производственного процесса;</w:t>
      </w:r>
    </w:p>
    <w:bookmarkEnd w:id="366"/>
    <w:bookmarkStart w:name="z21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реквизиты оператора объекта;</w:t>
      </w:r>
    </w:p>
    <w:bookmarkEnd w:id="367"/>
    <w:bookmarkStart w:name="z21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объекта;</w:t>
      </w:r>
    </w:p>
    <w:bookmarkEnd w:id="368"/>
    <w:bookmarkStart w:name="z21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проектная мощность предприятия (по предприятию);</w:t>
      </w:r>
    </w:p>
    <w:bookmarkEnd w:id="369"/>
    <w:bookmarkStart w:name="z21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фактическая мощность предприятия за отчетный период;</w:t>
      </w:r>
    </w:p>
    <w:bookmarkEnd w:id="370"/>
    <w:bookmarkStart w:name="z21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год утверждения и номер (при наличии) программы производственного мониторинга.</w:t>
      </w:r>
    </w:p>
    <w:bookmarkEnd w:id="371"/>
    <w:bookmarkStart w:name="z21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накоплению отходов производства и потребления предоставляется операторами объектов ежеквартально по результатам производственного экологического контроля за управлением отходами производства и потребления. Отчетные данные представляются при наличии накопления отходов производства и потребления на объектах оператора.</w:t>
      </w:r>
    </w:p>
    <w:bookmarkEnd w:id="372"/>
    <w:bookmarkStart w:name="z21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географические координаты места накопления;</w:t>
      </w:r>
    </w:p>
    <w:bookmarkEnd w:id="373"/>
    <w:bookmarkStart w:name="z21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по которому представляется отчетная информация;</w:t>
      </w:r>
    </w:p>
    <w:bookmarkEnd w:id="374"/>
    <w:bookmarkStart w:name="z21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 в соответствии с классификатором отходов;</w:t>
      </w:r>
    </w:p>
    <w:bookmarkEnd w:id="375"/>
    <w:bookmarkStart w:name="z21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лимит отходов;</w:t>
      </w:r>
    </w:p>
    <w:bookmarkEnd w:id="376"/>
    <w:bookmarkStart w:name="z21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установленный срок накопления;</w:t>
      </w:r>
    </w:p>
    <w:bookmarkEnd w:id="377"/>
    <w:bookmarkStart w:name="z21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остаток отхода на начало отчетного периода, </w:t>
      </w:r>
    </w:p>
    <w:bookmarkEnd w:id="378"/>
    <w:bookmarkStart w:name="z21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образованный за отчетный период объем данного вида отхода;</w:t>
      </w:r>
    </w:p>
    <w:bookmarkEnd w:id="379"/>
    <w:bookmarkStart w:name="z21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фактический объем накопления отходов за отчетный период, графа 8 = графа 6 + графа 7;</w:t>
      </w:r>
    </w:p>
    <w:bookmarkEnd w:id="380"/>
    <w:bookmarkStart w:name="z21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переданных отходов сторонним организациям без проведения операции на объекте образователя отхода;</w:t>
      </w:r>
    </w:p>
    <w:bookmarkEnd w:id="381"/>
    <w:bookmarkStart w:name="z21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БИН организации, которому передан отход без проведения операции с ними;</w:t>
      </w:r>
    </w:p>
    <w:bookmarkEnd w:id="382"/>
    <w:bookmarkStart w:name="z21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 наличии указывается объем отхода, с которыми проведены операции на объекте образователя отхода (самостоятельное проведение операции собственником отхода);</w:t>
      </w:r>
    </w:p>
    <w:bookmarkEnd w:id="383"/>
    <w:bookmarkStart w:name="z21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отходов в накопителе на конец отчетного периода.</w:t>
      </w:r>
    </w:p>
    <w:bookmarkEnd w:id="384"/>
    <w:bookmarkStart w:name="z21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Графа 8 - Графа 9 - Графа 11.</w:t>
      </w:r>
    </w:p>
    <w:bookmarkEnd w:id="385"/>
    <w:bookmarkStart w:name="z21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Заполняется в случае проведения оператором объекта операции с отходами самостоятельно, без передачи сторонним организациям.</w:t>
      </w:r>
    </w:p>
    <w:bookmarkEnd w:id="386"/>
    <w:bookmarkStart w:name="z21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 и 3 заполняется автоматический в соответствии с графами 2, 3 и 11 таблицы 2;</w:t>
      </w:r>
    </w:p>
    <w:bookmarkEnd w:id="387"/>
    <w:bookmarkStart w:name="z21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4 указывается объем отходов, в случае их передачи сторонним организациям после проведения операции с ними;</w:t>
      </w:r>
    </w:p>
    <w:bookmarkEnd w:id="388"/>
    <w:bookmarkStart w:name="z21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БИН организации, которому передан отход либо сырье после проведения операции с ними;</w:t>
      </w:r>
    </w:p>
    <w:bookmarkEnd w:id="389"/>
    <w:bookmarkStart w:name="z21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оставшегося отхода после проведения операции с изначальным видом отходов;</w:t>
      </w:r>
    </w:p>
    <w:bookmarkEnd w:id="390"/>
    <w:bookmarkStart w:name="z21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 с оставшимся отходом после проведения операции изначального вида отхода.</w:t>
      </w:r>
    </w:p>
    <w:bookmarkEnd w:id="391"/>
    <w:bookmarkStart w:name="z21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Информация по захоронению отходов производства и потребления.</w:t>
      </w:r>
    </w:p>
    <w:bookmarkEnd w:id="392"/>
    <w:bookmarkStart w:name="z21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отходов.</w:t>
      </w:r>
    </w:p>
    <w:bookmarkEnd w:id="393"/>
    <w:bookmarkStart w:name="z21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захоронения и его координаты;</w:t>
      </w:r>
    </w:p>
    <w:bookmarkEnd w:id="394"/>
    <w:bookmarkStart w:name="z21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который направляется на захоронение в собственном полигоне;</w:t>
      </w:r>
    </w:p>
    <w:bookmarkEnd w:id="395"/>
    <w:bookmarkStart w:name="z21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отхода, согласно классификатору отходов;</w:t>
      </w:r>
    </w:p>
    <w:bookmarkEnd w:id="396"/>
    <w:bookmarkStart w:name="z21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образованного отхода в отчетном периоде;</w:t>
      </w:r>
    </w:p>
    <w:bookmarkEnd w:id="397"/>
    <w:bookmarkStart w:name="z21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захоронения и его координаты;</w:t>
      </w:r>
    </w:p>
    <w:bookmarkEnd w:id="398"/>
    <w:bookmarkStart w:name="z21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лимит захоронения отходов;</w:t>
      </w:r>
    </w:p>
    <w:bookmarkEnd w:id="399"/>
    <w:bookmarkStart w:name="z21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фактический объем захоронения данного вида отхода за отчетный период.</w:t>
      </w:r>
    </w:p>
    <w:bookmarkEnd w:id="400"/>
    <w:bookmarkStart w:name="z21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операции с отходами, полученных от сторонней организации.</w:t>
      </w:r>
    </w:p>
    <w:bookmarkEnd w:id="401"/>
    <w:bookmarkStart w:name="z21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отхода, согласно акту приема передачи.</w:t>
      </w:r>
    </w:p>
    <w:bookmarkEnd w:id="402"/>
    <w:bookmarkStart w:name="z21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организации, от которого получен данный вид отхода;</w:t>
      </w:r>
    </w:p>
    <w:bookmarkEnd w:id="403"/>
    <w:bookmarkStart w:name="z21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полученного вида отхода;</w:t>
      </w:r>
    </w:p>
    <w:bookmarkEnd w:id="404"/>
    <w:bookmarkStart w:name="z21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отхода, направленный на проведение операции с ними в отчетном периоде;</w:t>
      </w:r>
    </w:p>
    <w:bookmarkEnd w:id="405"/>
    <w:bookmarkStart w:name="z21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проведенной операции с отходами;</w:t>
      </w:r>
    </w:p>
    <w:bookmarkEnd w:id="406"/>
    <w:bookmarkStart w:name="z21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переданный сторонним организациям объем отхода или сырья после проведения операции с изначальным видом отхода;</w:t>
      </w:r>
    </w:p>
    <w:bookmarkEnd w:id="407"/>
    <w:bookmarkStart w:name="z21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БИН организации, которому передан отход или сырье после проведения операции с изначальным видом отхода;</w:t>
      </w:r>
    </w:p>
    <w:bookmarkEnd w:id="408"/>
    <w:bookmarkStart w:name="z21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отхода, который образуется после проведения операции с изначальным видом отхода;</w:t>
      </w:r>
    </w:p>
    <w:bookmarkEnd w:id="409"/>
    <w:bookmarkStart w:name="z21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образованного отхода, после проведения операции с операции с изначальным видом отхода;</w:t>
      </w:r>
    </w:p>
    <w:bookmarkEnd w:id="410"/>
    <w:bookmarkStart w:name="z21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оставшегося (образовавшегося) отхода после проведения операции с изначальным видом отхода;</w:t>
      </w:r>
    </w:p>
    <w:bookmarkEnd w:id="411"/>
    <w:bookmarkStart w:name="z21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вид операции с отходом из графы 8;</w:t>
      </w:r>
    </w:p>
    <w:bookmarkEnd w:id="412"/>
    <w:bookmarkStart w:name="z21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направленного на проведения операции с отходом из графы 8.</w:t>
      </w:r>
    </w:p>
    <w:bookmarkEnd w:id="413"/>
    <w:bookmarkStart w:name="z21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БИН организации, которому передан оставшихся отходов, в случае их передачи.</w:t>
      </w:r>
    </w:p>
    <w:bookmarkEnd w:id="414"/>
    <w:bookmarkStart w:name="z21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6. Газовый мониторинг полигонов ТБО</w:t>
      </w:r>
    </w:p>
    <w:bookmarkEnd w:id="415"/>
    <w:bookmarkStart w:name="z21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416"/>
    <w:bookmarkStart w:name="z21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точка отбора;</w:t>
      </w:r>
    </w:p>
    <w:bookmarkEnd w:id="417"/>
    <w:bookmarkStart w:name="z21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наблюдаемые компоненты;</w:t>
      </w:r>
    </w:p>
    <w:bookmarkEnd w:id="418"/>
    <w:bookmarkStart w:name="z21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методика проведения мониторинга;</w:t>
      </w:r>
    </w:p>
    <w:bookmarkEnd w:id="419"/>
    <w:bookmarkStart w:name="z21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мониторинга;</w:t>
      </w:r>
    </w:p>
    <w:bookmarkEnd w:id="420"/>
    <w:bookmarkStart w:name="z21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наличие превышений и причина.</w:t>
      </w:r>
    </w:p>
    <w:bookmarkEnd w:id="421"/>
    <w:bookmarkStart w:name="z21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владельцами полигонов ТБО.</w:t>
      </w:r>
    </w:p>
    <w:bookmarkEnd w:id="422"/>
    <w:bookmarkStart w:name="z21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Отчетность о выполнении плана мероприятий по охране окружающей среды.</w:t>
      </w:r>
    </w:p>
    <w:bookmarkEnd w:id="423"/>
    <w:bookmarkStart w:name="z21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информация по проведенным мероприятиям, связанные с соблюдением нормативов допустимых выбросов и сбросов загрязняющих веществ.</w:t>
      </w:r>
    </w:p>
    <w:bookmarkEnd w:id="424"/>
    <w:bookmarkStart w:name="z21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Отчетность по программе повышения экологической эффективности.</w:t>
      </w:r>
    </w:p>
    <w:bookmarkEnd w:id="425"/>
    <w:bookmarkStart w:name="z21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согласно условиям к разрешению. Информация представляется по проведенным мероприятиям в отчетном периоде. </w:t>
      </w:r>
    </w:p>
    <w:bookmarkEnd w:id="426"/>
    <w:bookmarkStart w:name="z21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мониторинг</w:t>
      </w:r>
    </w:p>
    <w:bookmarkEnd w:id="427"/>
    <w:bookmarkStart w:name="z21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аккредитованной испытательной лаборатории.</w:t>
      </w:r>
    </w:p>
    <w:bookmarkEnd w:id="428"/>
    <w:bookmarkStart w:name="z21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429"/>
    <w:bookmarkStart w:name="z21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 собственной и (или) привлекаемой испытательной лаборатории, адрес и наименование аккредитованной испытательной лаборатории;</w:t>
      </w:r>
    </w:p>
    <w:bookmarkEnd w:id="430"/>
    <w:bookmarkStart w:name="z21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номер и срок действия аттестата аккредитации испытательной лаборатории;</w:t>
      </w:r>
    </w:p>
    <w:bookmarkEnd w:id="431"/>
    <w:bookmarkStart w:name="z21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область аккредитации испытательной лаборатории.</w:t>
      </w:r>
    </w:p>
    <w:bookmarkEnd w:id="432"/>
    <w:bookmarkStart w:name="z21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об источниках загрязнения атмосферы (автоматическое заполнение).</w:t>
      </w:r>
    </w:p>
    <w:bookmarkEnd w:id="433"/>
    <w:bookmarkStart w:name="z219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стационарных источников всего и работавших за отчетный период с осуществлением выбросов в атмосферный воздух;</w:t>
      </w:r>
    </w:p>
    <w:bookmarkEnd w:id="434"/>
    <w:bookmarkStart w:name="z21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организованных источников всего и работавших за отчетный период с осуществлением выбросов в атмосферный воздух;</w:t>
      </w:r>
    </w:p>
    <w:bookmarkEnd w:id="435"/>
    <w:bookmarkStart w:name="z21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количество неорганизованных источников всего и работавших за отчетный период с осуществлением выбросов в атмосферный воздух;</w:t>
      </w:r>
    </w:p>
    <w:bookmarkEnd w:id="436"/>
    <w:bookmarkStart w:name="z22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количество источников, оборудованных очистными сооружениями всего и работавших за отчетный период с осуществлением выбросов в атмосферный воздух;</w:t>
      </w:r>
    </w:p>
    <w:bookmarkEnd w:id="437"/>
    <w:bookmarkStart w:name="z22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количество неорганизованных источников без очистки всего и работавших за отчетный период с осуществлением выбросов в атмосферный воздух.</w:t>
      </w:r>
    </w:p>
    <w:bookmarkEnd w:id="438"/>
    <w:bookmarkStart w:name="z22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Фактические выбросы загрязняющих веществ (сводная таблица) по мониторингу эмиссии атмосферного воздуха</w:t>
      </w:r>
    </w:p>
    <w:bookmarkEnd w:id="439"/>
    <w:bookmarkStart w:name="z22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440"/>
    <w:bookmarkStart w:name="z22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инвентаризационный номер источников выбросов (ПДВ);</w:t>
      </w:r>
    </w:p>
    <w:bookmarkEnd w:id="441"/>
    <w:bookmarkStart w:name="z22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источников выбросов (*не обязательное заполнение);</w:t>
      </w:r>
    </w:p>
    <w:bookmarkEnd w:id="442"/>
    <w:bookmarkStart w:name="z22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443"/>
    <w:bookmarkStart w:name="z22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указываются установленный норматив по ПДВ, ОВОС (г/с и т/год);</w:t>
      </w:r>
    </w:p>
    <w:bookmarkEnd w:id="444"/>
    <w:bookmarkStart w:name="z22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8-9-10 указывается фактический объем выбросов ЗВ за отчетный период (г/с, т/кв и т/год);</w:t>
      </w:r>
    </w:p>
    <w:bookmarkEnd w:id="445"/>
    <w:bookmarkStart w:name="z22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заполняется по итогам года и указывается объем выбросов ЗВ в атмосферный воздух без очистки (т/год);</w:t>
      </w:r>
    </w:p>
    <w:bookmarkEnd w:id="446"/>
    <w:bookmarkStart w:name="z22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заполняется по итогам года и указывается общий объем уловленных и обезвреженных ЗВ (г/с, т/год);</w:t>
      </w:r>
    </w:p>
    <w:bookmarkEnd w:id="447"/>
    <w:bookmarkStart w:name="z22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автоматический определяется объем сверхнормативных выбросов (г/с и т/год);</w:t>
      </w:r>
    </w:p>
    <w:bookmarkEnd w:id="448"/>
    <w:bookmarkStart w:name="z22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автоматический определяется увеличение или снижение выбросов ЗВ в сравнении разрешенными, % (т/год);</w:t>
      </w:r>
    </w:p>
    <w:bookmarkEnd w:id="449"/>
    <w:bookmarkStart w:name="z22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причины увеличения выбросов ЗВ;</w:t>
      </w:r>
    </w:p>
    <w:bookmarkEnd w:id="450"/>
    <w:bookmarkStart w:name="z22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на основе измерений выбросов загрязняющих веществ в атмосферный воздух</w:t>
      </w:r>
    </w:p>
    <w:bookmarkEnd w:id="451"/>
    <w:bookmarkStart w:name="z22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452"/>
    <w:bookmarkStart w:name="z22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номер и наименование источника выброса (согласно проекту предельно-допустимых выбросов);</w:t>
      </w:r>
    </w:p>
    <w:bookmarkEnd w:id="453"/>
    <w:bookmarkStart w:name="z22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(в случае отсутствия в справочнике заполняется) наименование загрязняющих веществ;</w:t>
      </w:r>
    </w:p>
    <w:bookmarkEnd w:id="454"/>
    <w:bookmarkStart w:name="z22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 ОВОС (г/с и т/год);</w:t>
      </w:r>
    </w:p>
    <w:bookmarkEnd w:id="455"/>
    <w:bookmarkStart w:name="z22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указывается фактический результат мониторинга за отчетный период (г/с, т/кв и т/год);</w:t>
      </w:r>
    </w:p>
    <w:bookmarkEnd w:id="456"/>
    <w:bookmarkStart w:name="z22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общее количество случаев превышение предельно допустимого выброса;</w:t>
      </w:r>
    </w:p>
    <w:bookmarkEnd w:id="457"/>
    <w:bookmarkStart w:name="z22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отчета указывается мероприятия по устранению нарушений (с указанием сроков).</w:t>
      </w:r>
    </w:p>
    <w:bookmarkEnd w:id="458"/>
    <w:bookmarkStart w:name="z22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Результаты на основе расчетов выбросов загрязняющих веществ в атмосферный воздух</w:t>
      </w:r>
    </w:p>
    <w:bookmarkEnd w:id="459"/>
    <w:bookmarkStart w:name="z22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(широта и долгота));</w:t>
      </w:r>
    </w:p>
    <w:bookmarkEnd w:id="460"/>
    <w:bookmarkStart w:name="z22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наименование и номер источника выброса (согласно проекту предельно-допустимых выбросов);</w:t>
      </w:r>
    </w:p>
    <w:bookmarkEnd w:id="461"/>
    <w:bookmarkStart w:name="z22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462"/>
    <w:bookmarkStart w:name="z22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ПДВ, ОВОС (г/с и т/год);</w:t>
      </w:r>
    </w:p>
    <w:bookmarkEnd w:id="463"/>
    <w:bookmarkStart w:name="z22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отчета указывается фактический результат мониторинга за отчетный период (г/с, т/кв и т/год);</w:t>
      </w:r>
    </w:p>
    <w:bookmarkEnd w:id="464"/>
    <w:bookmarkStart w:name="z22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выбирается из справочника (при отсутствии в справочнике заполняется методика расчета выбросов);</w:t>
      </w:r>
    </w:p>
    <w:bookmarkEnd w:id="465"/>
    <w:bookmarkStart w:name="z22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вид потребляемого сырья и материала (название), представляется по видам деятельности, предусмотренных приложением 3 к настоящим Правилам;</w:t>
      </w:r>
    </w:p>
    <w:bookmarkEnd w:id="466"/>
    <w:bookmarkStart w:name="z22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расход сырья и материала (тонна), представляется по видам деятельности, предусмотренных приложением 3 к настоящим Правилам;</w:t>
      </w:r>
    </w:p>
    <w:bookmarkEnd w:id="467"/>
    <w:bookmarkStart w:name="z22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время работы оборудования (часов), представляется по видам деятельности, предусмотренных приложением 3 к настоящим Правилам;</w:t>
      </w:r>
    </w:p>
    <w:bookmarkEnd w:id="468"/>
    <w:bookmarkStart w:name="z22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отчета указывается общее количество случаев превышения предельно допустимого выброса.</w:t>
      </w:r>
    </w:p>
    <w:bookmarkEnd w:id="469"/>
    <w:bookmarkStart w:name="z22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по мониторингу воздействия в атмосферный воздух</w:t>
      </w:r>
    </w:p>
    <w:bookmarkEnd w:id="470"/>
    <w:bookmarkStart w:name="z223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471"/>
    <w:bookmarkStart w:name="z223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загрязняющих веществ;</w:t>
      </w:r>
    </w:p>
    <w:bookmarkEnd w:id="472"/>
    <w:bookmarkStart w:name="z223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(максимально разовая, мг/дм3);</w:t>
      </w:r>
    </w:p>
    <w:bookmarkEnd w:id="473"/>
    <w:bookmarkStart w:name="z22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474"/>
    <w:bookmarkStart w:name="z22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допустимые концентрации, кратность;</w:t>
      </w:r>
    </w:p>
    <w:bookmarkEnd w:id="475"/>
    <w:bookmarkStart w:name="z22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указывается мероприятия по устранению нарушений и улучшению экологической обстановки (с указанием сроков).</w:t>
      </w:r>
    </w:p>
    <w:bookmarkEnd w:id="476"/>
    <w:bookmarkStart w:name="z22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использованию воды</w:t>
      </w:r>
    </w:p>
    <w:bookmarkEnd w:id="477"/>
    <w:bookmarkStart w:name="z22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указывается, сколько за отчетный период было забрано воды для производственных целей от природных источников и от других организации, заполняется один раз в год по итогам календарного года;</w:t>
      </w:r>
    </w:p>
    <w:bookmarkEnd w:id="478"/>
    <w:bookmarkStart w:name="z22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указывается, сколько за отчетный период было забрано воды для хозяйственно-бытовых целей от природных источников и от других организации, заполняется один раз в год по итогам календарного года;</w:t>
      </w:r>
    </w:p>
    <w:bookmarkEnd w:id="479"/>
    <w:bookmarkStart w:name="z22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5 и 6 указывается фактический объем сброса сточных вод за отчетный период по производственным и хозяйственным - бытовым водам;</w:t>
      </w:r>
    </w:p>
    <w:bookmarkEnd w:id="480"/>
    <w:bookmarkStart w:name="z22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переданных стоков сторонним организациям;</w:t>
      </w:r>
    </w:p>
    <w:bookmarkEnd w:id="481"/>
    <w:bookmarkStart w:name="z22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воды, которые направлены на оборотное использование в системе замкнутого круга, заполняется один раз в год по итогам календарного года;</w:t>
      </w:r>
    </w:p>
    <w:bookmarkEnd w:id="482"/>
    <w:bookmarkStart w:name="z22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воды, которые направлены на повторное использование, заполняется один раз в год по итогам календарного года;</w:t>
      </w:r>
    </w:p>
    <w:bookmarkEnd w:id="483"/>
    <w:bookmarkStart w:name="z22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закачки очищенных сточных вод в изолированные необводненные подземные горизонты и подземные водоносные горизонты.</w:t>
      </w:r>
    </w:p>
    <w:bookmarkEnd w:id="484"/>
    <w:bookmarkStart w:name="z22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Результаты лабораторного анализа сточных вод</w:t>
      </w:r>
    </w:p>
    <w:bookmarkEnd w:id="485"/>
    <w:bookmarkStart w:name="z22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источника воздействия, координаты (долгота и широта);</w:t>
      </w:r>
    </w:p>
    <w:bookmarkEnd w:id="486"/>
    <w:bookmarkStart w:name="z22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координаты места сброса сточных вод;</w:t>
      </w:r>
    </w:p>
    <w:bookmarkEnd w:id="487"/>
    <w:bookmarkStart w:name="z22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выбирается из справочника (при отсутствии в справочнике заполняется самостоятельно) наименование загрязняющих веществ;</w:t>
      </w:r>
    </w:p>
    <w:bookmarkEnd w:id="488"/>
    <w:bookmarkStart w:name="z22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 5 отчета указывается установленный норматив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т/год);</w:t>
      </w:r>
    </w:p>
    <w:bookmarkEnd w:id="489"/>
    <w:bookmarkStart w:name="z22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6, 7 и 8 отчета указывается фактический результат мониторинга за отчетный период за отчетный период (мг/дм3, т/кв, т/год);</w:t>
      </w:r>
    </w:p>
    <w:bookmarkEnd w:id="490"/>
    <w:bookmarkStart w:name="z225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автоматический заполняется соблюдение либо превышение сбросов загрязняющих веществ в сравнении с разрешенными сбросами;</w:t>
      </w:r>
    </w:p>
    <w:bookmarkEnd w:id="491"/>
    <w:bookmarkStart w:name="z225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мероприятия по устранению нарушений, в случае выявления превышения.</w:t>
      </w:r>
    </w:p>
    <w:bookmarkEnd w:id="492"/>
    <w:bookmarkStart w:name="z22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Сведения по мониторингу воздействия на водные ресурсы.</w:t>
      </w:r>
    </w:p>
    <w:bookmarkEnd w:id="493"/>
    <w:bookmarkStart w:name="z225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494"/>
    <w:bookmarkStart w:name="z22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выбирается из справочника (при отсутствии в справочнике заполняется) наименование загрязняющих веществ;</w:t>
      </w:r>
    </w:p>
    <w:bookmarkEnd w:id="495"/>
    <w:bookmarkStart w:name="z22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6"/>
    <w:bookmarkStart w:name="z22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497"/>
    <w:bookmarkStart w:name="z22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превышения предельно допустимых концентраций, кратность;</w:t>
      </w:r>
    </w:p>
    <w:bookmarkEnd w:id="498"/>
    <w:bookmarkStart w:name="z22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499"/>
    <w:bookmarkStart w:name="z226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Сведения по мониторингу воздействия на почвенный покров</w:t>
      </w:r>
    </w:p>
    <w:bookmarkEnd w:id="500"/>
    <w:bookmarkStart w:name="z22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501"/>
    <w:bookmarkStart w:name="z22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выбираются из справочника (при отсутствии в справочнике заполняется) наименование загрязняющих веществ;</w:t>
      </w:r>
    </w:p>
    <w:bookmarkEnd w:id="502"/>
    <w:bookmarkStart w:name="z22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предельно допустимая концентрация (мг/кг);</w:t>
      </w:r>
    </w:p>
    <w:bookmarkEnd w:id="503"/>
    <w:bookmarkStart w:name="z22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фактическая концентрация по данным мониторинга (мг/кг);</w:t>
      </w:r>
    </w:p>
    <w:bookmarkEnd w:id="504"/>
    <w:bookmarkStart w:name="z226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505"/>
    <w:bookmarkStart w:name="z226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506"/>
    <w:bookmarkStart w:name="z227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Сведения по радиационному мониторингу</w:t>
      </w:r>
    </w:p>
    <w:bookmarkEnd w:id="507"/>
    <w:bookmarkStart w:name="z227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источников воздействия;</w:t>
      </w:r>
    </w:p>
    <w:bookmarkEnd w:id="508"/>
    <w:bookmarkStart w:name="z227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установленный норматив (мкЗв/час);</w:t>
      </w:r>
    </w:p>
    <w:bookmarkEnd w:id="509"/>
    <w:bookmarkStart w:name="z227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фактический результат мониторинга(мкЗв/час);</w:t>
      </w:r>
    </w:p>
    <w:bookmarkEnd w:id="510"/>
    <w:bookmarkStart w:name="z227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превышение нормативов "Санитарно-эпидемиологических требований к обеспечению радиационной безопасности";</w:t>
      </w:r>
    </w:p>
    <w:bookmarkEnd w:id="511"/>
    <w:bookmarkStart w:name="z227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мероприятия по устранению нарушения (с указанием сроков).</w:t>
      </w:r>
    </w:p>
    <w:bookmarkEnd w:id="512"/>
    <w:bookmarkStart w:name="z227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513"/>
    <w:bookmarkStart w:name="z227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определяемого компонента природной среды;</w:t>
      </w:r>
    </w:p>
    <w:bookmarkEnd w:id="514"/>
    <w:bookmarkStart w:name="z227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станции отбора проб (точки производственного мониторинга);</w:t>
      </w:r>
    </w:p>
    <w:bookmarkEnd w:id="515"/>
    <w:bookmarkStart w:name="z227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координаты станции отбора проб (точки производственного мониторинга);</w:t>
      </w:r>
    </w:p>
    <w:bookmarkEnd w:id="516"/>
    <w:bookmarkStart w:name="z22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сезонность исследования;</w:t>
      </w:r>
    </w:p>
    <w:bookmarkEnd w:id="517"/>
    <w:bookmarkStart w:name="z22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повторность отбора проб, для повышения достоверности полученных данных;</w:t>
      </w:r>
    </w:p>
    <w:bookmarkEnd w:id="518"/>
    <w:bookmarkStart w:name="z22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исследований на отобранные показатели природной среды (компоненты воздуха, морской воды и донных отложений, растительный и животный мир);</w:t>
      </w:r>
    </w:p>
    <w:bookmarkEnd w:id="519"/>
    <w:bookmarkStart w:name="z22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метод проведения анализа (госты, стандарты, руководства, методики).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по которым требуется информация для расчетного метода производственного контроля выбросов в атмосферный воздух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выбросам загрязняющих веществ в атмосферный воздух к Регистру выбросов и переноса загрязнителей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сбросам загрязняющих веществ со сточными водами к Регистру выбросов и переноса загрязнителей.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250</w:t>
            </w:r>
          </w:p>
        </w:tc>
      </w:tr>
    </w:tbl>
    <w:bookmarkStart w:name="z34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524"/>
    <w:bookmarkStart w:name="z3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ноября 2014 года № 131 "Об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10025).</w:t>
      </w:r>
    </w:p>
    <w:bookmarkEnd w:id="525"/>
    <w:bookmarkStart w:name="z3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10024).</w:t>
      </w:r>
    </w:p>
    <w:bookmarkEnd w:id="526"/>
    <w:bookmarkStart w:name="z3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сентября 2015 года № 558 "О внесении изменения в приказ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12166).</w:t>
      </w:r>
    </w:p>
    <w:bookmarkEnd w:id="527"/>
    <w:bookmarkStart w:name="z3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2015 года № 559 "О внесении изменения в приказ Министра энергетики Республики Казахстан от 20 ноября 2014 года № 131 "Об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12164).</w:t>
      </w:r>
    </w:p>
    <w:bookmarkEnd w:id="528"/>
    <w:bookmarkStart w:name="z3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сентября 2016 года № 429 "О внесении изменения в приказ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14403).</w:t>
      </w:r>
    </w:p>
    <w:bookmarkEnd w:id="5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