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afc" w14:textId="9e68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и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июля 2021 года № 369. Зарегистрирован в Министерстве юстиции Республики Казахстан 15 июля 2021 года № 23552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Государственном реестре нормативных правовых актов Республики Казахстан за № 18594)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перечне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раздела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3238"/>
        <w:gridCol w:w="7090"/>
        <w:gridCol w:w="1621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 специально оборудованную территорию и помещение для хранения и проведения контрольных испытаний разработанной и производимой продукции; служебное помещение для размещения работающего персонала</w:t>
            </w:r>
          </w:p>
          <w:bookmarkEnd w:id="5"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раздела 2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2775"/>
        <w:gridCol w:w="7452"/>
        <w:gridCol w:w="1704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продукции после произведенного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  <w:bookmarkEnd w:id="9"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раздела 3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4170"/>
        <w:gridCol w:w="6360"/>
        <w:gridCol w:w="1455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на праве собственности,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производственно-технической базы, находящейся на праве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огороженной, изолированной, расположенной на предусмотренном действующими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нормативами безопасном расстоянии от жилых и производственных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оборудование, стенд, подъемный механизм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оборудованную территорию и помещение для хранения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контрольных испытаний разработанной и производимой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объектов, в метрах ____________________________________;";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производственно-технической базы на праве собственности, огороженной,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изолированной, расположенной на предусмотренном действующими нормативами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безопасном расстоянии от жилых и производственных объектов,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здание, ангар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оборудование, стенд, подъемный механизм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оборудованную территорию и помещение для хранения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контрольных испытаний продукции после произведенного ремонта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о расстоянии от жилых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объектов, в метрах ___________________________________;";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специально оборудованного склада на праве собственности, для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боеприпасов, вооружения и военной техники, запасных частей, комплектующих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изделий и приборов к ним, специальных материалов, оборудования, огороженного,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изолированного, расположенного на предусмотренном действующими нормативами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безопасном расстоянии от жилых и производственных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объектов, в метрах _____________________________________;".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Государственном реестре нормативных правовых актов Республики Казахстан за № 18605) следующие изменения: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перечень документов, подтверждающих соответствие им, утвержденных указанным приказом: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раздела 1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487"/>
        <w:gridCol w:w="4537"/>
        <w:gridCol w:w="1871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(стационарной и (или) мобильной), находящейся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 и (или) мобильный модуль контейнерного типа, подъемный механизм,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  <w:bookmarkEnd w:id="22"/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раздела 2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699"/>
        <w:gridCol w:w="5061"/>
        <w:gridCol w:w="2088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  <w:bookmarkEnd w:id="26"/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производственно-технической базы (стационарной и (или) мобильной),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находящейся на праве собственности, огороженной, изолированной, расположенной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производственных объектов, отвечающей требованиям промышленной, пожарной,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 безопасности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здание, сооружение и (или) мобильный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модуль контейнерного типа, подъемный механизм, 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оборудованный склад для хранения высвобождаемых боеприпасов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компонентов, оборудованный системой контурной молниезащиты с молниеотводами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помещение или специальную площадку с оборудованием и инструментами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сортировки, резки, пакетирования отходов и переработанных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высвобождаемых боеприпасов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о расстоянии от жилых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объектов, в метрах __________________________________;";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производственно-технической базы на праве собственности, огороженной,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изолированной, расположенной на предусмотренном действующими нормативами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безопасном расстоянии от жилых и производственных объектов,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промышленной, пожарной, санитарно-эпидемиологической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здание, сооружение, подъемный механизм,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оборудование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оборудованный склад для хранения высвобождаемых вооружений,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военной техники, специальных средств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помещение или специальную площадку с оборудованием и инструментами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сортировки, резки, пакетирования отходов и переработанных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объектов, в метрах ______________________;".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2021 года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2021 года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