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075f" w14:textId="6720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13 июля 2021 года № 338. Зарегистрирован в Министерстве юстиции Республики Казахстан 15 июля 2021 года № 23539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 (зарегистрирован в Реестре государственной регистрации нормативных правовых актов под № 7876)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______________2021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2012 года № 344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 об образовании)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подготовки, экспертизы, апробации и проведения мониторинга, издания учебников для организаций среднего образования и учебно-методических комплексов для дошкольных организаций, организаций среднего образования.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создан учебник, учебно-методический комплекс и пособие;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– физическое лицо, осуществляющее подготовку и издание учебников, учебно-методических комплексов и пособий;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базовый учебник – учебная книга с единой концепцией для конкретной предметной области, обязательная для использования в организациях, реализующих общеобразовательные учебные программы начального, основного среднего и общего среднего образования;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издательство – юридическое лицо, осуществляющее подготовку и издание учебников, учебно-методических комплексов и пособий;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учебно-методический комплекс (далее – УМК) для начального, основного среднего и общего среднего образования – учебные и методические издания, сопровождающие учебник в форме методического руководства, прописи, рабочей тетради, спутника букваря, хрестоматии, сборника диктантов, сборника задач и упражнений, картографического атласа, соответствующие государственным общеобязательным стандартам образования, типовым учебным программам и Требованиям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 утверждаемым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19-4)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об образовании (далее – Требования);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учебно-методический комплекс для дошкольного воспитания и обучения – учебные и методические издания в форме методического руководства, рабочей тетради, демонстрационных материалов и альбомов, соответствующие государственному общеобязательному стандарту образования, типовой учебной программе дошкольного воспитания и обучения и Требованиям;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учебник – учебная книга, раскрывающая в соответствии с государственным общеобязательным стандартом образования, типовым учебным планом и типовой учебной программой содержание образования по конкретному учебному предмету;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пособие – учебное или методическое издание, не относящееся к учебно-методическому комплексу, соответствующее требованиям Государственного общеобязательного стандарта и учебных программ уровней образования, и используемое в учебно-воспитательном процессе организаций образования;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Тематический план экспертизы и апробации учебников и УМК – перечень учебников для организаций среднего образования и УМК для дошкольных организаций, организаций среднего образования, в том числе в электронном формате подлежащих экспертизе и апробации за счет средств республиканского бюджета (далее – Тематический план);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мониторинг качества учебников – отслеживание, анализ, оценка качества структуры, содержания учебников, вошедших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утвержденный приказом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 (далее – Перечень) и используемых в организациях образования, по результатам которого принимается решение по доработке, переизданию или исключению из Перечня;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апробация учебников и учебно-методических комплексов – комплексное изучение практики использования нововведений, введенных в содержание разработанных учебников и учебно-методических комплексов;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оригинал-макет учебника – завершенный по внешним полиграфическим элементам и конструкции обезличенный оригинал учебника, каждая страница которого полностью совпадает с соответствующей страницей будущего издания;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версия учебника – цифровая копия учебника, структура, содержание и художественное оформление которой идентичны с бумажным оригиналом;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ответственный эксперт по предмету – сотрудник услугодателя, имеющий соответствующую квалификацию, прошедший обучающие курсы и сертификацию, ответственный за организацию, проведение и качество научно-педагогической экспертизы учебников, учебно-методических комплексов и пособий;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база экспертов – база данных ученых и педагогов, прошедшие обучающие курсы услугодателя по результатам итогового оценивания;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экспертная группа – группа экспертов из числа ученых и педагогов, включенных в базу экспертов услугодателя, привлекаемых к научно-педагогической экспертизе;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электронный учебник – программный продукт на внешнем носителе информации и онлайн-платформе, замещающий бумажный учебник и имеющий мультимедийный, интерактивный контент и функции, соответствующий требованиям государственного общеобязательного стандарта образования, типовой учебной программе определенного уровня образования и Требованиям;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электронный учебно-методический комплекс – вид цифровых образовательных ресурсов на внешнем носителе информации и онлайн-платформе, охватывающий темы не менее двух четвертей учебного года, соответствующий требованиям государственного общеобязательного стандарта образования, типовой учебной программе определенного уровня образования и Требованиям в форме интерактивных мультимедийных обучающих программ, видеофильмов, тренажеров, виртуальных лабораторных работ, материалов контроля и оценки. 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подготовки учебников и УМК, в том числе электронных, служит Тематический план, формируемый Республиканским государственным казенным предприятием "Республиканский научно-практический центр "Учебник" (далее – услугодатель) по согласованию уполномоченным органом в области образования.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учебников, УМК и пособий организуется разработчиком или издательством путем формирования авторского коллектива, в который включаются не менее три человека из числа ученых и педагогов организаций среднего образования, имеющих профессиональное образование по предмету (специальности), квалификацию и опыт работы в организациях образования, прошедших обучающие курсы по вопросам разработки учебников и УМК.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Издательство и (или) разработчик обеспечивают качество содержания и оформления учебников и УМК в соответствии с государственным общеобязательным стандартом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17669) (далее – ГОСО), типовыми учебными программами, Требованиями, гигиеническим нормативам к учебным изданиям, утверждаемыми в соответствии с подпунктом 132-1)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гигиенические нормативы к учебным изданиям).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Издательство проводит внутрииздательскую экспертизу учебников и УМК путем включения в штатное расписание должностей экспертов внутрииздательской экспертизы по направлениям обучения предметов (общественно-гуманитарный, естественно-математический и культурологический) и слепого рецензирования не менее двух сторонних экспертов (ученый в соответствующей области и практик-педагог с квалификационной категорией не ниже "педагога-исследователя" или первой категории).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Издательство готовит заключение внутрииздательской экспертизы учебников и УМК по форме согласно приложению 1 к настоящим Правилам.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Разработчик обеспечивает проведение независимой оценки учебников и УМК путем коллективного рецензирования профильными кафедрами не менее вузов на научность содержания и методическую составляющую.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готовит заключение независимой оценки учебников и УМК по форме согласно приложению 2 к настоящим Правилам.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Учебники и УМК дорабатываются в связи с необходимостью периодического обновления фактологических, статистических, информационных данных и методических подходов (переиздание). 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экспертизы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Экспертиза учебников для организаций среднего образования и учебно-методических комплексов для дошкольных организаций, организаций среднего образования включает в себя: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планирование экспертизы учебников для организаций среднего образования и учебно-методических комплексов для дошкольных организаций, организаций среднего образования;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порядок оказания государственной услуги по выдаче экспертного заключения авторам и авторскому коллективу на учебные издания для дошкольного, начального, основного среднего и общего среднего образования;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условия работы предметной экспертной комиссии.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указанных видов деятельности возлагается уполномоченным органом в области образования на услугодателя в пределах его компетенций и на условиях настоящей главы. Экспертиза учебных изданий проходит четыре этапа (пред- и послеапробационная экспертиза, апробация, рассмотрение на предметной экспертной комиссии). 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Планирование экспертизы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Издательство, разработчик ежегодно с 5 января по 15 марта представляют услугодателю прогнозную заявку на включение учебников и УМК в Тематический план за год до внедрения их в учебный процесс. При необходимости в прогнозную заявку на включение учебников и УМК в Тематический план вносятся изменения.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Тематический план составляется в соответствии с графиком проведения экспертизы учебников и УМК, утверждаемым услугодателем по согласованию с уполномоченным органом в области образования.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экспертизы обеспечивает обновление Перечня через каждые 5 (пять) лет для организаций среднего образования, через каждые 6 (шесть) лет для организаций специального образования. При необходимости уполномоченный орган в области образования изменяет сроки разработки и переиздания учебников и УМК.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Тематический план на следующий финансовый год утверждается услугодателем по согласованию с уполномоченным органом в области образования в срок до 15 мая текущего года.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направляет выписку из утвержденного Тематического плана издательству или разработчику в течение 15 (пятнадцати) календарных дней со дня его утверждения.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Тематический план вносятся дополнения и изменения в рамках средств, предусмотренных из республиканского бюджета.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по выдаче экспертного заключения авторам и авторскому коллективу на учебные издания для дошкольного, начального, основного среднего и общего среднего образования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(далее – Государственная услуга) оказывается услугодателем.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разработчик и (или) издательство (далее –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приложению 3 к настоящим Правилам, а также документы, указанные в пункте 8 приложения 4 Стандарта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(далее – Стандарт):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основных требований к оказанию государственной услуги, включающий характеристики процесса, форму, содержание и результат оказания, а также сведения с учетом особенностей предоставления государственной услуги приведен в Стандарте государственной услуги;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(в печатных листах и минутах) учебника, УМК и пособий, направляемых на экспертизу, подтверждается руководителем издательства или руководителем разработчика;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услугополучателю выдается расписка о приеме соответствующих документов.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приложению 5 к настоящим Правилам. При обращении в Государственную корпорацию день приема не входит в срок оказания государственной услуги.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Сформированное заявление вместе с пакетом документов, в том числе оригиналы-макеты учебников, УМК и пособий, работником Государственной корпорации направляется и доставляется услугодателю через курьера или посредством почтовой связи.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Канцелярия услугодателя осуществляет прием и регистрацию документов в день их поступления.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Экспертиза учебников для организаций начального, основного среднего и общего среднего образования и УМК для организаций дошкольного и среднего образования, включенных в Тематический план, проводится за счет средств республиканского бюджета.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электронных учебных изданий дополнительно проводится функционально-технологическая экспертиза по проверке педагогического применения электронных функций и функционально-технических характеристик.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Экспертиза учебников, УМК и пособий, а также цифровых образовательных ресурсов, не включенных в Тематический план, проводится за счет средств издательства или разработчика на основе двустороннего договора в соответствии с гражданским законодательством.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Прием на экспертизу учебников для начального, основного среднего, общего среднего образования и УМК для дошкольного, среднего образования, включенных в Тематический план, осуществляется до 31 мая текущего года.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заключительную экспертизу учебники и УМК принимаются по утвержденному графику услугодателя в период с 5 по 10 января текущего года.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Прием на экспертизу учебников, УМК и пособий, не включенных в Тематический план, осуществляется в период с 5 января по 31 октября текущего года.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Сроки приема учебников и УМК на экспертизу, порядка и сроков проведения экспертизы и апробации изменяются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Услугодатель разрабатывает и утверждает решением научно-экспертного совета критерии научно-педагогической экспертизы, которые размещаются на интернет-ресурсе услугодателя.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проведения экспертизы услугодатель присваивает учебникам, УМК и пособиям идентификационный код и направляет его экспертам без указания разработчика, издательства и авторов.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Срок оказания государственной услуги – 50 (пятьдесят) календарных дней со дня поступления пакета документов, в том числе оригиналов-макетов учебников, УМК и пособий, в канцелярию услугодателя.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База экспертов утверждается и обновляется услугодателем при необходимости.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Экспертиза осуществляется на основании договора, заключенного в соответствии с гражданским законодательством между услугодателем и экспертом, включающим ответственность за соблюдение режима конфиденциальности.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Научно-педагогическая экспертиза учебников, УМК и пособий и электронных учебных изданий проводится экспертной группой, формируемой услугодателем.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Функционально-технологическая экспертиза электронных учебных изданий проводится экспертной группой, формируемой услугодателем.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состав экспертной группы входят: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уровню среднего образования – ученый и не менее двух педагогов организаций среднего образования по каждому предмету;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дошкольного образования – ученый и педагог дошкольной организации;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функционально-технологической экспертизы электронных учебных изданий – не менее двух специалистов в области информационно-коммуникационных технологий;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экспертизы переводных учебной литературы дополнительно привлекается лингвист (переводчик), за исключением авторов учебных изданий, являющихся предметом экспертизы; лиц, работающих в одной организации с авторами учебного издания; являющихся научными руководителями авторов учебного издания, руководителями или соисполнителями одного научного проекта с авторами учебного издания.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Экспертную группу возглавляет ученый, специализирующийся в соответствующей области.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Научно-педагогическая экспертиза включает следующие этапы: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вновь разработанных учебников и УМК для среднего образования: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предапробационная научно-педагогическая экспертиза;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апробация в организациях среднего образования;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послеапробационная научно-педагогическая экспертиза;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предметной экспертной комиссии;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переиздаваемых учебников для среднего образования: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предметной экспертной комиссии.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Форма экспертного решения экспертной группы утверждается Ученым советом услугодателя.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эксперт по предмету проводит анализ содержания учебников, УМК и пособий, поступивших на экспертизу, рассматривает экспертные решения после экспертизы, ответы с обоснованием авторов по замечаниям экспертной группы, оценивает объективность экспертизы качества учебных изданий и готовит аналитический материал.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вмешательства издательств или разработчиков учебного издания в процесс экспертизы услугодатель принимает решение о его снятии с процесса экспертизы.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Услугодатель по итогам научно-педагогической экспертизы учебников для организаций среднего образования и УМК для дошкольных организаций, организаций среднего образования на основании экспертных решений выносит одно из следующих экспертных заключений на учебные издания по форме согласно приложению 4 к настоящим Правилам: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предапробационной научно-педагогической экспертизы (для вновь разработанных учебников) выносится (выдается) одно из следующих экспертных заключений: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к апробацию";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к апробации";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 до апробации";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учебным изданиям, получившим экспертное заключение "Требует доработки до апробации", по итогам экспертизы после доработки выносится (выдается) одно из следующих экспертных заключений: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к апробации",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к апробации";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научно-педагогической экспертизы (для переиздаваемых учебников) выносится (выдается) одно из следующих экспертных заключений: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"Рекомендуется к рассмотрению предметной экспертной комиссии",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образования",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учебным изданиям, получившим экспертное заключение "Требует доработки", по итогам экспертизы после доработки выносится (выдается) одно из следующих экспертных заключений: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"Рекомендуется к рассмотрению предметной экспертной комиссии",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 рекомендуется к использованию в организациях образования".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Услугодатель отказывает в оказании государственной услуги с указанием причин отказа по основаниям, предусмотренным пунктом 9 Стандарта.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Услугодатель осуществляет доставку экспертного заключения как результата оказания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Выдача услугополучателю результаты государственной услуги осуществляется на основании расписки о приеме соответствующих документов при предъявлении документа, удостоверяющего личность, либо электронный документ из сервиса цифровых документов (либо его представителя по нотариально заверенной доверенности).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Документы, не выданные в срок из-за отсутствия обращения услугополучателя, в течение одного месяца хранятся в Государственной корпорации, после истечения данного срока возвращаются услугодателю как невостребованные.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Разработчик и (или) издательство, получившее экспертное заключение "Требует доработки", обеспечивают доработку учебников, УМК и пособий в течение 40 (сорока) календарных дней со дня получения экспертного заключения и направляют в Государственную корпорацию для заключительной экспертизы.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Экспертное решение экспертной группы принимается простым большинством голосов. При равенстве голосов решающим является голос руководителя экспертной группы.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Экспертиза учебных изданий, направленных на повторную доработку, проводится один раз в текущем году и не более трех раз в течение последующих двух лет с условием отказа от дальнейшего проведения экспертизы. Экспертиза проводится за счет издательства или разработчика.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Представленное на экспертизу оригинал-макет учебников, УМК и пособий не возвращается разработчику и (или) издательству.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 условия работы предметной экспертной комиссии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формирования списка учебников и УМК, включаемых в Перечень, услугодатель создает и утверждает предметную экспертную комиссию по предметам и языкам обучения.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Состав предметной экспертной комиссии формируется из числа ученых и педагогов, вошедших в базу экспертов, прошедших обучающий курс: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экспертизы УМК дошкольного воспитания и обучения – ученые, методисты и воспитатели дошкольных организаций образования высшей категории;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экспертизы учебников и УМК для начального, основного среднего и общего среднего образования – ученые по профилю, педагоги среднего образования, имеющие высшую квалификационную категорию, квалификационные категории "педагог-исследователь", "педагог-мастер", предпочтительно победители республиканских конкурсов "Лучший преподаватель" и "Лучший педагог", обладатели национальной премии "Учитель Казахстана".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Отбор в состав предметной экспертной комиссии осуществляется с соблюдением режима конфиденциальности.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Работа членов предметной экспертной комиссии осуществляется на основании договора, заключенного между услугодателем и членом предметной экспертной комиссии в порядке, предусмотренном действующим законодательством.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Членам предметной экспертной комиссии предоставляются электронные учебные издания, а также учебники и УМК без указания разработчика, издательства и автора.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Сроки и порядок проведения заседаний предметной экспертной комиссии определяются услугодателем по согласованию с уполномоченным органом в области образования. Заседание является правомочным, если на нем присутствуют не менее 2/3 членов предметной экспертной комиссии.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Предметная экспертная комиссия: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изучает, анализирует заключения по результатам экспертизы и апробации;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качество учебников и УМК, получивших положительные экспертные заключения;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отбор учебников и УМК, базовых учебников;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 одно из следующих протокольных решений о включении учебников и УМК, в том числе электронных, в Перечень: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"Включается в Перечень";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включается в Перечень";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"Включается в Перечень в качестве базового учебника";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вырабатывает и вносит предложения по совершенствованию учебников и УМК.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Решение предметной экспертной комиссии принимается по каждому учебнику и УМК отдельно простым большинством голосов.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Для включения в Перечень рекомендуются базовые учебники и не более пяти альтернативных учебников и УМК по одному учебному предмету уровней основного среднего и общего среднего образования.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Услугодатель вносит список учебной литературы, сформированный предметной экспертной комиссией, на рассмотрение уполномоченного органа в области образования для включения в Перечень.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предметной экспертной комиссии является окончательным и не подлежит пересмотру.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апробации учебников и УМК для организаций среднего образования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Апробация учебников и УМК проводится в организациях образования в порядке, определяемом услугодателем, по согласованию с уполномоченным органом в области образования.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организации апробации издательство и (или) разработчик за счет собственных средств предоставляют услугодателю необходимое количество учебников и УМК без указания разработчика, издательства и авторов.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Одновременно с апробацией проводится общественное обсуждение обезличенных оригиналов-макетов учебников на интернет-ресурсе услугодателя с участием представителей общественности и научно-педагогического сообщества.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вмешательства издательств или разработчиков учебного издания в процесс апробации услугодатель принимает решение о его снятии с процесса апробации и экспертизы.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Ученый совет услугодателя разрабатывает и утверждает Руководство по апробации учебников и УМК.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Апробация осуществляется как в штатном, так и в дистанционном форматах.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Организации среднего образования, апробирующие учебники и УМК, приравниваются к экспериментальным площадкам. Управления образования и руководство данных организаций среднего образования оказывают содействие педагогам-апробаторам и принимают меры по их стимулированию в качестве участников экспериментальной работы.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Апробация учебников и УМК для организаций среднего образования проводится за счет средств республиканского и местного бюджета.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Замечания и предложения педагогов-апробаторов, рассмотренных на заседаниях педагогического совета организации среднего образования, апробировавшей учебники и УМК, представляются услугодателю для последующего анализа.</w:t>
      </w:r>
    </w:p>
    <w:bookmarkEnd w:id="154"/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работников по вопросам оказания государственной услуги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решений, действий (бездействия) услугодателя и (или) его должностных лиц по вопросам оказания государственной услуги осуществляется в письменном виде на имя руководителя услугодателя либо лица, его замещающего.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регистрации, которые проставляются на втором экземпляре жалобы или сопроводительного письма к жалобе) в канцелярии услугодателя с указанием фамилии, имени, отчества (при его наличии) лица, принявшего жалобу, срока и места получения ответа на поданную жалобу.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филиала, отдела Государственной корпорации по адресам и телефонам, указанным на интернет-ресурсе Государственной корпорации www.gov4c.kz.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Государственной корпорацией или услугодателем, поступившей как нарочно, так и почтой, является ее регистрация (штамп, входящий номер и дата регистрации, которые проставляются на втором экземпляре жалобы или сопроводительного письма к жалобе).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Государственной корпорации,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в области образования по оценке и контролю за качеством оказания государственных услуг, подлежит рассмотрению в течение 15 (пятнадцати) рабочих дней со дня ее регистрации.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случае несогласия с результатами оказанной государственной услуги услугополучатель обращается в суд.</w:t>
      </w:r>
    </w:p>
    <w:bookmarkEnd w:id="163"/>
    <w:bookmarkStart w:name="z17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мониторинга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Услугодатель для оценки учебников и УМК начального, основного среднего, общего среднего образования, включенных в Перечень, проводит мониторинг их качества (далее – мониторинг).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Мониторинг качества учебников и УМК осуществляется путем опроса педагогов и родителей на основе методологии, утвержденной Ученым советом услугодателя.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Результаты мониторинга в виде аналитической справки представляются на рассмотрение уполномоченного органа в области образования. Итоги мониторинга являются основанием для принятия решения о разработке, переиздании учебников и УМК или исключении из Перечня невостребованных организациями образования учебников и УМК.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издания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Издание учебной литературы для организаций дошкольного воспитания и обучения, начального, основного среднего и общего среднего образования осуществляется в соответствии с Перечнем.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Учебники и УМК, включенные в Перечень, издаются за счет средств издательства или разработчика.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Издательство или разработчик представляет услугодателю три экземпляра учебников и УМК, включенных в Перечень, и копию экспертного заключения на соответствие гигиеническим нормативам к учебным изданиям.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тиражировании учебников и УМК для начального, основного среднего и общего среднего образования и УМК для дошкольного воспитания и обучения, включенных в Перечень, на титульном листе прописывается гриф "Рекомендован Министерством образования и науки Республики Казахстан".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Пособия, экспертиза которых проводилась за счет издательства или разработчика, включаются в отдельный перечень, формируемый и утверждаемый услугодателем, и размещается на его интернет-ресурсе.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тиражировании учебных изданий, экспертиза которых проводилась за счет разработчика, не включенных в Перечень, на титульном листе прописывается гриф "Рекомендован Республиканским научно-практическом центре "Учебник".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Гриф уполномоченного органа в области образования "Рекомендован Министерством образования и науки Республики Казахстан" действителен до следующего издания учебной литературы для дошкольного воспитания и обучения, начального, основного среднего, общего среднего образования и специального образования.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Гриф услугодателя "Рекомендован Республиканским научно-практическом центре "Учебник" действителен до следующего издания учебной литературы.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подготовке, экспертизе,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апробации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учебников для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проведении внутрииздательской экспертизы учебников и УМК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Издательство (полное наименование издательства) _________________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Детальная информация об учебной литературе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Уровень образования, для которого предназначена учебная литература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</w:tbl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 Направление обучения, к которому относится учебная литература (не относится к дошкольному обучению и воспитанию)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9682"/>
      </w:tblGrid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Культурологическое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</w:tc>
      </w:tr>
    </w:tbl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Вид учебной литературы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140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(бумажный)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комплекс (бумажный)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(бумажное)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учебно-методический комплекс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образовательный ресурс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другое – ___________________________________________.</w:t>
            </w:r>
          </w:p>
        </w:tc>
      </w:tr>
    </w:tbl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 Предмет или организованная учебная деятельность учебной литературы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 Язык разработки учебной литературы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1614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переводной, указать направление перевода (с какого на какой):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__________________________________________________________ .</w:t>
            </w:r>
          </w:p>
        </w:tc>
      </w:tr>
    </w:tbl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– ________________________________________________________.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 Полное наименование учебной литературы с выходными данными, включая сведения о штатных должностях экспертов внутрииздательской экспертизы и рецензентах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 Сведения об авторах учебной литературы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652"/>
        <w:gridCol w:w="1155"/>
        <w:gridCol w:w="652"/>
        <w:gridCol w:w="1406"/>
        <w:gridCol w:w="4171"/>
        <w:gridCol w:w="1156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полностью по удостоверению личности/паспорту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автора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степень, ученое звание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организация, выдавшая сертификат о прохождении обучающих курсов в области разработки учебников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 Вариант написания Ф.И.О. (при его наличии) авторов, подлежащий к использованию в полиграфических данных учебной литературы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 Количество частей, из которых состоит учебная литература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 Вид издания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1225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издание (вновь разработанное)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дополненное и исправленное издание (переизданное)</w:t>
            </w:r>
          </w:p>
        </w:tc>
      </w:tr>
    </w:tbl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 Описание новшеств, содержащихся во вновь разработанном бумажном учебнике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1794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внедряемые теоретические сведения (не более 150 слов):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 .</w:t>
            </w:r>
          </w:p>
          <w:bookmarkEnd w:id="201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методические подходы (не более 150 слов):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 .</w:t>
            </w:r>
          </w:p>
          <w:bookmarkEnd w:id="202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технические решения (не более 150 слов):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 .</w:t>
            </w:r>
          </w:p>
          <w:bookmarkEnd w:id="203"/>
        </w:tc>
      </w:tr>
    </w:tbl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 Формат учебной литературы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2.13. Вес бумажной версии учебной литературы с учетом ожидаемой обложки, гр. 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 Электронные опции, имеющиеся в бумажной учебной литературе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1769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QR код для скачивания электронной версии учебника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QR код для отсылки к видео-, аудиофайлам в Интернете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QR кодов – ______________________________________.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 (дополненная реальность)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AR объектов – ____________________________________.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приложение в виде диска</w:t>
            </w:r>
          </w:p>
        </w:tc>
      </w:tr>
    </w:tbl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– _______________________________________________________ 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 Вместе с этой учебной литературой представляется на экспертизу: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10598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прописи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картографический атлас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учебно-методический комплекс</w:t>
            </w:r>
          </w:p>
        </w:tc>
      </w:tr>
    </w:tbl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– ______________________________________________________.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защите авторских прав. Подтверждает ли издательство принятие всех необходимых мер, в том числе путем оформления соответствующих документов, по соблюдению прав авторов учебной литературы и материалов, использованных в учебной литературе, в соответствии с законодательством Республики Казахстан об авторских и смежных правах? 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подтверждаю</w:t>
            </w:r>
          </w:p>
        </w:tc>
      </w:tr>
    </w:tbl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Информация о механизмах внутрииздательской экспертизы, задействованных в проверке данной учебной литературы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1344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 экспертов внутрииздательской экспертизы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 рецензенты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орган для проведения внутрииздательской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наименование органа – _________________________________.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орган для проведения внутрииздательской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наименование органа – _________________________________.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редактор (научный и/или литературный)</w:t>
            </w:r>
          </w:p>
        </w:tc>
      </w:tr>
    </w:tbl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– ______________________________________________________.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Сведения о штатных должностях экспертов внутрииздательской экспертизы, вовлеченных в проверку качества данной учебной литературы (включаются в выходные данные учебной литературы)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5"/>
        <w:gridCol w:w="2852"/>
        <w:gridCol w:w="1726"/>
        <w:gridCol w:w="975"/>
        <w:gridCol w:w="2102"/>
      </w:tblGrid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полностью по удостоверению личности/паспорту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издательстве и функциональные обязанности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Сведения о рецензентах данной учебной литературы (включаются в выходные данные учебной литературы)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1"/>
        <w:gridCol w:w="2555"/>
        <w:gridCol w:w="1780"/>
        <w:gridCol w:w="1005"/>
        <w:gridCol w:w="2169"/>
      </w:tblGrid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полностью по удостоверению личности/паспорту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издательстве и функционал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рецензировании данной учебной литературы*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6"/>
        <w:gridCol w:w="2766"/>
        <w:gridCol w:w="2211"/>
        <w:gridCol w:w="2547"/>
      </w:tblGrid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рецензий от данного рецензента (дата, номер, место составления)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рецензента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предоставления рецензий от данного эксперта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заверенной рецензентом и издательством, а также справка о проведенной работе по данной рецензии, прилагаются к данному заключению.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работе органа внутрииздательской экспертизы по данной учебной литературе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4047"/>
        <w:gridCol w:w="3123"/>
        <w:gridCol w:w="3124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издательства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(постоянный, временный)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описание членов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справки о работе органа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Справка о работе органа по данной учебной литературе, заверенная издательством прилагается к данному заключению.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научной и/или литературной редакции данной учебной литературы (при наличии включаются в выходные данные учебной литературы)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4"/>
        <w:gridCol w:w="5555"/>
        <w:gridCol w:w="1471"/>
      </w:tblGrid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научного и/или литературного редакторов по удостоверению личности/паспорту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деятельности научного и/или литературного редактора (штатная должность, на основе гражданского договора)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и стаж работы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по внутрииздательской экспертизе данной учебной литературы. Подтверждает ли издательство, что вышеперечисленные меры по обеспечению качества учебной литературы обеспечило реализацию требований ГОСО, типового учебного плана, типовой учебной программы и Требований?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подтверждаю</w:t>
            </w:r>
          </w:p>
        </w:tc>
      </w:tr>
    </w:tbl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 издательства, ФИО (при его наличии) _____________  (подпись)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Дата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подготовке, экспертизе,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апробации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учебников для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проведении независимой оценки учебников и УМК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Разработчик (ФИО (при его наличии) ____________________________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.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Детальная информация об учебной литературе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Уровень образования, для которого предназначена учебная литература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</w:tbl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 Направление обучения, к которому относится учебная литература (не относится к дошкольному обучению и воспитанию)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9682"/>
      </w:tblGrid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культурологическое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</w:tc>
      </w:tr>
    </w:tbl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Вид учебной литературы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1139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(бумажный)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комплекс (бумажный)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(бумажное)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учебно-методический комплекс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образовательный ресурс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другое – ___________________________________________ .</w:t>
            </w:r>
          </w:p>
        </w:tc>
      </w:tr>
    </w:tbl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 Предмет или организованная учебная деятельность учебной литературы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.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 Язык разработки учебной литературы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1614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переводной, указать направление перевода (с какого на какой):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__________________________________________________________ .</w:t>
            </w:r>
          </w:p>
        </w:tc>
      </w:tr>
    </w:tbl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– ________________________________________________________ .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 Полное наименование учебной литературы с выходными данными, включая сведения о профильных кафедрах вузов, проводивших коллективное рецензирование 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 ________________________________________________________________ ________________________________________________________________ ________________________________________________________________ ________________________________________________________________.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 Сведения об авторах учебной литературы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652"/>
        <w:gridCol w:w="1155"/>
        <w:gridCol w:w="652"/>
        <w:gridCol w:w="1406"/>
        <w:gridCol w:w="4171"/>
        <w:gridCol w:w="1156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полностью по удостоверению личности/паспорту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автора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степень, ученое звание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организация, выдавшая сертификат о прохождении обучающих курсов в области разработки учебников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 Вариант написания Ф.И.О. (при его наличии) авторов, подлежащий к использованию в полиграфических данных учебной литературы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.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 Количество частей, из которых состоит учебная литература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.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 Вид издания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1225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издание (вновь разработанное)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дополненное и исправленное издание (переизданное)</w:t>
            </w:r>
          </w:p>
        </w:tc>
      </w:tr>
    </w:tbl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 Описание новшеств, содержащихся во вновь разработанном бумажном учебнике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1794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внедряемые теоретические сведения (не более 150 слов):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 .</w:t>
            </w:r>
          </w:p>
          <w:bookmarkEnd w:id="245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методические подходы (не более 150 слов):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 .</w:t>
            </w:r>
          </w:p>
          <w:bookmarkEnd w:id="246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технические решения (не более 150 слов):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 .</w:t>
            </w:r>
          </w:p>
          <w:bookmarkEnd w:id="247"/>
        </w:tc>
      </w:tr>
    </w:tbl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 Формат учебной литературы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2.13. Вес бумажной версии учебной литературы с учетом ожидаемой обложки, гр. 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.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 Электронные опции, имеющиеся в бумажной учебной литературе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1769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QR код для скачивания электронной версии учебника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QR код для отсылки к видео-, аудиофайлам в Интернете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QR кодов – ______________________________________.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 (дополненная реальность)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AR объектов – ____________________________________.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приложение в виде диска</w:t>
            </w:r>
          </w:p>
        </w:tc>
      </w:tr>
    </w:tbl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– _______________________________________________________ .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 Вместе с этой учебной литературой представляется на экспертизу: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10598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прописи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картографический атлас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учебно-методический комплекс</w:t>
            </w:r>
          </w:p>
        </w:tc>
      </w:tr>
    </w:tbl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– ______________________________________________________.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защите авторских прав. Подтверждает ли разработчик принятие всех необходимых мер, в том числе путем оформления соответствующих документов, по соблюдению прав авторов учебной литературы и материалов, использованных в учебной литературе, в соответствии с законодательством Республики Казахстан об авторских и смежных правах?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подтверждаю</w:t>
            </w:r>
          </w:p>
        </w:tc>
      </w:tr>
    </w:tbl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Информация о способах независимой оценки, использованных в проверке данной учебной литературы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1343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рецензирование профильной кафедрой вуза на научность содержания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рецензирование профильной кафедрой вуза на методическую составляющую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редактор (научный и/или литературный)</w:t>
            </w:r>
          </w:p>
        </w:tc>
      </w:tr>
    </w:tbl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– ______________________________________________________.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коллективном рецензировании профильной кафедры вуза, проводившей независимую оценку учебника и УМК на научность*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5"/>
        <w:gridCol w:w="5087"/>
        <w:gridCol w:w="1471"/>
        <w:gridCol w:w="1997"/>
      </w:tblGrid>
      <w:tr>
        <w:trPr>
          <w:trHeight w:val="30" w:hRule="atLeast"/>
        </w:trPr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рецензий от данного рецензента (дата, номер, место составления)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 удостоверению личности/паспорту, ученое степень и ученое звание заведующего кафедрой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предоставления рецензий от кафедры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подписанной заведующей кафедрой и заверенной вузом, а также справка о проведенной работе по данной рецензии, прилагаются к данному заключению.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коллективном рецензировании профильной кафедры вуза, проводившей независимую оценку учебника и УМК на методическую составляющую*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5"/>
        <w:gridCol w:w="5087"/>
        <w:gridCol w:w="1471"/>
        <w:gridCol w:w="1997"/>
      </w:tblGrid>
      <w:tr>
        <w:trPr>
          <w:trHeight w:val="30" w:hRule="atLeast"/>
        </w:trPr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рецензий от данного рецензента (дата, номер, место составления)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 удостоверению личности/паспорту, ученое степень и ученое звание заведующего кафедрой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предоставления рецензий от кафедры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подписанной заведующей кафедрой и заверенной вузом, а также справка о проведенной работе по данной рецензии, прилагаются к данному заключению.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научной и/или литературной редакции данной учебной литературы (при наличии включаются в выходные данные учебной литературы)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4"/>
        <w:gridCol w:w="5555"/>
        <w:gridCol w:w="1471"/>
      </w:tblGrid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научного и/или литературного редакторов по удостоверению личности/паспорту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деятельности научного и/или литературного редактора (штатная должность, на основе гражданского договора)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и стаж работы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 по независимой оценке данной учебной литературы. Подтверждает ли разработчик, что вышеперечисленные меры по обеспечению качества учебной литературы обеспечило реализацию требований ГОСО, типового учебного плана, типовой учебной программы и Требований?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подтверждаю</w:t>
            </w:r>
          </w:p>
        </w:tc>
      </w:tr>
    </w:tbl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ФИО (при его наличии) разработчика _____________  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(подпись)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Дата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подготовке, экспертизе,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апробации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учебников для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Директору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научно-практический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"Учебник" (от)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</w:tc>
      </w:tr>
    </w:tbl>
    <w:bookmarkStart w:name="z29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(для физических и (или) юридических лиц)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провести экспертизу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"_____________________________________________________________________________",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разработанной издательством (автором (коллективом авторов), разработчиком)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 ____________ наименований и разместить (учебники для уровня среднего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образования) на интернет-ресурсе услугодателя (Республиканского научно-практического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 "Учебник") http://www.okulyk-edu.kz, электронную версию бумажного учебников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формате PDF с пометкой "Проект" для обеспечения доступа к ним широкого круга общественности.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 _______________________________________.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939"/>
        <w:gridCol w:w="2418"/>
        <w:gridCol w:w="2157"/>
        <w:gridCol w:w="1201"/>
        <w:gridCol w:w="940"/>
        <w:gridCol w:w="2765"/>
        <w:gridCol w:w="941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УМК и другие)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 (бумажная, электронная)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разработанный или переизданный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Возраст- ная группа (класс или группа)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заявителя)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 20___ года. 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печать (для юридического лица) услугополучателя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_____________ 20___ года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подготовке, экспертизе,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апробации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учебников для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</w:tbl>
    <w:bookmarkStart w:name="z29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437"/>
        <w:gridCol w:w="9398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научно-практический центр "Учебник"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Государственной корпорацией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календарных дней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образования, либо мотивированный отказ в оказании государственной услуги с указанием причин отказа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(бесплатно).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на учебные издания, включенные в Тематический план экспертизы и апробации учебников и УМК (далее – Тематический план), оказывается на бесплатной основе в соответствии с настоящими Правилами. На учебные издания, не включенные в Тематический план, государственная услуга оказывается 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оказания государственной услуги устанавливается услугодателем по согласованию с Комитетом по регулированию естественных монополий Министерства национальной экономики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статьи 120 Предпринимательского кодекса Республики Казахстан от 29 октября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 одного печатного листа учебников, учебно-методического комплекса и пособия, электронного учебника, электронного учебного издания для всех уровней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естественнонаучному циклу – 15 849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общественно-гуманитарному циклу – 11 887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культурологическому циклу – 9 906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 одной минуты электронного учебника, электронного учебного издания для всех уровней образования – 2 678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путем ее внесения на расчетный счет услугодателя в безналичной форме через банки второго уровня или организации, осуществляющие отдельные виды банковских операций.</w:t>
            </w:r>
          </w:p>
          <w:bookmarkEnd w:id="277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 в соответствии с установленным графиком работы с 9:00 до 20:00 часов без перерыва на обед, за исключением воскресенья и праздничных дней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государственная услуга оказывается по выбору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сайте Государственной корпорации: www.gov4c.kz.</w:t>
            </w:r>
          </w:p>
          <w:bookmarkEnd w:id="278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документов, необходимых для оказания государственной услуги (документы уполномоченного представителя юридического лица по документу, подтверждающему его полномочия или физического лица по нотариально заверенной доверенности) 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Разработчик и (или) издательство (для дошкольного воспитания и обучения) направляют через Государственную корпорацию услугодателю следующие материалы: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проведение экспертизы учебно-методических комплексов и пособий по форме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об авторе/авторском коллективе: копии документов, подтверждающих соответствие авторов квалификационным требованиям (ученая степень и звание, квалификационные категории, сертификаты о прохождении обучающих курсов в области разработки учебников);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заключение о проведении внутрииздательской экспертизы учебников и УМК по форме согласно приложению 1 к настоящим Правилам, подписанное руководителем издательства и заверенное печатью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о независимой оценке учебников и УМК по форме согласно приложению 2 к настоящим Правилам, подписанное разработчиком;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письмо, подписанное руководителем издательства об объеме (в печатных листах и минутах) учебников и УМК, направляемых на экспертизу;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три экземпляра оригинала-макета учебников (печатный-электронный), УМК и пособий (в том числе его электронная версия на USB-носителе в формате PDF) без указания разработчика, издательства и авторов, один экземпляр оригинала-макета учебников (печатный-электронный), УМК и пособий (в том числе его электронная версия на USB носителе в формате PDF) с указанием разработчика, издательства и авторов;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руководство по установке и руководство для пользователя в свободной форме – для электронных УМК и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документ, подтверждающий оплату (в случае проведения экспертизы на платной основе).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Разработчик и (или) издательство (для начального, основного среднего, общего среднего, технического и профессионального, послесреднего, высшего и послевузовского образования) направляют через Государственную корпорацию услугодателю следующие материалы: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проведение экспертизы учебников, учебно-методических комплексов и пособий по форме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разработчике и (или) издательстве, авторе/ авторском коллективе): копии документов, подтверждающих соответствие авторов квалификационным требованиям (ученая степень и звание, квалификационные категории, сертификаты о прохождении обучающих курсов в области разработки учебников;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письменное согласие издательства, разработчика о размещении электронной версии учебников, УМК и пособий в ePub формате на интернет ресурсе уполномоченного органа в области образования в случае его включения в Перечень;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о проведении внутрииздательской экспертизы учебников и УМК по форме согласно приложению 1 настоящих Правил, подписанное руководителем издательства и заверенное печатью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заключение о независимой оценке учебников и УМК по форме согласно приложению 2 настоящих Правил, подписанное разработчиком;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гарантийное письмо, подписанное руководителем издательства об отсутствии нарушений авторских и гражданских прав в использовании учебных материалов и первоисточников;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письмо, подписанное руководителем издательства об объеме (в печатных листах и минутах) учебников, УМК и пособий, направляемых на экспертизу;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четыре экземпляра оригинала-макета учебников (печатный-электронный), УМК и пособий (в том числе его электронная версия на USB носителе в формате PDF) без указания разработчика, издательства и авторов, один экземпляр оригинала-макета учебников (печатный-электронный), УМК и пособий (в том числе его электронная версия на USB носителе в формате PDF) с указанием разработчика, издательства и автора (авторов);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руководство по установке и руководство для пользователя в свободной форме – для электронных учебников, УМК и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документ, подтверждающий оплату (в случае проведения экспертизы на платной основе).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электронный документ посредством сервиса цифровых документов (для идентификации личности).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получении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документов услугополучателю выдается расписка о приеме соответствующих документов.</w:t>
            </w:r>
          </w:p>
          <w:bookmarkEnd w:id="279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которое требуется для оказания государственной услуги, а также отрицательное заключение экспертизы, исследования либо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запрете на деятельность (отдельных видов деятельности), требующую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законами Республики Казахстан устанавливаются иные основания для отказа в оказании государственных услуг. В случае представления услугополучателем неполного пакета документов согласно перечню, предусмотренному пунктом 8 настоящего Стандарта, и (или) документов с истекшим сроком действия работник Государственной корпорации отказывает в приеме заявления и выдает расписку по форме согласно приложению 5 к настоящим Правилам.</w:t>
            </w:r>
          </w:p>
          <w:bookmarkEnd w:id="280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учетом особенностей оказания государственной услуги, в том числе оказываемой и через Государственную корпорацию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в Государственную корпорацию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в Государственной корпорации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экспертизу учебников и УМК для дошкольного воспитания и обучения, начального, основного среднего, общего среднего образования, включенных в Тематический план, осуществляется в период до 31 мая;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заключительную экспертизу учебники и УМК принимаются по утвержденному графику услугодателя в период с 5 по 10 января текущего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экспертизу учебных изданий, не включенных в Тематический план, осуществляется в период с 5 января по 31 октября текущего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а также Единого контакт-центра "1414", 8-800-080-7777.</w:t>
            </w:r>
          </w:p>
          <w:bookmarkEnd w:id="28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подготовке, экспертизе,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апробации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учебников для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5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282"/>
    <w:bookmarkStart w:name="z35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 филиала Государственной корпорации "Правительство для граждан" (указать адрес) отказывает в приеме документов на оказание государственной услуги "Выдача экспертного заключения авторам/ авторскому коллективу на учебные издания для дошкольного воспитания и обучения, среднего образования, высшего и послевузовского образования" ввиду представления Вами неполного пакета документов согласно перечню, предусмотренному стандартом указанной государственной услуги, и (или) документов с истекшим сроком действия, а именно:</w:t>
      </w:r>
    </w:p>
    <w:bookmarkEnd w:id="283"/>
    <w:bookmarkStart w:name="z35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284"/>
    <w:bookmarkStart w:name="z35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</w:t>
      </w:r>
    </w:p>
    <w:bookmarkEnd w:id="285"/>
    <w:bookmarkStart w:name="z35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</w:t>
      </w:r>
    </w:p>
    <w:bookmarkEnd w:id="286"/>
    <w:bookmarkStart w:name="z35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двух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работника некоммерческого акционерного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 "Государственная корпорация "Правительство для граждан")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(подпись)  </w:t>
      </w:r>
    </w:p>
    <w:bookmarkEnd w:id="287"/>
    <w:bookmarkStart w:name="z35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bookmarkEnd w:id="288"/>
    <w:bookmarkStart w:name="z35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_______________________________________________________________</w:t>
      </w:r>
    </w:p>
    <w:bookmarkEnd w:id="289"/>
    <w:bookmarkStart w:name="z35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 услугополучателя)</w:t>
      </w:r>
    </w:p>
    <w:bookmarkEnd w:id="290"/>
    <w:bookmarkStart w:name="z35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 20__ года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подготовке, экспертизе,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апробации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учебников для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Экспертное заключение на учебное издание</w:t>
      </w:r>
    </w:p>
    <w:bookmarkEnd w:id="292"/>
    <w:bookmarkStart w:name="z36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 "___" _______ 20___ г.</w:t>
      </w:r>
    </w:p>
    <w:bookmarkEnd w:id="293"/>
    <w:bookmarkStart w:name="z36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Наименование: ______________________________________________________</w:t>
      </w:r>
    </w:p>
    <w:bookmarkEnd w:id="294"/>
    <w:bookmarkStart w:name="z36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издания ________________________________________________________</w:t>
      </w:r>
    </w:p>
    <w:bookmarkEnd w:id="295"/>
    <w:bookmarkStart w:name="z36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Автор (авторы) учебной литературы: ___________________________________</w:t>
      </w:r>
    </w:p>
    <w:bookmarkEnd w:id="296"/>
    <w:bookmarkStart w:name="z36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Издательство (разработчик), год издания: ________________________________</w:t>
      </w:r>
    </w:p>
    <w:bookmarkEnd w:id="297"/>
    <w:bookmarkStart w:name="z36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образования (класс, возрастная группа): _________________________</w:t>
      </w:r>
    </w:p>
    <w:bookmarkEnd w:id="298"/>
    <w:bookmarkStart w:name="z36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экспертизы: _______________________________________________</w:t>
      </w:r>
    </w:p>
    <w:bookmarkEnd w:id="299"/>
    <w:bookmarkStart w:name="z37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(заместитель директора)</w:t>
      </w:r>
    </w:p>
    <w:bookmarkEnd w:id="300"/>
    <w:bookmarkStart w:name="z37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(Республиканский научно-практический центр "Учебник") ___________________</w:t>
      </w:r>
    </w:p>
    <w:bookmarkEnd w:id="3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