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c9a8f" w14:textId="fac9a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местными исполнительными органами Акмолинской и Павлодарской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13 июля 2021 года № 673. Зарегистрирован в Министерстве юстиции Республики Казахстан 14 июля 2021 года № 23532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постановлением Правительства Республики Казахстан от 2 октября 2009 года № 1520,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местными исполнительными органами Акмолинской и Павлодарской областей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условия: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2021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городов республиканского значения, столицы, для обращения на внутреннем рынке для финансирования строительства жилья в рамках реализации государственных и правительственных программ;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объемы: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Акмолинской области – не более 1 900 000 000 (один миллиард девятьсот миллионов)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Павлодарской области – не более 4 701 291 000 (четыре миллиарда семьсот один миллион двести девяносто одна тысяча)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целевое назначение – финансирование строительства жилья в рамках реализации государственных программ.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государственного заимствования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финансов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