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c0627" w14:textId="9fc0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16 августа 2017 года № 612 "Об утверждении перечня, форм, сроков представления финансовой и иной отчетности фондом социального медицинского страхования для обеспечения контрольных функций"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12 июля 2021 года № ҚР ДСМ-60. Зарегистрирован в Министерстве юстиции Республики Казахстан 13 июля 2021 года № 23478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обязательном социальном медицинском страховании",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>) пункта 3 статьи 16 Закона Республики Казахстан "О государственной статистике"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августа 2017 года № 612 "Об утверждении перечня, форм, сроков представления финансовой и иной отчетности фондом социального медицинского страхования для обеспечения контрольных функций" (зарегистрирован в Реестре государственной регистрации нормативных правовых актов под № 15661)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перечень, сроки представления финансовой и иной отчетности фондом социального медицинского страхования для обеспечения контрольных функций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"Отчет о размещении активов фонда социального медицинского страхования"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"Отчет по активам и пассивам фонда социального медицинского страхования"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"Отчет о поступлении и выбытии активов фонда социального медицинского страхования"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"Отчет об использовании резерва фонда социального медицинского страхования на покрытие непредвиденных расходов"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"Отчет об использовании трансфертов фондом социального медицинского страхования на оплату услуг в рамках гарантированного объема бесплатной медицинской помощи в разрезе регионов"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"Отчет об использовании трансфертов фондом социального медицинского страхования на оплату услуг в рамках гарантированного объема бесплатной медицинской помощи в разрезе поставщиков"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форму "Отчет об использовании трансфертов фондом социального медицинского страхования на оплату услуг по оказанию специализированной медицинской помощи в амбулаторных условиях в рамках гарантированного объема бесплатной медицинской помощи"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форму "Отчет об использовании трансфертов фондом социального медицинского страхования на оплату услуг по оказанию специализированной медицинской помощи в стационарозамещающих условиях в рамках гарантированного объема бесплатной медицинской помощи"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форму "Отчет об использовании трансфертов фондом социального медицинского страхования на оплату услуг по оказанию специализированной медицинской помощи в стационарных условиях в рамках гарантированного объема бесплатной медицинской помощи"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форму "Отчет об использовании трансфертов фондом социального медицинского страхования на оплату услуг по оказанию паллиативной помощи в рамках гарантированного объема бесплатной медицинской помощи"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форму "Отчет об использовании трансфертов фондом социального медицинского страхования на оплату услуг по оказанию скорой медицинской помощи и помощи, связанной с транспортировкой квалифицированных специалистов и (или) больного санитарным транспортом в рамках гарантированного объема бесплатной медицинской помощи"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форму "Отчет об использовании трансфертов фондом социального медицинского страхования на оплату услуг по оказанию медицинской помощи при социально-значимых заболеваниях в рамках гарантированного объема бесплатной медицинской помощи"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форму "Отчет об использовании трансфертов фондом социального медицинского страхования на оплату услуг патологоанатомической диагностики в рамках гарантированного объема бесплатной медицинской помощи"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форму "Отчет об использовании трансфертов фондом социального медицинского страхования на оплату услуг по обеспечению препаратами крови и ее компонентов в рамках гарантированного объема бесплатной медицинской помощи"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форму "Отчет об использовании трансфертов фондом социального медицинского страхования на оплату мероприятий в условиях пандемии в целях недопущения распространения коронавирусной инфекции COVID-19 в рамках гарантированного объема бесплатной медицинской помощи"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форму "Отчет об использовании трансфертов фондом социального медицинского страхования на оплату стоимости фармацевтических услуг в рамках гарантированного объема бесплатной медицинской помощи"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форму "Отчет об использовании трансфертов фондом социального медицинского страхования по принятым обязательствам в рамках гарантированного объема бесплатной медицинской помощи в разрезе видов медицинской помощи"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форму "Отчет об использовании трансфертов фондом социального медицинского страхования на оплату услуг по оказанию медицинской помощи военнослужащим, сотрудникам специальных государственных и правоохранительных органов в системе обязательного социального медицинского страхования"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форму "Отчет по взносам государства на обязательное социальное медицинское страхование за лиц, освобожденных от уплаты взносов в фонд социального медицинского страхования" согласно приложению 20 к настоящему приказу;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форму "Отчет об использовании отчислений и (или) взносов фондом социального медицинского страхования на оплату услуг в системе обязательного социального медицинского страхования в разрезе регионов" согласно приложению 21 к настоящему приказу;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форму "Отчет об использовании отчислений и (или) взносов фондом социального медицинского страхования на оплату услуг в системе обязательного социального медицинского страхования в разрезе поставщиков" согласно приложению 22 к настоящему приказу;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форму "Отчет об использовании отчислений и (или) взносов фондом социального медицинского страхования на оплату услуг по оказанию специализированной медицинской помощи в амбулаторных условиях в системе обязательного социального медицинского страхования" согласно приложению 23 к настоящему приказу;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форму "Отчет об использовании отчислений и (или) взносов фондом социального медицинского страхования на оплату услуг по оказанию специализированной медицинской помощи в стационарозамещающих условиях в системе обязательного социального медицинского страхования" согласно приложению 24 к настоящему приказу;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форму "Отчет об использовании отчислений и (или) взносов фондом социального медицинского страхования на оплату услуг по оказанию специализированной медицинской помощи в стационарных условиях в системе обязательного социального медицинского страхования" согласно приложению 25 к настоящему приказу;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форму "Отчет об использовании отчислений и (или) взносов фондом социального медицинского страхования на оплату услуг по оказанию медицинской реабилитации в системе обязательного социального медицинского страхования" согласно приложению 26 к настоящему приказу;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форму "Отчет об использовании отчислений и (или) взносов фондом социального медицинского страхования на оплату услуг патологоанатомической диагностики в системе обязательного социального медицинского страхования" согласно приложению 27 к настоящему приказу;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форму "Отчет об использовании отчислений и (или) взносов фондом социального медицинского страхования на оплату мероприятий в условиях пандемии в целях недопущения распространения коронавирусной инфекции COVID-19 в системе обязательного социального медицинского страхования" согласно приложению 28 к настоящему приказу;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форму "Отчет об использовании отчислений и (или) взносов фондом социального медицинского страхования на оплату стоимости фармацевтических услуг в системе обязательного социального медицинского страхования" согласно приложению 29 к настоящему приказу;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форму "Отчет об использовании отчислений и (или) взносов фондом социального медицинского страхования по принятым обязательствам в системе обязательного социального медицинского страхования в разрезе видов медицинской помощи" согласно приложению 30 к настоящему приказу;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форму "Отчет по охвату населения системой обязательного социального медицинского страхования" согласно приложению 31 к настоящему приказу;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форму "Отчет по поступлениям отчислений и (или) взносов на обязательное социальное медицинское страхование" согласно приложению 32 к настоящему приказу;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форму "Отчет по выявленным дефектам оказания медицинской помощи по итогам мониторинга качества и объемов услуг на амбулаторных условиях (по базовому комплексному подушевому нормативу) в рамках гарантированного объема бесплатной медицинской помощи" согласно приложению 33 к настоящему приказу;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форму "Отчет по выявленным дефектам оказания медицинской помощи по итогам мониторинга качества и объемов услуг на амбулаторных условиях (затраты по которым не учитываются при оплате по комплексному подушевому нормативу) в рамках гарантированного объема бесплатной медицинской помощи и (или) в системе обязательного социального медицинского страхования" согласно приложению 34 к настоящему приказу;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форму "Отчет по выявленным дефектам оказания медицинской помощи по итогам мониторинга качества и объемов стационарной и стационарозамещающей помощи в рамках гарантированного объема бесплатной медицинской помощи и (или) в системе обязательного социального медицинского страхования" согласно приложению 35 к настоящему приказу;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форму "Отчет по выявленным дефектам оказания медицинской помощи по итогам мониторинга качества и объемов скорой медицинской помощи (1-3 категория) в рамках гарантированного объема бесплатной медицинской помощи" согласно приложению 36 к настоящему приказу;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форму "Отчет по выявленным дефектам оказания медицинской помощи по итогам мониторинга качества и объемов услуг сельскому населению в рамках гарантированного объема бесплатной медицинской помощи и (или) в системе обязательного социального медицинского страхования" согласно приложению 37 к настоящему приказу;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форму "Отчет по выявленным дефектам оказания медицинской помощи по итогам мониторинга качества и объемов медицинской помощи онкологическим больным (кратность комплексного тарифа) в рамках гарантированного объема бесплатной медицинской помощи" согласно приложению 38 к настоящему приказу;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форму "Отчет по выявленным дефектам оказания медицинской помощи по итогам мониторинга качества и объемов медико-социальной помощи лицам с психическими и поведенческими расстройствами в рамках гарантированного объема бесплатной медицинской помощи" согласно приложению 39 к настоящему приказу;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форму "Отчет по выявленным дефектам оказания медицинской помощи по итогам мониторинга качества и объемов медико-социальной помощи (больным туберкулезом) в рамках гарантированного объема бесплатной медицинской помощи" согласно приложению 40 к настоящему приказу;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форму "Отчет по выявленным дефектам оказания медицинской помощи по итогам мониторинга качества и объемов медико-социальной помощи (зараженным ВИЧ-инфекцией) в рамках гарантированного объема бесплатной медицинской помощи" согласно приложению 41 к настоящему приказу;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форму "Отчет по выявленным дефектам оказания медицинской помощи по итогам мониторинга качества и объемов услуг патологоанатомической диагностики в рамках гарантированного объема бесплатной медицинской помощи и (или) в системе обязательного социального медицинского страхования" согласно приложению 42 к настоящему приказу;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форму "Отчет по выявленным дефектам оказания медицинской помощи по итогам мониторинга качества и объемов услуг заготовки, переработки, хранения и реализации крови и ее компонентов в рамках гарантированного объема бесплатной медицинской помощи" согласно приложению 43 к настоящему приказу;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форму "Отчет по снятым суммам при исполнении договоров в рамках гарантированного объема бесплатной медицинской помощи и (или) в системе обязательного социального медицинского страхования" согласно приложению 44 к настоящему приказу;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форму "Отчет по видам мониторинга качества и объема медицинских услуг" согласно приложению 45 к настоящему приказу;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форму "Отчет по взиманию неустойки за нарушение исполнения условий договора в рамках гарантированного объема бесплатной медицинской помощи и (или) в системе обязательного социального медицинского страхования" согласно приложению 46 к настоящему приказу.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20, 21, 22, 23, 24, 25, 26, 27, 28, 29, 30, 31, 32, 33, 34, 35, 36, 37, 38, 39, 40, 41, 42, 43, 44, 45, 46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 планированию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реформам Республики Казахстан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сроки представления финансовой и иной отчетности фондом социального медицинского страхования для обеспечения контрольных функций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7538"/>
        <w:gridCol w:w="235"/>
        <w:gridCol w:w="1853"/>
        <w:gridCol w:w="1853"/>
      </w:tblGrid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отчетности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представления отчетности в течение финансового года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представления отчетности после окончания финансового года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размещении активов фонда социального медицинского страхования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ежеквартальная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периодом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 следующего за предшествующим финансовым годом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активам и пассивам фонда социального медицинского страхования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ежеквартальная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периодом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 следующего за предшествующим финансовым годом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поступлении и выбытии активов фонда социального медицинского страхования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ежеквартальная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периодом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 следующего за предшествующим финансовым годом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резерва фонда социального медицинского страхования на покрытие непредвиденных расходов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 следующего за предшествующим финансовым годом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трансфертов фондом социального медицинского страхования на оплату услуг в рамках гарантированного объема бесплатной медицинской помощи в разрезе регионов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ежеквартальная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периодом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 следующего за предшествующим финансовым годом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трансфертов фондом социального медицинского страхования на оплату услуг в рамках гарантированного объема бесплатной медицинской помощи в разрезе поставщиков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периодом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 следующего за предшествующим финансовым годом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трансфертов фондом социального медицинского страхования на оплату услуг по оказанию специализированной медицинской помощи в амбулаторных условиях в рамках гарантированного объема бесплатной медицинской помощи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ежеквартальная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периодом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 следующего за предшествующим финансовым годом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трансфертов фондом социального медицинского страхования на оплату услуг по оказанию специализированной медицинской помощи в стационарозамещающих условиях в рамках гарантированного объема бесплатной медицинской помощи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ежеквартальная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периодом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 следующего за предшествующим финансовым годом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трансфертов фондом социального медицинского страхования на оплату услуг по оказанию специализированной медицинской помощи в стационарных условиях в рамках гарантированного объема бесплатной медицинской помощи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ежеквартальная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периодом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 следующего за предшествующим финансовым годом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трансфертов фондом социального медицинского страхования на оплату услуг по оказанию паллиативной помощи в рамках гарантированного объема бесплатной медицинской помощи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ежеквартальная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периодом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 следующего за предшествующим финансовым годом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трансфертов фондом социального медицинского страхования на оплату услуг по оказанию скорой медицинской помощи и помощи, связанной с транспортировкой квалифицированных специалистов и (или) больного санитарным транспортом в рамках гарантированного объема бесплатной медицинской помощи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ежеквартальная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периодом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 следующего за предшествующим финансовым годом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трансфертов фондом социального медицинского страхования на оплату услуг по оказанию медицинской помощи при социально-значимых заболеваниях в рамках гарантированного объема бесплатной медицинской помощи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ежеквартальная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периодом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 следующего за предшествующим финансовым годом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трансфертов фондом социального медицинского страхования на оплату услуг патологоанатомической диагностики в рамках гарантированного объема бесплатной медицинской помощи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ежеквартальная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периодом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 следующего за предшествующим финансовым годом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трансфертов фондом социального медицинского страхования на оплату услуг по обеспечению препаратами крови и ее компонентов в рамках гарантированного объема бесплатной медицинской помощи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ежеквартальная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периодом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 следующего за предшествующим финансовым годом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трансфертов фондом социального медицинского страхования на оплату мероприятий в условиях пандемии в целях недопущения распространения коронавирусной инфекции COVID-19 в рамках гарантированного объема бесплатной медицинской помощи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ежеквартальная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периодом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 следующего за предшествующим финансовым годом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трансфертов фондом социального медицинского страхования на оплату стоимости фармацевтических услуг в рамках гарантированного объема бесплатной медицинской помощи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ежеквартальная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периодом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 следующего за предшествующим финансовым годом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трансфертов фондом социального медицинского страхования по принятым обязательствам в рамках гарантированного объема бесплатной медицинской помощи в разрезе видов медицинской помощи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периодом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 следующего за предшествующим финансовым годом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трансфертов фондом социального медицинского страхования на оплату услуг по оказанию медицинской помощи военнослужащим, сотрудникам специальных государственных и правоохранительных органов в системе обязательного социального медицинского страхования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ежеквартальная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периодом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 следующего за предшествующим финансовым годом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взносам государства на обязательное социальное медицинское страхование за лиц, освобожденных от уплаты взносов в фонд социального медицинского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ежеквартальная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периодом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 следующего за предшествующим финансовым годом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отчислений и (или) взносов фондом социального медицинского страхования на оплату услуг в системе обязательного социального медицинского страхования в разрезе регионов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ежеквартальная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периодом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 следующего за предшествующим финансовым годом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отчислений и (или) взносов фондом социального медицинского страхования на оплату услуг в системе обязательного социального медицинского страхования в разрезе поставщиков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периодом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 следующего за предшествующим финансовым годом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отчислений и (или) взносов фондом социального медицинского страхования на оплату услуг по оказанию специализированной медицинской помощи в амбулаторных условиях в системе обязательного социального медицинского страхования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ежеквартальная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периодом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 следующего за предшествующим финансовым годом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отчислений и (или) взносов фондом социального медицинского страхования на оплату услуг по оказанию специализированной медицинской помощи в стационарозамещающих условиях в системе обязательного социального медицинского страхования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ежеквартальная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периодом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 следующего за предшествующим финансовым годом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отчислений и (или) взносов фондом социального медицинского страхования на оплату услуг по оказанию специализированной медицинской помощи в стационарных условиях в системе обязательного социального медицинского страхования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ежеквартальная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периодом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 следующего за предшествующим финансовым годом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отчислений и (или) взносов фондом социального медицинского страхования на оплату услуг по оказанию медицинской реабилитации в системе обязательного социального медицинского страхования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ежеквартальная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периодом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 следующего за предшествующим финансовым годом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отчислений и (или) взносов фондом социального медицинского страхования на оплату услуг патологоанатомической диагностики в системе обязательного социального медицинского страхования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ежеквартальная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периодом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 следующего за предшествующим финансовым годом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отчислений и (или) взносов фондом социального медицинского страхования на оплату мероприятий в условиях пандемии в целях недопущения распространения коронавирусной инфекции COVID-19 в системе обязательного социального медицинского страхования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ежеквартальная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периодом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 следующего за предшествующим финансовым годом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трансфертов фондом социального медицинского страхования на оплату стоимости фармацевтических услуг в системе обязательного социального медицинского страхования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ежеквартальная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периодом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 следующего за предшествующим финансовым годом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отчислений и (или) взносов фондом социального медицинского страхования по принятым обязательствам в системе обязательного социального медицинского страхования в разрезе видов медицинской помощи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периодом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 следующего за предшествующим финансовым годом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охвату населения системой обязательного социального медицинского страхования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числа месяца, следующего за отчетным периодом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февраля, следующего за предшествующим финансовым годом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поступлениям отчислений и (или) взносов на обязательное социальное медицинское страхование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числа месяца, следующего за отчетным периодом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января, следующего за предшествующим финансовым годом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выявленным дефектам оказания медицинской помощи по итогам мониторинга качества и объемов услуг на амбулаторных условиях (по базовому комплексному подушевому нормативу) в рамках гарантированного объема бесплатной медицинской помощи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ежеквартальная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периодом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 следующего за предшествующим финансовым годом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выявленным дефектам оказания медицинской помощи по итогам мониторинга качества и объемов услуг на амбулаторных условиях (затраты по которым не учитываются при оплате по комплексному подушевому нормативу) в рамках гарантированного объема бесплатной медицинской помощи и (или) в системе обязательного социального медицинского страхования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ежеквартальная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периодом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 следующего за предшествующим финансовым годом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выявленным дефектам оказания медицинской помощи по итогам мониторинга качества и объемов стационарной и стационарозамещающей помощи в рамках гарантированного объема бесплатной медицинской помощи и (или) в системе обязательного социального медицинского страхования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ежеквартальная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периодом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 следующего за предшествующим финансовым годом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выявленным дефектам оказания медицинской помощи по итогам мониторинга качества и объемов скорой медицинской помощи (1-3 категория) в рамках гарантированного объема бесплатной медицинской помощи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ежеквартальная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периодом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 следующего за предшествующим финансовым годом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выявленным дефектам оказания медицинской помощи по итогам мониторинга качества и объемов услуг сельскому населению в рамках гарантированного объема бесплатной медицинской помощи и (или) в системе обязательного социального медицинского страхования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ежеквартальная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периодом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 следующего за предшествующим финансовым годом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выявленным дефектам оказания медицинской помощи по итогам мониторинга качества и объемов медицинской помощи онкологическим больным (кратность комплексного тарифа) в рамках гарантированного объема бесплатной медицинской помощи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ежеквартальная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периодом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 следующего за предшествующим финансовым годом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выявленным дефектам оказания медицинской помощи по итогам мониторинга качества и объемов медико-социальной помощи лицам с психическими и поведенческими расстройствами в рамках гарантированного объема бесплатной медицинской помощи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ежеквартальная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периодом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 следующего за предшествующим финансовым годом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выявленным дефектам оказания медицинской помощи по итогам мониторинга качества и объемов медико-социальной помощи (больным туберкулезом) в рамках гарантированного объема бесплатной медицинской помощи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ежеквартальная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периодом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 следующего за предшествующим финансовым годом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выявленным дефектам оказания медицинской помощи по итогам мониторинга качества и объемов медико-социальной помощи (зараженным ВИЧ-инфекцией) в рамках гарантированного объема бесплатной медицинской помощи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ежеквартальная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периодом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 следующего за предшествующим финансовым годом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выявленным дефектам оказания медицинской помощи по итогам мониторинга качества и объемов услуг патологоанатомической диагностики в рамках гарантированного объема бесплатной медицинской помощи и (или) в системе обязательного социального медицинского страхования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ежеквартальная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периодом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 следующего за предшествующим финансовым годом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выявленным дефектам оказания медицинской помощи по итогам мониторинга качества и объемов услуг заготовки, переработки, хранения и реализации крови и ее компонентов в рамках гарантированного объема бесплатной медицинской помощи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ежеквартальная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периодом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 следующего за предшествующим финансовым годом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снятым суммам при исполнении договоров в рамках гарантированного объема бесплатной медицинской помощи и (или) в системе обязательного социального медицинского страхования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ежеквартальная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периодом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 следующего за предшествующим финансовым годом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видам мониторинга качества и объема медицинских услуг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ежеквартальная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периодом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 следующего за предшествующим финансовым годом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взиманию неустойки за нарушение исполнения условий договора в рамках гарантированного объема бесплатной медицинской помощи и (или) в системе обязательного социального медицинского страхования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периодом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 следующего за предшествующим финансовым годом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58"/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размещении активов фонда социального медицинского страхования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https://www.gov.kz/memleket/entities/dsm/activities/directions?lang=ru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1-ф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годовая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 20__года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некоммерческое акционерное общество "Фонд социального медицинского страхования"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календарного месяца, следующего за отчетным кварталом, 15 марта, следующего за отчетным годом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946"/>
        <w:gridCol w:w="2875"/>
        <w:gridCol w:w="946"/>
        <w:gridCol w:w="1209"/>
        <w:gridCol w:w="946"/>
        <w:gridCol w:w="2086"/>
        <w:gridCol w:w="1824"/>
      </w:tblGrid>
      <w:tr>
        <w:trPr>
          <w:trHeight w:val="30" w:hRule="atLeast"/>
        </w:trPr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финансовых инструментов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объем инвестирования активов, в %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сделки</w:t>
            </w:r>
          </w:p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погашения финансовых инструментов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инвестирования активов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в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итогу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8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 размещении активов фонда социального медицинского страхования"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столбце 2 указываются наименования финансовых инструментов,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2016 года № 210 "Об определении перечня финансовых инструментов для инвестирования активов фонда социального медицинского страхования".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указывается в процентах объем (лимит) инвестирования активов фонда социального медицинского страхования в соответствии с инвестиционной стратегией.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4 указывается число, месяц, год совершения сделки с финансовыми инструментами, заключенной на организованном рынке ценных бумаг.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5 указывается число, месяц, год погашения долговых ценных бумаг, эмиссионных ценных бумаг, иных финансовых инструментов.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6 и 7 указывается сумма размещенных активов в тысячах тенге и процент к итогу.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8 указывается отклонение фактического объема инвестирования активов от утвержденного объема инвестирования активов в процентах с указанием причин отклонения.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77"/>
    <w:bookmarkStart w:name="z9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активам и пассивам фонда социального медицинского страхования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https://www.gov.kz/memleket/entities/dsm/activities/directions?lang=ru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2-ф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годовая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 20__года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некоммерческое акционерное общество "Фонд социального медицинского страхования"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календарного месяца, следующего за отчетным кварталом,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марта, следующего за отчетным годом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7"/>
        <w:gridCol w:w="3385"/>
        <w:gridCol w:w="5861"/>
        <w:gridCol w:w="1637"/>
      </w:tblGrid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 (на 01.01. __), тысяч тенге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периода, тысяч тенге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активы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текущем счете в Национальном Банке Республики Казахстан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Активы, переданные в доверительное управление Национальному Банку Республики Казахстан, в том числе: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инвестиционном счете в Национальном Банке Республики Казахстан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инвестиции, оцениваемые по справедливой стоимости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оцениваемые по амортизированной стоимости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депозиты в Национальном Банке Республики Казахстан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 "обратное РЕПО"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активы, в том числе: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авансы, выданные субъектам здравоохранения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краткосрочные активы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активы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Активы, переданные в доверительное управление Национальному Банку Республики Казахстан, в том числе: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инвестиции, оцениваемые по справедливой стоимости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оцениваемые по амортизированной стоимости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финансовые активы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долгосрочные активы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Активов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Пассивы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обязательства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субъектов здравоохранения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комиссионному вознаграждению от активов фонда социального медицинского страхования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обязательств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обязательства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обязательств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пассивов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0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по активам и пассивам фонда социального медицинского страхования"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строке 5 указывается итоговая сумма по всем статьям краткосрочных активов, указанных в строках 1, 2, 3, 4.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строке 9 указывается итоговая сумма строк 6, 7, 8.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строке 10 "Итого Активов" указывается итоговая сумма строк 5, 9.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строке 15 указывается итоговая сумма строк 11, 12, 13, 14.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строке 18 указывается итоговая сумма строк 16, 17.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строке 19 указывается итоговая сумма строк 15 и 18.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столбцах 3 и 4 указываются значения данных по строкам на начало и на конец отчетного периода в тысячах тенге.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97"/>
    <w:bookmarkStart w:name="z11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поступлении и выбытии активов фонда социального медицинского страхования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https://www.gov.kz/memleket/entities/dsm/activities/directions?lang=ru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3-ф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годовая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 20__года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некоммерческое акционерное общество "Фонд социального медицинского страхования"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календарного месяца, следующего за отчетным кварталом,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марта, следующего за отчетным годом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1"/>
        <w:gridCol w:w="4979"/>
        <w:gridCol w:w="4205"/>
        <w:gridCol w:w="1175"/>
      </w:tblGrid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 (на 01.01. __), тысяч тенге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периода, тысяч тенге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на начало отчетного периода на 01.01. ____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активов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работодателей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государства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 на возмещение затрат Фонда на оплату услуг субъектам здравоохранения за оказание медицинской помощи военнослужащим, сотрудникам специальных государственных и правоохранительных органов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в обязательное социальное медицинское страхование за исключением взносов государства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Пени, полученные за просрочку уплаты отчислений и (или) взносов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Начисленный инвестиционный доход (расход), в том числе: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2.6.1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(расходы), связанные с получением вознаграждения по финансовым инструментам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2.6.2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изменения стоимости ценных бумаг, оцениваемых по справедливой стоимости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2.6.3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изменения стоимости прочих активов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2.6.4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переоценки иностранной валюты, в том числе: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2.6.4.1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переоценки денег на инвестиционном счете и прочих активов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2.6.4.2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переоценки финансовых инвестиций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2.6.4.3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(расходы), связанные с восстановлением (формированием) резервов (провизий) на покрытие возможных потерь от обесценения ценных бумаг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2.6.4.4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(расходы) от инвестиционной деятельности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поступления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активов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оказанию медицинской помощи в системе обязательного социального медицинского страхования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из резерва фонда социального медицинского страхования, в том числе: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из резерва на непредвиденные расходы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из прочих резервов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ошибочно уплаченных плательщиком отчислений и (или) взносов и (или) пени за несвоевременную и (или) неполную уплату отчислений и (или) взносов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 от активов фонда социального медицинского страхования выплаченное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обеспечение ежемесячного не инвестируемого остатка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обеспечение резерва на покрытие непредвиденных расходов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обеспечение прочих резервов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выбытия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на конец периода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2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поступлении и выбытии активов фонда социального медицинского страхования"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строке 2 указывается итоговая сумма строк 2.1, 2.2, 2.3, 2.4, 2.5, 2.6, 2.7.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строке 3 указывается итоговая сумма строк 3.1, 3.2, 3.3, 3.4, 3.5, 3.6, 3.7, 3.8.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строке 4 указывается итоговая сумма строк 1 и 2, минус значение строки 3.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столбцах 3 и 4 указываются значения строк на начало и конец отчетного периода соответственно в тысячах тенге.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14"/>
    <w:bookmarkStart w:name="z13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резерва фонда социального медицинского страхования на покрытие непредвиденных расходов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https://www.gov.kz/memleket/entities/dsm/activities/directions?lang=ru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4-ф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 20__года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некоммерческое акционерное общество "Фонд социального медицинского страхования"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представления:15 марта, следующего за отчетным годом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6"/>
        <w:gridCol w:w="7633"/>
        <w:gridCol w:w="2581"/>
      </w:tblGrid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покрытие непредвиденных расходов на начало отчетного периода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поступлений на обеспечение резерва на покрытие непредвиденных расходов за отчетный период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изъятая из резерва на покрытие непредвиденных расходов в течение отчетного периода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покрытие непредвиденных расходов на конец отчетного периода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4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об использовании резерва фонда социального медицинского страхования на покрытие непредвиденных расходов"</w:t>
      </w:r>
    </w:p>
    <w:bookmarkEnd w:id="125"/>
    <w:bookmarkStart w:name="z14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строке 1 указывается сумма резерва на покрытие непредвиденных расходов на начало отчетного периода.</w:t>
      </w:r>
    </w:p>
    <w:bookmarkEnd w:id="126"/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строке 2 указывается сумма поступлений на обеспечение резерва на покрытие непредвиденных расходов за отчетный период.</w:t>
      </w:r>
    </w:p>
    <w:bookmarkEnd w:id="127"/>
    <w:bookmarkStart w:name="z1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строке 3 указывается cумма, изъятая из резерва на покрытие непредвиденных расходов в течение отчетного периода.</w:t>
      </w:r>
    </w:p>
    <w:bookmarkEnd w:id="128"/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строке 4 указывается резерв на покрытие непредвиденных расходов на конец отчетного периода.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15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30"/>
    <w:bookmarkStart w:name="z155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трансфертов фондом социального медицинского страхования на оплату услуг в рамках гарантированного объема бесплатной медицинской помощи в разрезе регионов</w:t>
      </w:r>
    </w:p>
    <w:bookmarkEnd w:id="131"/>
    <w:bookmarkStart w:name="z15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132"/>
    <w:bookmarkStart w:name="z15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133"/>
    <w:bookmarkStart w:name="z15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https://www.gov.kz/memleket/entities/dsm/activities/directions?lang=ru</w:t>
      </w:r>
    </w:p>
    <w:bookmarkEnd w:id="134"/>
    <w:bookmarkStart w:name="z15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5/1-ГОБМП (СВОД)</w:t>
      </w:r>
    </w:p>
    <w:bookmarkEnd w:id="135"/>
    <w:bookmarkStart w:name="z16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годовая</w:t>
      </w:r>
    </w:p>
    <w:bookmarkEnd w:id="136"/>
    <w:bookmarkStart w:name="z16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 20__года</w:t>
      </w:r>
    </w:p>
    <w:bookmarkEnd w:id="137"/>
    <w:bookmarkStart w:name="z16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некоммерческое акционерное общество "Фонд социального медицинского страхования"</w:t>
      </w:r>
    </w:p>
    <w:bookmarkEnd w:id="138"/>
    <w:bookmarkStart w:name="z16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календарного месяца, следующего за отчетным кварталом,</w:t>
      </w:r>
    </w:p>
    <w:bookmarkEnd w:id="139"/>
    <w:bookmarkStart w:name="z16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марта, следующего за отчетным годом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942"/>
        <w:gridCol w:w="846"/>
        <w:gridCol w:w="3829"/>
        <w:gridCol w:w="514"/>
        <w:gridCol w:w="3829"/>
        <w:gridCol w:w="514"/>
        <w:gridCol w:w="514"/>
        <w:gridCol w:w="515"/>
      </w:tblGrid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оплаты услуг,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"___" 20__года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Среднемесячный план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"___" 20__года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Среднемесячный факт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годового плана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среднемесячного плана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регионам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Амбулаторное лекарственное обеспечение отдельных категорий граждан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за рубежом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резерв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6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об использовании трансфертов фондом социального медицинского страхования на оплату услуг в рамках гарантированного объема бесплатной медицинской помощи в разрезе регионов"</w:t>
      </w:r>
    </w:p>
    <w:bookmarkEnd w:id="142"/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143"/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строках 1-17 столбца 2 указываются наименования областей, городов республиканского значения и столицы.</w:t>
      </w:r>
    </w:p>
    <w:bookmarkEnd w:id="144"/>
    <w:bookmarkStart w:name="z1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строке 18 столбца 2 указывается "Итого по регионам".</w:t>
      </w:r>
    </w:p>
    <w:bookmarkEnd w:id="145"/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сроке 19 столбца 2 указывается наименование трансферта в рамках гарантированного объема бесплатной медицинской помощи "Амбулаторное лекарственное обеспечение отдельных категорий граждан".</w:t>
      </w:r>
    </w:p>
    <w:bookmarkEnd w:id="146"/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строке 20 столбца 2 указывается наименование трансферта в рамках гарантированного объема бесплатной медицинской помощи "Лечение за рубежом".</w:t>
      </w:r>
    </w:p>
    <w:bookmarkEnd w:id="147"/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строке 21 столбца 2 указывается наименование "Нераспределенный резерв".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3 указывается код классификатора административно-территориальных объектов.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4 указывается сумма значений трансфертов на оплату услуг в рамках гарантированного объема бесплатной медицинской помощи в тысячах тенге по плану закупа, на первое число месяца, следующего за отчетным периодом.</w:t>
      </w:r>
    </w:p>
    <w:bookmarkEnd w:id="150"/>
    <w:bookmarkStart w:name="z1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5 указывается среднемесячный план по расчету графа 4/12 месяцев.</w:t>
      </w:r>
    </w:p>
    <w:bookmarkEnd w:id="151"/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6 указывается сумма значений трансфертов на оплату услуг в рамках гарантированного объема бесплатной медицинской помощи в тысячах тенге по принятым актам оказанных услуг на первое число месяца, следующего за отчетным периодом.</w:t>
      </w:r>
    </w:p>
    <w:bookmarkEnd w:id="152"/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столбце 7 указывается сумма среднемесячного факта по формуле графа 6/на количество месяцев за отчетный период.</w:t>
      </w:r>
    </w:p>
    <w:bookmarkEnd w:id="153"/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столбце 8 указывается отклонение фактической суммы оказанных услуг от годовой плановой суммы трансфертов в тысячах тенге.</w:t>
      </w:r>
    </w:p>
    <w:bookmarkEnd w:id="154"/>
    <w:bookmarkStart w:name="z18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столбце 9 указывается отклонение фактической суммы среднемесячного показателя от среднемесячного плана.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18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56"/>
    <w:bookmarkStart w:name="z184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трансфертов фондом социального медицинского страхования на оплату услуг в рамках гарантированного объема бесплатной медицинской помощи в разрезе поставщиков</w:t>
      </w:r>
    </w:p>
    <w:bookmarkEnd w:id="157"/>
    <w:bookmarkStart w:name="z18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158"/>
    <w:bookmarkStart w:name="z18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159"/>
    <w:bookmarkStart w:name="z18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https://www.gov.kz/memleket/entities/dsm/activities/directions?lang=ru</w:t>
      </w:r>
    </w:p>
    <w:bookmarkEnd w:id="160"/>
    <w:bookmarkStart w:name="z18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5/2-ГОБМП (поставщики)</w:t>
      </w:r>
    </w:p>
    <w:bookmarkEnd w:id="161"/>
    <w:bookmarkStart w:name="z18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годовая</w:t>
      </w:r>
    </w:p>
    <w:bookmarkEnd w:id="162"/>
    <w:bookmarkStart w:name="z19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 20__года</w:t>
      </w:r>
    </w:p>
    <w:bookmarkEnd w:id="163"/>
    <w:bookmarkStart w:name="z19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некоммерческое акционерное общество "Фонд социального медицинского страхования"</w:t>
      </w:r>
    </w:p>
    <w:bookmarkEnd w:id="164"/>
    <w:bookmarkStart w:name="z19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календарного месяца, следующего за отчетным кварталом,</w:t>
      </w:r>
    </w:p>
    <w:bookmarkEnd w:id="165"/>
    <w:bookmarkStart w:name="z19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марта, следующего за отчетным годом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714"/>
        <w:gridCol w:w="492"/>
        <w:gridCol w:w="1065"/>
        <w:gridCol w:w="1065"/>
        <w:gridCol w:w="1065"/>
        <w:gridCol w:w="1102"/>
        <w:gridCol w:w="1102"/>
        <w:gridCol w:w="1102"/>
        <w:gridCol w:w="936"/>
        <w:gridCol w:w="936"/>
        <w:gridCol w:w="937"/>
        <w:gridCol w:w="660"/>
        <w:gridCol w:w="660"/>
      </w:tblGrid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поставщиков (юридических лиц) на 01 "____" 20____года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заключенных договоров с поставщиками на 01 "____" 20____года, 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оказанных услуг на 01 "____" 20__года, тысяч тенге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по государственным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по частным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</w:t>
            </w:r>
          </w:p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6"/>
        <w:gridCol w:w="1326"/>
        <w:gridCol w:w="1328"/>
        <w:gridCol w:w="1233"/>
        <w:gridCol w:w="1233"/>
        <w:gridCol w:w="1233"/>
        <w:gridCol w:w="1047"/>
        <w:gridCol w:w="1048"/>
        <w:gridCol w:w="1049"/>
        <w:gridCol w:w="738"/>
        <w:gridCol w:w="73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поставщиков, оказывающих медицинскую помощь на уровне первичной медико-санитарной помощи (юридических лиц) на 01 "___" 20__года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заключенных договоров с поставщиками на 01 "____" 20____года, 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оказанных услуг на 01 "____" 20__года, тысяч тенге</w:t>
            </w:r>
          </w:p>
        </w:tc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по государственным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по частным</w:t>
            </w:r>
          </w:p>
        </w:tc>
      </w:tr>
      <w:tr>
        <w:trPr>
          <w:trHeight w:val="30" w:hRule="atLeast"/>
        </w:trPr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bookmarkStart w:name="z19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1478"/>
        <w:gridCol w:w="1478"/>
        <w:gridCol w:w="1166"/>
        <w:gridCol w:w="1166"/>
        <w:gridCol w:w="1166"/>
        <w:gridCol w:w="990"/>
        <w:gridCol w:w="990"/>
        <w:gridCol w:w="992"/>
        <w:gridCol w:w="698"/>
        <w:gridCol w:w="69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поставщиков, оказывающих специализированную медицинскую помощь в амбулаторных условиях (юридических лиц) на 01 "____" 20______года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заключенных договоров с поставщиками на 01 "____" 20____года, 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оказанных услуг на 01 "____" 20__года, тысяч тенге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по государственным</w:t>
            </w:r>
          </w:p>
        </w:tc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по частным</w:t>
            </w:r>
          </w:p>
        </w:tc>
      </w:tr>
      <w:tr>
        <w:trPr>
          <w:trHeight w:val="30" w:hRule="atLeast"/>
        </w:trPr>
        <w:tc>
          <w:tcPr>
            <w:tcW w:w="1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</w:tc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</w:t>
            </w:r>
          </w:p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bookmarkStart w:name="z19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6"/>
        <w:gridCol w:w="1437"/>
        <w:gridCol w:w="1437"/>
        <w:gridCol w:w="1134"/>
        <w:gridCol w:w="1134"/>
        <w:gridCol w:w="1134"/>
        <w:gridCol w:w="1076"/>
        <w:gridCol w:w="1076"/>
        <w:gridCol w:w="1078"/>
        <w:gridCol w:w="679"/>
        <w:gridCol w:w="67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поставщиков, оказывающих специализированную медицинскую помощь в стационарозамещающих условиях (юридических лиц) на 01 "____" 20______года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заключенных договоров с поставщиками на 01 "____" 20____года, 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оказанных услуг на 01 "____" 20____года, тысяч тенге</w:t>
            </w:r>
          </w:p>
        </w:tc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по государственным</w:t>
            </w:r>
          </w:p>
        </w:tc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по частным</w:t>
            </w:r>
          </w:p>
        </w:tc>
      </w:tr>
      <w:tr>
        <w:trPr>
          <w:trHeight w:val="30" w:hRule="atLeast"/>
        </w:trPr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</w:tbl>
    <w:bookmarkStart w:name="z19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6"/>
        <w:gridCol w:w="1437"/>
        <w:gridCol w:w="1437"/>
        <w:gridCol w:w="1134"/>
        <w:gridCol w:w="1134"/>
        <w:gridCol w:w="1134"/>
        <w:gridCol w:w="1076"/>
        <w:gridCol w:w="1076"/>
        <w:gridCol w:w="1078"/>
        <w:gridCol w:w="679"/>
        <w:gridCol w:w="67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поставщиков, оказывающих специализированную медицинскую помощь в стационарных условиях (юридических лиц) на 01 "____" 20______года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заключенных договоров с поставщиками на 01 "____" 20____года, 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оказанных услуг на 01 "____" 20____года, тысяч тенге</w:t>
            </w:r>
          </w:p>
        </w:tc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по государственным</w:t>
            </w:r>
          </w:p>
        </w:tc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по частным</w:t>
            </w:r>
          </w:p>
        </w:tc>
      </w:tr>
      <w:tr>
        <w:trPr>
          <w:trHeight w:val="30" w:hRule="atLeast"/>
        </w:trPr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</w:tbl>
    <w:bookmarkStart w:name="z19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9"/>
        <w:gridCol w:w="1400"/>
        <w:gridCol w:w="1401"/>
        <w:gridCol w:w="1115"/>
        <w:gridCol w:w="1115"/>
        <w:gridCol w:w="1116"/>
        <w:gridCol w:w="1115"/>
        <w:gridCol w:w="1115"/>
        <w:gridCol w:w="1117"/>
        <w:gridCol w:w="703"/>
        <w:gridCol w:w="704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поставщиков, оказывающих паллиативную медицинскую помощь (юридических лиц) на 01 "____" 20______года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заключенных договоров с поставщиками на 01 "____" 20____года,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оказанных услуг на 01 "____" 20____года, тысяч тенге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по государственным</w:t>
            </w:r>
          </w:p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по частным</w:t>
            </w:r>
          </w:p>
        </w:tc>
      </w:tr>
      <w:tr>
        <w:trPr>
          <w:trHeight w:val="30" w:hRule="atLeast"/>
        </w:trPr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</w:t>
            </w:r>
          </w:p>
        </w:tc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</w:tbl>
    <w:bookmarkStart w:name="z20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0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об использовании трансфертов фондом социального медицинского страхования на оплату услуг в рамках гарантированного объема бесплатной медицинской помощи в разрезе поставщиков"</w:t>
      </w:r>
    </w:p>
    <w:bookmarkEnd w:id="174"/>
    <w:bookmarkStart w:name="z20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175"/>
    <w:bookmarkStart w:name="z20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указываются наименования областей, города республиканского значения и столицы.</w:t>
      </w:r>
    </w:p>
    <w:bookmarkEnd w:id="176"/>
    <w:bookmarkStart w:name="z20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указывается код классификатора административно-территориальных объектов.</w:t>
      </w:r>
    </w:p>
    <w:bookmarkEnd w:id="177"/>
    <w:bookmarkStart w:name="z20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4 указывается общая сумма значений количества поставщиков (юридических лиц) на первое число месяца, следующего за отчетным периодом.</w:t>
      </w:r>
    </w:p>
    <w:bookmarkEnd w:id="178"/>
    <w:bookmarkStart w:name="z20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столбцах 5 и 6 указывается сумма значений количества государственных и частных поставщиков (юридических лиц) на первое число месяца, следующего за отчетным периодом.</w:t>
      </w:r>
    </w:p>
    <w:bookmarkEnd w:id="179"/>
    <w:bookmarkStart w:name="z20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столбцах 7, 8 и 9 указываются суммы заключенных договоров государственных и частных поставщиков в тысячах тенге на первое число месяца, следующего за отчетным периодом.</w:t>
      </w:r>
    </w:p>
    <w:bookmarkEnd w:id="180"/>
    <w:bookmarkStart w:name="z20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столбцах 10, 11 и 12 указываются суммы оказанных услуг поставщиками государственной и частной формы собственности в тысячах тенге по факту, на первое число месяца, следующего за отчетным периодом.</w:t>
      </w:r>
    </w:p>
    <w:bookmarkEnd w:id="181"/>
    <w:bookmarkStart w:name="z21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столбцах 13 и 14 указывается процент исполнения фактической суммы оказанных услуг от суммы заключенных договоров.</w:t>
      </w:r>
    </w:p>
    <w:bookmarkEnd w:id="182"/>
    <w:bookmarkStart w:name="z21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15 указывается общая сумма значений количества поставщиков, оказывающих медицинскую помощь на уровне первичной медико-санитарной помощи (юридических лиц) на первое число месяца, следующего за отчетным периодом.</w:t>
      </w:r>
    </w:p>
    <w:bookmarkEnd w:id="183"/>
    <w:bookmarkStart w:name="z21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столбцах 16 и 17 указываются суммы значений количества поставщиков государственной и частной формы собственности, оказывающих медицинскую помощь на уровне первичной медико-санитарной помощи (юридических лиц) на первое число месяца, следующего за отчетным периодом.</w:t>
      </w:r>
    </w:p>
    <w:bookmarkEnd w:id="184"/>
    <w:bookmarkStart w:name="z21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столбцах 18,19 и 20 указываются суммы заключенных договоров поставщиков, оказывающие медицинскую помощь на уровне первичной медико-санитарной помощи в тысячах тенге на первое число месяца, следующего за отчетным периодом.</w:t>
      </w:r>
    </w:p>
    <w:bookmarkEnd w:id="185"/>
    <w:bookmarkStart w:name="z21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столбцах 21, 22 и 23 указываются суммы оказанных услуг поставщиками государственной и частной формы собственности, оказывающим медицинскую помощь на уровне первичной медико-санитарной помощи по факту в тысячах тенге, на первое число месяца, следующего за отчетным периодом.</w:t>
      </w:r>
    </w:p>
    <w:bookmarkEnd w:id="186"/>
    <w:bookmarkStart w:name="z21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столбцах 24 и 25 указывается процент исполнения фактической суммы оказанных услуг от суммы заключенных договоров.</w:t>
      </w:r>
    </w:p>
    <w:bookmarkEnd w:id="187"/>
    <w:bookmarkStart w:name="z21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столбце 26 указывается общая сумма значений количества поставщиков, оказывающих специализированную медицинскую помощь в амбулаторных условиях (юридических лиц) на первое число месяца, следующего за отчетным периодом.</w:t>
      </w:r>
    </w:p>
    <w:bookmarkEnd w:id="188"/>
    <w:bookmarkStart w:name="z21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столбцах 27 и 28 указываются суммы значений количества поставщиков государственной и частной формы собственности, оказывающих специализированную медицинскую помощь в амбулаторных условиях (юридических лиц) на первое число месяца, следующего за отчетным периодом.</w:t>
      </w:r>
    </w:p>
    <w:bookmarkEnd w:id="189"/>
    <w:bookmarkStart w:name="z21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столбцах 29, 30 и 31 указываются суммы заключенных договоров поставщиками государственной и частной формы собственности, оказывающих специализированную медицинскую помощь в амбулаторных условиях (юридических лиц) на первое число месяца, следующего за отчетным периодом.</w:t>
      </w:r>
    </w:p>
    <w:bookmarkEnd w:id="190"/>
    <w:bookmarkStart w:name="z21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столбцах 32, 33 и 34 указываются суммы оказанных услуг поставщиками государственной и частной формы собственности, оказывающие специализированную медицинскую помощь в амбулаторных условиях по факту в тысячах тенге, на первое число месяца, следующего за отчетным периодом.</w:t>
      </w:r>
    </w:p>
    <w:bookmarkEnd w:id="191"/>
    <w:bookmarkStart w:name="z22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столбцах 35 и 36 указывается процент исполнения фактической суммы оказанных услуг от суммы заключенных договоров.</w:t>
      </w:r>
    </w:p>
    <w:bookmarkEnd w:id="192"/>
    <w:bookmarkStart w:name="z22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столбце 37 указывается общая сумма значений количества поставщиков, оказывающих специализированную медицинскую помощь в стационарозамещающих условиях (юридических лиц) на первое число месяца, следующего за отчетным периодом.</w:t>
      </w:r>
    </w:p>
    <w:bookmarkEnd w:id="193"/>
    <w:bookmarkStart w:name="z22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столбцах 38 и 39 указываются сумма значений количества поставщиков государственной и частной формы собственности, оказывающих специализированную медицинскую помощь в стационарозамещающих условиях (юридических лиц) на первое число месяца, следующего за отчетным периодом.</w:t>
      </w:r>
    </w:p>
    <w:bookmarkEnd w:id="194"/>
    <w:bookmarkStart w:name="z22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столбцах 40, 41 и 42 указываются суммы заключенных договоров поставщиков, оказывающим специализированную медицинскую помощь в стационарозамещающих условиях в тысячах тенге, на первое число месяца, следующего за отчетным периодом.</w:t>
      </w:r>
    </w:p>
    <w:bookmarkEnd w:id="195"/>
    <w:bookmarkStart w:name="z22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столбцах 43, 44 и 45 указываются суммы оказанных услуг поставщиками государственной и частной формы собственности, оказывающим специализированную медицинскую помощь в стационарозамещающих условиях по факту в тысячах тенге, на первое число месяца, следующего за отчетным периодом.</w:t>
      </w:r>
    </w:p>
    <w:bookmarkEnd w:id="196"/>
    <w:bookmarkStart w:name="z22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столбцах 46 и 47 указывается процент исполнения фактической суммы оказанных услуг от суммы заключенных договоров.</w:t>
      </w:r>
    </w:p>
    <w:bookmarkEnd w:id="197"/>
    <w:bookmarkStart w:name="z22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столбце 48 указывается общая сумма значений количества поставщиков, оказывающих специализированную медицинскую помощь в стационарных условиях (юридических лиц) на первое число месяца, следующего за отчетным периодом.</w:t>
      </w:r>
    </w:p>
    <w:bookmarkEnd w:id="198"/>
    <w:bookmarkStart w:name="z22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столбцах 49 и 50 указываются сумма значений количества поставщиков государственной и частной формы собственности, оказывающих специализированную медицинскую помощь в стационарных условиях (юридических лиц) на первое число месяца, следующего за отчетным периодом.</w:t>
      </w:r>
    </w:p>
    <w:bookmarkEnd w:id="199"/>
    <w:bookmarkStart w:name="z22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столбцах 51, 52 и 53 указываются суммы заключенных договоров c поставщиками государственной и частной формы собственности, оказывающим специализированную медицинскую помощь в стационарных условиях в тысячах тенге, на первое число месяца, следующего за отчетным периодом.</w:t>
      </w:r>
    </w:p>
    <w:bookmarkEnd w:id="200"/>
    <w:bookmarkStart w:name="z22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столбцах 54, 55 и 56 указываются общая сумма оказанных услуг поставщиками, оказывающие специализированную медицинскую помощь в стационарных условиях по факту в тысячах тенге, на первое число месяца, следующего за отчетным периодом.</w:t>
      </w:r>
    </w:p>
    <w:bookmarkEnd w:id="201"/>
    <w:bookmarkStart w:name="z23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столбцах 57 и 58 указывается процент исполнения фактической суммы оказанных услуг от суммы заключенных договоров.</w:t>
      </w:r>
    </w:p>
    <w:bookmarkEnd w:id="202"/>
    <w:bookmarkStart w:name="z23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столбце 59 указывается общая сумма значений количества поставщиков, оказывающих паллиативную медицинскую помощь (юридических лиц) на первое число месяца, следующего за отчетным периодом.</w:t>
      </w:r>
    </w:p>
    <w:bookmarkEnd w:id="203"/>
    <w:bookmarkStart w:name="z23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столбцах 60 и 61 указываются суммы значений количества поставщиков государственной и частной формы собственности, оказывающих специализированную медицинскую помощь в стационарных условиях (юридических лиц) на первое число месяца, следующего за отчетным периодом.</w:t>
      </w:r>
    </w:p>
    <w:bookmarkEnd w:id="204"/>
    <w:bookmarkStart w:name="z23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столбцах 62, 63 и 64 указываются суммы заключенных договоров c поставщиками государственной и частной формы собственности, оказывающим специализированную медицинскую помощь в стационарных условиях в тысячах тенге, на первое число месяца, следующего за отчетным периодом.</w:t>
      </w:r>
    </w:p>
    <w:bookmarkEnd w:id="205"/>
    <w:bookmarkStart w:name="z23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столбцах 65, 66 и 67 указываются суммы оказанных услуг в тысячах тенге поставщиками, оказывающие специализированную медицинскую помощь в стационарных условиях по факту в тысячах тенге, на первое число месяца, следующего за отчетным периодом.</w:t>
      </w:r>
    </w:p>
    <w:bookmarkEnd w:id="206"/>
    <w:bookmarkStart w:name="z23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столбцах 68 и 69 указывается процент исполнения фактической суммы оказанных услуг от суммы заключенных договоров.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23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208"/>
    <w:bookmarkStart w:name="z239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трансфертов фондом социального медицинского страхования на оплату услуг по оказанию специализированной медицинской помощи в амбулаторных условиях в рамках гарантированного объема бесплатной медицинской помощи</w:t>
      </w:r>
    </w:p>
    <w:bookmarkEnd w:id="209"/>
    <w:bookmarkStart w:name="z24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210"/>
    <w:bookmarkStart w:name="z24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211"/>
    <w:bookmarkStart w:name="z24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https://www.gov.kz/memleket/entities/dsm/activities/directions?lang=ru</w:t>
      </w:r>
    </w:p>
    <w:bookmarkEnd w:id="212"/>
    <w:bookmarkStart w:name="z24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5/3-ГОБМП (СМПАУ)</w:t>
      </w:r>
    </w:p>
    <w:bookmarkEnd w:id="213"/>
    <w:bookmarkStart w:name="z24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годовая</w:t>
      </w:r>
    </w:p>
    <w:bookmarkEnd w:id="214"/>
    <w:bookmarkStart w:name="z24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 20__года</w:t>
      </w:r>
    </w:p>
    <w:bookmarkEnd w:id="215"/>
    <w:bookmarkStart w:name="z24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некоммерческое акционерное общество "Фонд социального медицинского страхования"</w:t>
      </w:r>
    </w:p>
    <w:bookmarkEnd w:id="216"/>
    <w:bookmarkStart w:name="z24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календарного месяца, следующего за отчетным кварталом,</w:t>
      </w:r>
    </w:p>
    <w:bookmarkEnd w:id="217"/>
    <w:bookmarkStart w:name="z24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марта, следующего за отчетным годом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1301"/>
        <w:gridCol w:w="897"/>
        <w:gridCol w:w="4356"/>
        <w:gridCol w:w="4356"/>
        <w:gridCol w:w="545"/>
      </w:tblGrid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"____" 20__года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"____" 20__года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Отклонение*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3"/>
        <w:gridCol w:w="2666"/>
        <w:gridCol w:w="2404"/>
        <w:gridCol w:w="2924"/>
        <w:gridCol w:w="16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медико-санитарная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"___" 20__года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"___" 20__года</w:t>
            </w:r>
          </w:p>
        </w:tc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Отклонение* (тысяч тенге)</w:t>
            </w:r>
          </w:p>
        </w:tc>
      </w:tr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населения, человек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населения, человек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25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1"/>
        <w:gridCol w:w="2811"/>
        <w:gridCol w:w="526"/>
        <w:gridCol w:w="2812"/>
        <w:gridCol w:w="2812"/>
        <w:gridCol w:w="5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медико-санитарная помощь по комплексному подушевому нормативу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стимулирующий компонент подушевого норматива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"___" 20__года, тысяч тенге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"___" 20__года, тысяч тенге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"___" 20__года, тысяч тенге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"___" 20__года, тысяч тенге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bookmarkStart w:name="z25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1"/>
        <w:gridCol w:w="2811"/>
        <w:gridCol w:w="526"/>
        <w:gridCol w:w="2812"/>
        <w:gridCol w:w="2812"/>
        <w:gridCol w:w="5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вызовов 4 (четвертой) категории срочности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лечебными низкобелковыми продуктами и продуктами с низким содержанием фенилаланина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"___" 20__года, тысяч тенге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"___" 20__года, тысяч тенге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"___" 20__года, тысяч тенге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"___" 20__года, тысяч тенге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bookmarkStart w:name="z25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4"/>
        <w:gridCol w:w="1750"/>
        <w:gridCol w:w="1750"/>
        <w:gridCol w:w="1744"/>
        <w:gridCol w:w="1750"/>
        <w:gridCol w:w="1750"/>
        <w:gridCol w:w="181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амбулаторных условиях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"___" 20__года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"___" 20__года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 (тысяч тенге)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услуг, единиц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услуги, тенге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услуг, единиц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услуги, тенге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bookmarkStart w:name="z25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4"/>
        <w:gridCol w:w="1750"/>
        <w:gridCol w:w="1750"/>
        <w:gridCol w:w="1747"/>
        <w:gridCol w:w="1750"/>
        <w:gridCol w:w="1747"/>
        <w:gridCol w:w="181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консультативно-диагностическая помощь (комплекс консультативно-диагностической услуги на 1 прикрепленного жителя)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"___" 20__года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"___" 20__года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 (тысяч тенге)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услуг, единиц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услуги, тенге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 ество услуг, единиц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услуги, тенге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</w:tbl>
    <w:bookmarkStart w:name="z25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6"/>
        <w:gridCol w:w="1722"/>
        <w:gridCol w:w="1722"/>
        <w:gridCol w:w="1717"/>
        <w:gridCol w:w="1723"/>
        <w:gridCol w:w="1723"/>
        <w:gridCol w:w="197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передвижных медицинских комплексов на базе специального автотранспорта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"___" 20__года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"___" 20__года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 (тысяч тенге),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услуг, единиц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услуги, тенге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ество услуг, единиц</w:t>
            </w:r>
          </w:p>
          <w:bookmarkEnd w:id="225"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услуги, тенге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</w:tbl>
    <w:bookmarkStart w:name="z25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2"/>
        <w:gridCol w:w="1598"/>
        <w:gridCol w:w="1598"/>
        <w:gridCol w:w="1950"/>
        <w:gridCol w:w="1953"/>
        <w:gridCol w:w="1953"/>
        <w:gridCol w:w="165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передвижных медицинских комплексов на базе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"___" 20__года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"______" 20__года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 (тысяч тенге)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услуг, единиц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услуги, тенге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ество услуг, единиц</w:t>
            </w:r>
          </w:p>
          <w:bookmarkEnd w:id="227"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услуги, тенге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</w:tbl>
    <w:bookmarkStart w:name="z25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2"/>
        <w:gridCol w:w="1598"/>
        <w:gridCol w:w="1598"/>
        <w:gridCol w:w="1953"/>
        <w:gridCol w:w="1953"/>
        <w:gridCol w:w="1951"/>
        <w:gridCol w:w="165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травматологических пунктах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"___" 20__года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"______" 20__года</w:t>
            </w:r>
          </w:p>
        </w:tc>
        <w:tc>
          <w:tcPr>
            <w:tcW w:w="1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 (тысяч тенге)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услуг, единиц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услуги, тенге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 ество услуг, единиц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услуги, тенге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</w:tbl>
    <w:bookmarkStart w:name="z25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2"/>
        <w:gridCol w:w="1598"/>
        <w:gridCol w:w="1598"/>
        <w:gridCol w:w="1953"/>
        <w:gridCol w:w="1953"/>
        <w:gridCol w:w="1951"/>
        <w:gridCol w:w="165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кожно-венерологических диспансерах и/или отделениях при многопрофильных больницах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"___" 20__года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"______" 20__года</w:t>
            </w:r>
          </w:p>
        </w:tc>
        <w:tc>
          <w:tcPr>
            <w:tcW w:w="1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 (тысяч тенге)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услуг, единиц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услуги, тенге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 ество услуг, единиц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услуги, тенге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bookmarkStart w:name="z26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2"/>
        <w:gridCol w:w="1598"/>
        <w:gridCol w:w="1598"/>
        <w:gridCol w:w="1950"/>
        <w:gridCol w:w="1953"/>
        <w:gridCol w:w="1953"/>
        <w:gridCol w:w="165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республиканских организациях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"___" 20__года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"______" 20__года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 (тысяч тенге)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услуг, единиц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услуги, тенге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услуг, единиц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услуги, тенге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bookmarkStart w:name="z26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отклонения фактических данных от плановых прилагается пояснительная записка с указанием причин отклонения</w:t>
      </w:r>
    </w:p>
    <w:bookmarkEnd w:id="231"/>
    <w:bookmarkStart w:name="z26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2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64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об использовании трансфертов фондом социального медицинского страхования на оплату услуг по оказанию специализированной медицинской помощи в амбулаторных условиях в рамках гарантированного объема бесплатной медицинской помощи"</w:t>
      </w:r>
    </w:p>
    <w:bookmarkEnd w:id="233"/>
    <w:bookmarkStart w:name="z26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234"/>
    <w:bookmarkStart w:name="z26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указываются наименования областей, города республиканского значения и столицы.</w:t>
      </w:r>
    </w:p>
    <w:bookmarkEnd w:id="235"/>
    <w:bookmarkStart w:name="z26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указывается код классификатора административно-территориальных объектов.</w:t>
      </w:r>
    </w:p>
    <w:bookmarkEnd w:id="236"/>
    <w:bookmarkStart w:name="z26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4 указывается сумма значений по столбцам 8 и 26 в тысячах тенге.</w:t>
      </w:r>
    </w:p>
    <w:bookmarkEnd w:id="237"/>
    <w:bookmarkStart w:name="z26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5 указывается сумма значений по столбцам 10 и 29 в тысячах тенге.</w:t>
      </w:r>
    </w:p>
    <w:bookmarkEnd w:id="238"/>
    <w:bookmarkStart w:name="z27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6 указывается отклонение значений в столбце 5 от значений в столбце 4 в тысячах тенге.</w:t>
      </w:r>
    </w:p>
    <w:bookmarkEnd w:id="239"/>
    <w:bookmarkStart w:name="z27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столбцах 7 и 9 указывается численность населения, прикрепленного к организациям, оказывающим первичную медико-санитарную помощь по плану и факту соответственно, на первое число месяца, следующего за отчетным периодом.</w:t>
      </w:r>
    </w:p>
    <w:bookmarkEnd w:id="240"/>
    <w:bookmarkStart w:name="z27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столбцах 8 и 10 указывается сумма выделенных и принятых к оплате средств в тысячах тенге за оказание первичной медико-санитарной помощи по плану и факту соответственно, на первое число месяца, следующего за отчетным периодом.</w:t>
      </w:r>
    </w:p>
    <w:bookmarkEnd w:id="241"/>
    <w:bookmarkStart w:name="z27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11 указывается отклонение значений в столбце 10 от значений в столбце 8 в тысячах тенге.</w:t>
      </w:r>
    </w:p>
    <w:bookmarkEnd w:id="242"/>
    <w:bookmarkStart w:name="z27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столбцах 12 и 13 указывается сумма выделенных и принятых к оплате средств в тысячах тенге за оказание первичной медико-санитарной помощи по комплексному подушевому нормативу по плану и факту соответственно, на первое число месяца, следующего за отчетным периодом.</w:t>
      </w:r>
    </w:p>
    <w:bookmarkEnd w:id="243"/>
    <w:bookmarkStart w:name="z27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столбце 14 указывается отклонение значений в столбце 13 от значений в столбце 12 в тысячах тенге.</w:t>
      </w:r>
    </w:p>
    <w:bookmarkEnd w:id="244"/>
    <w:bookmarkStart w:name="z27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столбцах 15 и 16 указывается сумма выделенных и принятых к оплате средств в тысячах тенге на стимулирующий компонент подушевого норматива по плану и факту соответственно, на первое число месяца, следующего за отчетным периодом.</w:t>
      </w:r>
    </w:p>
    <w:bookmarkEnd w:id="245"/>
    <w:bookmarkStart w:name="z27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столбце 17 указывается отклонение значений в столбце 16 от значений в столбце 15 в тысячах тенге.</w:t>
      </w:r>
    </w:p>
    <w:bookmarkEnd w:id="246"/>
    <w:bookmarkStart w:name="z27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столбцах 18 и 19 указывается сумма выделенных и принятых к оплате средств в тысячах тенге за обслуживание вызовов 4 (четвертой) категории срочности по плану и факту соответственно, на первое число месяца, следующего за отчетным периодом.</w:t>
      </w:r>
    </w:p>
    <w:bookmarkEnd w:id="247"/>
    <w:bookmarkStart w:name="z27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столбце 20 указывается отклонение значений в столбце 19 от значений в столбце 18 в тысячах тенге.</w:t>
      </w:r>
    </w:p>
    <w:bookmarkEnd w:id="248"/>
    <w:bookmarkStart w:name="z28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столбцах 21 и 22 указывается сумма выделенных и принятых к оплате средств в тысячах тенге на обеспечение лечебными низкобелковыми продуктами и продуктами с низким содержанием фенилаланина по плану и факту соответственно, на первое число месяца, следующего за отчетным периодом.</w:t>
      </w:r>
    </w:p>
    <w:bookmarkEnd w:id="249"/>
    <w:bookmarkStart w:name="z28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столбце 23 указывается отклонение значений в столбце 22 от значений в столбце 21 в тысячах тенге.</w:t>
      </w:r>
    </w:p>
    <w:bookmarkEnd w:id="250"/>
    <w:bookmarkStart w:name="z28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столбцах 24 и 27 указывается количество специализированной медицинской помощи в амбулаторных условиях по плану и факту соответственно, на первое число месяца, следующего за отчетным периодом.</w:t>
      </w:r>
    </w:p>
    <w:bookmarkEnd w:id="251"/>
    <w:bookmarkStart w:name="z28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столбцах 25 и 28 указывается средняя стоимость специализированной медицинской помощи в амбулаторных условиях в тенге по плану и факту соответственно, на первое число месяца, следующего за отчетным периодом.</w:t>
      </w:r>
    </w:p>
    <w:bookmarkEnd w:id="252"/>
    <w:bookmarkStart w:name="z28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столбцах 26 и 29 указывается сумма выделенных и принятых к оплате средств в тысячах тенге за оказание специализированной медицинской помощи в амбулаторных условиях по плану и факту соответственно, на первое число месяца, следующего за отчетным периодом.</w:t>
      </w:r>
    </w:p>
    <w:bookmarkEnd w:id="253"/>
    <w:bookmarkStart w:name="z28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столбце 30 указывается отклонение значений в столбце 29 от значений в столбце 26 в тысячах тенге.</w:t>
      </w:r>
    </w:p>
    <w:bookmarkEnd w:id="254"/>
    <w:bookmarkStart w:name="z28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столбцах 31 и 34 указывается количество консультативно-диагностической помощи (комплекс консультативно-диагностической услуги на 1 прикрепленного жителя) по плану и факту соответственно, на первое число месяца, следующего за отчетным периодом.</w:t>
      </w:r>
    </w:p>
    <w:bookmarkEnd w:id="255"/>
    <w:bookmarkStart w:name="z28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столбцах 32 и 35 указывается средняя стоимость консультативно-диагностической помощи (комплекс консультативно-диагностической услуги на 1 прикрепленного жителя) в тенге по плану и факту соответственно, на первое число месяца, следующего за отчетным периодом.</w:t>
      </w:r>
    </w:p>
    <w:bookmarkEnd w:id="256"/>
    <w:bookmarkStart w:name="z28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столбцах 33 и 34 указывается сумма выделенных и принятых к оплате средств в тысячах тенге за оказание консультативно-диагностической помощи (комплекс консультативно-диагностической услуги на 1 прикрепленного жителя) по плану и факту соответственно, на первое число месяца, следующего за отчетным периодом.</w:t>
      </w:r>
    </w:p>
    <w:bookmarkEnd w:id="257"/>
    <w:bookmarkStart w:name="z28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столбце 37 указывается отклонение значений в столбце 36 от значений в столбце 33 в тысячах тенге.</w:t>
      </w:r>
    </w:p>
    <w:bookmarkEnd w:id="258"/>
    <w:bookmarkStart w:name="z29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столбцах 38 и 41 указывается количество услуг передвижных медицинских комплексов на базе специального автотранспорта по плану и факту соответственно, на первое число месяца, следующего за отчетным периодом.</w:t>
      </w:r>
    </w:p>
    <w:bookmarkEnd w:id="259"/>
    <w:bookmarkStart w:name="z29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столбцах 39 и 42 указывается средняя стоимость услуг передвижных медицинских комплексов на базе специального автотранспорта в тенге по плану и факту соответственно, на первое число месяца, следующего за отчетным периодом.</w:t>
      </w:r>
    </w:p>
    <w:bookmarkEnd w:id="260"/>
    <w:bookmarkStart w:name="z29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столбцах 40 и 43 указывается сумма выделенных и принятых к оплате средств в тысячах тенге за оказание услуг передвижных медицинских комплексов на базе специального автотранспорта по плану и факту соответственно, на первое число месяца, следующего за отчетным периодом.</w:t>
      </w:r>
    </w:p>
    <w:bookmarkEnd w:id="261"/>
    <w:bookmarkStart w:name="z29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столбце 44 указывается отклонение значений в столбце 43 от значений в столбце 40 в тысячах тенге.</w:t>
      </w:r>
    </w:p>
    <w:bookmarkEnd w:id="262"/>
    <w:bookmarkStart w:name="z29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столбцах 45 и 48 указывается количество услуг передвижных медицинских комплексов на базе железнодорожного транспорта по плану и факту соответственно, на первое число месяца, следующего за отчетным периодом.</w:t>
      </w:r>
    </w:p>
    <w:bookmarkEnd w:id="263"/>
    <w:bookmarkStart w:name="z29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столбцах 46 и 49 указывается средняя стоимость услуг передвижных медицинских комплексов на базе железнодорожного транспорта в тенге по плану и факту соответственно, на первое число месяца, следующего за отчетным периодом.</w:t>
      </w:r>
    </w:p>
    <w:bookmarkEnd w:id="264"/>
    <w:bookmarkStart w:name="z29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столбцах 47 и 50 указывается сумма выделенных и принятых к оплате средств в тысячах тенге за оказание услуг передвижных медицинских комплексов на базе железнодорожного транспорта по плану и факту соответственно, на первое число месяца, следующего за отчетным периодом.</w:t>
      </w:r>
    </w:p>
    <w:bookmarkEnd w:id="265"/>
    <w:bookmarkStart w:name="z29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столбце 51 указывается отклонение значений в столбце 50 от значений в столбце 47 в тысячах тенге.</w:t>
      </w:r>
    </w:p>
    <w:bookmarkEnd w:id="266"/>
    <w:bookmarkStart w:name="z29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столбцах 52 и 55 указывается количество услуг в травматологических пунктах по плану и факту соответственно, на первое число месяца, следующего за отчетным периодом.</w:t>
      </w:r>
    </w:p>
    <w:bookmarkEnd w:id="267"/>
    <w:bookmarkStart w:name="z29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столбцах 53 и 56 указывается средняя стоимость услуг в травматологических пунктах в тенге по плану и факту соответственно, на первое число месяца, следующего за отчетным периодом.</w:t>
      </w:r>
    </w:p>
    <w:bookmarkEnd w:id="268"/>
    <w:bookmarkStart w:name="z30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столбцах 54 и 57 указывается сумма выделенных и принятых к оплате средств в тысячах тенге за оказание услуг в травматологических пунктах по плану и факту соответственно, на первое число месяца, следующего за отчетным периодом.</w:t>
      </w:r>
    </w:p>
    <w:bookmarkEnd w:id="269"/>
    <w:bookmarkStart w:name="z30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столбце 58 указывается отклонение значений в столбце 57 от значений в столбце 54 в тысячах тенге.</w:t>
      </w:r>
    </w:p>
    <w:bookmarkEnd w:id="270"/>
    <w:bookmarkStart w:name="z30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столбцах 59 и 62 указывается количество услуг в кожно-венерологических диспансерах и/или отделениях при многопрофильных больницах по плану и факту соответственно, на первое число месяца, следующего за отчетным периодом.</w:t>
      </w:r>
    </w:p>
    <w:bookmarkEnd w:id="271"/>
    <w:bookmarkStart w:name="z30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столбцах 60 и 63 указывается средняя стоимость услуг в кожно-венерологических диспансерах и/или отделениях при многопрофильных больницах в тенге по плану и факту соответственно, на первое число месяца, следующего за отчетным периодом.</w:t>
      </w:r>
    </w:p>
    <w:bookmarkEnd w:id="272"/>
    <w:bookmarkStart w:name="z30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столбцах 61 и 64 указывается сумма выделенных и принятых к оплате средств в тысячах тенге за оказание услуг в кожно-венерологических диспансерах и/или отделениях при многопрофильных больницах по плану и факту соответственно, на первое число месяца, следующего за отчетным периодом.</w:t>
      </w:r>
    </w:p>
    <w:bookmarkEnd w:id="273"/>
    <w:bookmarkStart w:name="z30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столбце 65 указывается отклонение значений в столбце 64 от значений в столбце 61 в тысячах тенге.</w:t>
      </w:r>
    </w:p>
    <w:bookmarkEnd w:id="274"/>
    <w:bookmarkStart w:name="z30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столбцах 66 и 69 указывается количество услуг в республиканских организациях здравоохранения по плану и факту соответственно, на первое число месяца, следующего за отчетным периодом.</w:t>
      </w:r>
    </w:p>
    <w:bookmarkEnd w:id="275"/>
    <w:bookmarkStart w:name="z30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столбцах 67 и 70 указывается средняя стоимость услуг в республиканских организациях здравоохранения в тенге по плану и факту соответственно, на первое число месяца, следующего за отчетным периодом.</w:t>
      </w:r>
    </w:p>
    <w:bookmarkEnd w:id="276"/>
    <w:bookmarkStart w:name="z30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столбцах 68 и 71 указывается сумма выделенных и принятых к оплате средств в тысячах тенге за оказание услуг в республиканских организациях здравоохранения по плану и факту соответственно, на первое число месяца, следующего за отчетным периодом.</w:t>
      </w:r>
    </w:p>
    <w:bookmarkEnd w:id="277"/>
    <w:bookmarkStart w:name="z30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столбце 72 указывается отклонение значений в столбце 71 от значений в столбце 68 в тысячах тенге.</w:t>
      </w:r>
    </w:p>
    <w:bookmarkEnd w:id="2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31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279"/>
    <w:bookmarkStart w:name="z313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трансфертов фондом социального медицинского страхования на оплату услуг по оказанию специализированной медицинской помощи в стационарозамещающих условиях в рамках гарантированного объема бесплатной медицинской помощи</w:t>
      </w:r>
    </w:p>
    <w:bookmarkEnd w:id="280"/>
    <w:bookmarkStart w:name="z31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281"/>
    <w:bookmarkStart w:name="z31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282"/>
    <w:bookmarkStart w:name="z31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https://www.gov.kz/memleket/entities/dsm/activities/directions?lang=ru</w:t>
      </w:r>
    </w:p>
    <w:bookmarkEnd w:id="283"/>
    <w:bookmarkStart w:name="z31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5/4-ГОБМП (СЗМП)</w:t>
      </w:r>
    </w:p>
    <w:bookmarkEnd w:id="284"/>
    <w:bookmarkStart w:name="z31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годовая</w:t>
      </w:r>
    </w:p>
    <w:bookmarkEnd w:id="285"/>
    <w:bookmarkStart w:name="z31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 20__года</w:t>
      </w:r>
    </w:p>
    <w:bookmarkEnd w:id="286"/>
    <w:bookmarkStart w:name="z32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некоммерческое акционерное общество "Фонд социального медицинского страхования"</w:t>
      </w:r>
    </w:p>
    <w:bookmarkEnd w:id="287"/>
    <w:bookmarkStart w:name="z32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календарного месяца, следующего за отчетным кварталом,</w:t>
      </w:r>
    </w:p>
    <w:bookmarkEnd w:id="288"/>
    <w:bookmarkStart w:name="z32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марта, следующего за отчетным годом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1285"/>
        <w:gridCol w:w="885"/>
        <w:gridCol w:w="4304"/>
        <w:gridCol w:w="4304"/>
        <w:gridCol w:w="688"/>
      </w:tblGrid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оплаты услуг,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"___" 20___года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"___" 20___года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0"/>
        <w:gridCol w:w="2369"/>
        <w:gridCol w:w="2787"/>
        <w:gridCol w:w="2781"/>
        <w:gridCol w:w="14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стационарозамещающих условиях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"___" 20_____года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"____" 20_____года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 (тысяч тенге)</w:t>
            </w:r>
          </w:p>
        </w:tc>
      </w:tr>
      <w:tr>
        <w:trPr>
          <w:trHeight w:val="30" w:hRule="atLeast"/>
        </w:trPr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случаев, единиц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случаев, единиц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32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4"/>
        <w:gridCol w:w="2625"/>
        <w:gridCol w:w="2783"/>
        <w:gridCol w:w="2785"/>
        <w:gridCol w:w="14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диализ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"___" 20_____года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"____" 20_____года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 (тысяч тенге)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сеансов, единиц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сеансов, единиц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32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5"/>
        <w:gridCol w:w="2695"/>
        <w:gridCol w:w="2692"/>
        <w:gridCol w:w="2695"/>
        <w:gridCol w:w="15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гемодиализ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"___" 20_____года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"____" 20____года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 (тысяч тенге)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сеансов, единиц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сеансов,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  <w:bookmarkEnd w:id="293"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bookmarkStart w:name="z32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4"/>
        <w:gridCol w:w="2625"/>
        <w:gridCol w:w="2783"/>
        <w:gridCol w:w="2785"/>
        <w:gridCol w:w="14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перитонеальный гемодиализ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"___" 20_____года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"____" 20_____года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 (тысяч тенге)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сеансов, единиц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сеансов, единиц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bookmarkStart w:name="z32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отклонения фактических данных от плановых прилагается пояснительная записка с указанием причин отклонения</w:t>
      </w:r>
    </w:p>
    <w:bookmarkEnd w:id="295"/>
    <w:bookmarkStart w:name="z32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2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31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об использовании трансфертов фондом социального медицинского страхования на оплату услуг по оказанию специализированной медицинской помощи в стационарозамещающих условиях в рамках гарантированного объема бесплатной медицинской помощи"</w:t>
      </w:r>
    </w:p>
    <w:bookmarkEnd w:id="297"/>
    <w:bookmarkStart w:name="z33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298"/>
    <w:bookmarkStart w:name="z33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указываются наименования областей, города республиканского значения и столицы.</w:t>
      </w:r>
    </w:p>
    <w:bookmarkEnd w:id="299"/>
    <w:bookmarkStart w:name="z33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указывается код классификатора административно-территориальных объектов</w:t>
      </w:r>
    </w:p>
    <w:bookmarkEnd w:id="300"/>
    <w:bookmarkStart w:name="z33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4 указывается сумма значений по столбцам 8 и 13 в тысячах тенге.</w:t>
      </w:r>
    </w:p>
    <w:bookmarkEnd w:id="301"/>
    <w:bookmarkStart w:name="z33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5 указывается сумма значений по столбцам 10 и 15 в тысячах тенге.</w:t>
      </w:r>
    </w:p>
    <w:bookmarkEnd w:id="302"/>
    <w:bookmarkStart w:name="z33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6 указывается отклонение значений в столбце 5 от значений в столбце 4 в тысячах тенге.</w:t>
      </w:r>
    </w:p>
    <w:bookmarkEnd w:id="303"/>
    <w:bookmarkStart w:name="z33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столбцах 7 и 9 количество пролеченных случаев специализированной медицинской помощи в стационарозамещающих условиях по плану и факту соответственно, на первое число месяца, следующего за отчетным периодом.</w:t>
      </w:r>
    </w:p>
    <w:bookmarkEnd w:id="304"/>
    <w:bookmarkStart w:name="z33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столбцах 8 и 10 указывается сумма выделенных и принятых к оплате средств в тысячах тенге за оказание специализированной медицинской помощи в стационарозамещающих условиях по плану и факту соответственно, на первое число месяца, следующего за отчетным периодом.</w:t>
      </w:r>
    </w:p>
    <w:bookmarkEnd w:id="305"/>
    <w:bookmarkStart w:name="z34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11 указывается отклонение значений в столбце 10 от значений в столбце 8 в тысячах тенге.</w:t>
      </w:r>
    </w:p>
    <w:bookmarkEnd w:id="306"/>
    <w:bookmarkStart w:name="z34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столбцах 12 и 14 количество сеансов программного диализа по плану и факту соответственно, на первое число месяца, следующего за отчетным периодом.</w:t>
      </w:r>
    </w:p>
    <w:bookmarkEnd w:id="307"/>
    <w:bookmarkStart w:name="z34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столбцах 13 и 15 указывается сумма выделенных и принятых к оплате средств в тысячах тенге за оказание программного диализа по плану и факту соответственно, на первое число месяца, следующего за отчетным периодом.</w:t>
      </w:r>
    </w:p>
    <w:bookmarkEnd w:id="308"/>
    <w:bookmarkStart w:name="z34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столбце 16 указывается отклонение значений в столбце 15 от значений в столбце 13 в тысячах тенге.</w:t>
      </w:r>
    </w:p>
    <w:bookmarkEnd w:id="309"/>
    <w:bookmarkStart w:name="z34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столбцах 17 и 19 количество сеансов амбулаторного гемодиализа по плану и факту соответственно, на первое число месяца, следующего за отчетным периодом.</w:t>
      </w:r>
    </w:p>
    <w:bookmarkEnd w:id="310"/>
    <w:bookmarkStart w:name="z34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столбцах 18 и 20 указывается сумма выделенных и принятых к оплате средств в тысячах тенге за оказание амбулаторного гемодиализа по плану и факту соответственно, на первое число месяца, следующего за отчетным периодом.</w:t>
      </w:r>
    </w:p>
    <w:bookmarkEnd w:id="311"/>
    <w:bookmarkStart w:name="z34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столбце 21 указывается отклонение значений в столбце 20 от значений в столбце 18 в тысячах тенге.</w:t>
      </w:r>
    </w:p>
    <w:bookmarkEnd w:id="312"/>
    <w:bookmarkStart w:name="z34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столбцах 22 и 24 количество сеансов перитонеального гемодиализа по плану и факту соответственно, на первое число месяца, следующего за отчетным периодом.</w:t>
      </w:r>
    </w:p>
    <w:bookmarkEnd w:id="313"/>
    <w:bookmarkStart w:name="z34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столбцах 23 и 25 указывается сумма выделенных и принятых к оплате средств в тысячах тенге за оказание перитонеального гемодиализа по плану и факту соответственно, на первое число месяца, следующего за отчетным периодом. 18. В столбце 26 указывается отклонение значений в столбце 25 от значений в столбце 23 в тысячах тенге.</w:t>
      </w:r>
    </w:p>
    <w:bookmarkEnd w:id="3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35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315"/>
    <w:bookmarkStart w:name="z352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трансфертов фондом социального медицинского страхования на оплату услуг по оказанию специализированной медицинской помощи в стационарных условиях в рамках гарантированного объема бесплатной медицинской помощи</w:t>
      </w:r>
    </w:p>
    <w:bookmarkEnd w:id="316"/>
    <w:bookmarkStart w:name="z35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317"/>
    <w:bookmarkStart w:name="z35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318"/>
    <w:bookmarkStart w:name="z35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https://www.gov.kz/memleket/entities/dsm/activities/directions?lang=ru</w:t>
      </w:r>
    </w:p>
    <w:bookmarkEnd w:id="319"/>
    <w:bookmarkStart w:name="z35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5/5-ГОБМП (СМП)</w:t>
      </w:r>
    </w:p>
    <w:bookmarkEnd w:id="320"/>
    <w:bookmarkStart w:name="z35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годовая</w:t>
      </w:r>
    </w:p>
    <w:bookmarkEnd w:id="321"/>
    <w:bookmarkStart w:name="z35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 20__года</w:t>
      </w:r>
    </w:p>
    <w:bookmarkEnd w:id="322"/>
    <w:bookmarkStart w:name="z35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некоммерческое акционерное общество "Фонд социального медицинского страхования"</w:t>
      </w:r>
    </w:p>
    <w:bookmarkEnd w:id="323"/>
    <w:bookmarkStart w:name="z36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календарного месяца, следующего за отчетным кварталом,</w:t>
      </w:r>
    </w:p>
    <w:bookmarkEnd w:id="324"/>
    <w:bookmarkStart w:name="z36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марта, следующего за отчетным годом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1333"/>
        <w:gridCol w:w="919"/>
        <w:gridCol w:w="4156"/>
        <w:gridCol w:w="4312"/>
        <w:gridCol w:w="714"/>
      </w:tblGrid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оплаты услуг,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"___" 20___года</w:t>
            </w:r>
          </w:p>
          <w:bookmarkEnd w:id="326"/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01 "___" 20___года</w:t>
            </w:r>
          </w:p>
          <w:bookmarkEnd w:id="327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2"/>
        <w:gridCol w:w="2525"/>
        <w:gridCol w:w="2650"/>
        <w:gridCol w:w="2643"/>
        <w:gridCol w:w="14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условиях, за исключением стационарной помощи, оказываемой субъектами села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"_____" 20_____года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"____" 20_____года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 (тысяч тенге)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случаев, единиц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случаев, единиц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36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2"/>
        <w:gridCol w:w="2795"/>
        <w:gridCol w:w="2650"/>
        <w:gridCol w:w="2643"/>
        <w:gridCol w:w="14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Приемные отделения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"_____" 20_____года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"____" 20_____года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 (тысяч тенге)</w:t>
            </w:r>
          </w:p>
        </w:tc>
      </w:tr>
      <w:tr>
        <w:trPr>
          <w:trHeight w:val="3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случаев, единиц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случаев, единиц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36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2"/>
        <w:gridCol w:w="2795"/>
        <w:gridCol w:w="2650"/>
        <w:gridCol w:w="2643"/>
        <w:gridCol w:w="14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и стационарозамещающих условиях сельскому населению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"_____" 20_____года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"____" 20_____года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 (тысяч тенге)</w:t>
            </w:r>
          </w:p>
        </w:tc>
      </w:tr>
      <w:tr>
        <w:trPr>
          <w:trHeight w:val="3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случаев, единиц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случаев, единиц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bookmarkStart w:name="z36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9"/>
        <w:gridCol w:w="2649"/>
        <w:gridCol w:w="2649"/>
        <w:gridCol w:w="2649"/>
        <w:gridCol w:w="1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онкогематологическим больным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"____" 20__года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"____" 20__года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 (тысяч тенге)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услуг, единиц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услуг, единиц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bookmarkStart w:name="z36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1"/>
        <w:gridCol w:w="2646"/>
        <w:gridCol w:w="2652"/>
        <w:gridCol w:w="2646"/>
        <w:gridCol w:w="17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Высокотехнологичная медицинская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"____" 20__года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"____" 20__года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 (тысяч тенге)</w:t>
            </w:r>
          </w:p>
        </w:tc>
      </w:tr>
      <w:tr>
        <w:trPr>
          <w:trHeight w:val="30" w:hRule="atLeast"/>
        </w:trPr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случаев, единиц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случаев, единиц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bookmarkStart w:name="z36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1"/>
        <w:gridCol w:w="2646"/>
        <w:gridCol w:w="2652"/>
        <w:gridCol w:w="2646"/>
        <w:gridCol w:w="17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больным инфекционными заболеваниями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"____" 20__года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"____" 20__года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 (тысяч тенге)</w:t>
            </w:r>
          </w:p>
        </w:tc>
      </w:tr>
      <w:tr>
        <w:trPr>
          <w:trHeight w:val="30" w:hRule="atLeast"/>
        </w:trPr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случаев, единиц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случаев, единиц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bookmarkStart w:name="z37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отклонения фактических данных от плановых прилагается пояснительная записка с указанием причин отклонения</w:t>
      </w:r>
    </w:p>
    <w:bookmarkEnd w:id="334"/>
    <w:bookmarkStart w:name="z37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3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73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об использовании трансфертов фондом социального медицинского страхования на оплату услуг по оказанию специализированной медицинской помощи в стационарных условиях в рамках гарантированного объема бесплатной медицинской помощи"</w:t>
      </w:r>
    </w:p>
    <w:bookmarkEnd w:id="336"/>
    <w:bookmarkStart w:name="z37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337"/>
    <w:bookmarkStart w:name="z37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указываются наименования областей, города республиканского значения и столицы.</w:t>
      </w:r>
    </w:p>
    <w:bookmarkEnd w:id="338"/>
    <w:bookmarkStart w:name="z37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указываются код классификатора административно-территориальных объектов.</w:t>
      </w:r>
    </w:p>
    <w:bookmarkEnd w:id="339"/>
    <w:bookmarkStart w:name="z37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4 указывается сумма значений по столбцам 8, 13,18, 23, 28, 33 в тысячах тенге.</w:t>
      </w:r>
    </w:p>
    <w:bookmarkEnd w:id="340"/>
    <w:bookmarkStart w:name="z37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5 указывается сумма значений по столбцам 10, 15, 20, 25, 30, 35 в тысячах тенге.</w:t>
      </w:r>
    </w:p>
    <w:bookmarkEnd w:id="341"/>
    <w:bookmarkStart w:name="z37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6 указывается отклонение значений в столбце 5 от значений в столбце 4 в тысячах тенге.</w:t>
      </w:r>
    </w:p>
    <w:bookmarkEnd w:id="342"/>
    <w:bookmarkStart w:name="z38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столбцах 7 и 9 количество пролеченных случаев специализированной медицинской помощи в стационарных условиях, за исключением стационарной помощи, оказываемой субъектами села по плану и факту соответственно, на первое число месяца, следующего за отчетным периодом.</w:t>
      </w:r>
    </w:p>
    <w:bookmarkEnd w:id="343"/>
    <w:bookmarkStart w:name="z38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столбцах 8 и 10 указывается сумма выделенных и принятых к оплате средств в тысячах тенге за оказание специализированной медицинской помощи в стационарных условиях, за исключением стационарной помощи, оказываемой субъектами села по плану и факту соответственно, на первое число месяца, следующего за отчетным периодом.</w:t>
      </w:r>
    </w:p>
    <w:bookmarkEnd w:id="344"/>
    <w:bookmarkStart w:name="z38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11 указывается отклонение значений в столбце 10 от значений в столбце 8 в тысячах тенге.</w:t>
      </w:r>
    </w:p>
    <w:bookmarkEnd w:id="345"/>
    <w:bookmarkStart w:name="z38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столбцах 12 и 14 количество пролеченных случаев приемных отделений по плану и факту соответственно, на первое число месяца, следующего за отчетным периодом.</w:t>
      </w:r>
    </w:p>
    <w:bookmarkEnd w:id="346"/>
    <w:bookmarkStart w:name="z38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столбцах 13 и 15 указывается сумма выделенных и принятых к оплате средств в тысячах тенге за оказание услуг приемных отделений по плану и факту соответственно, на первое число месяца, следующего за отчетным периодом.</w:t>
      </w:r>
    </w:p>
    <w:bookmarkEnd w:id="347"/>
    <w:bookmarkStart w:name="z38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столбце 16 указывается отклонение значений в столбце 15 от значений в столбце 13 в тысячах тенге.</w:t>
      </w:r>
    </w:p>
    <w:bookmarkEnd w:id="348"/>
    <w:bookmarkStart w:name="z38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столбцах 17 и 19 количество специализированной медицинской помощи в стационарных и стационарозамещающих условиях сельскому населению по плану и факту соответственно, на первое число месяца, следующего за отчетным периодом.</w:t>
      </w:r>
    </w:p>
    <w:bookmarkEnd w:id="349"/>
    <w:bookmarkStart w:name="z38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столбцах 18 и 20 указывается сумма выделенных и принятых к оплате средств в тысячах тенге за оказание специализированной медицинской помощи в стационарных и стационарозамещающих условиях сельскому населению по плану и факту соответственно, на первое число месяца, следующего за отчетным периодом.</w:t>
      </w:r>
    </w:p>
    <w:bookmarkEnd w:id="350"/>
    <w:bookmarkStart w:name="z38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столбце 21 указывается отклонение значений в столбце 20 от значений в столбце 18 в тысячах тенге. 16. В столбцах 22 и 24 количество медицинской помощи онкогематологическим больным по плану и факту соответственно, на первое число месяца, следующего за отчетным периодом.</w:t>
      </w:r>
    </w:p>
    <w:bookmarkEnd w:id="351"/>
    <w:bookmarkStart w:name="z38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столбцах 23 и 25 указывается сумма выделенных и принятых к оплате средств в тысячах тенге за оказание медицинской помощи онкогематологическим больным по плану и факту соответственно, на первое число месяца, следующего за отчетным периодом.</w:t>
      </w:r>
    </w:p>
    <w:bookmarkEnd w:id="352"/>
    <w:bookmarkStart w:name="z39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столбце 26 указывается отклонение значений в столбце 25 от значений в столбце 23 в тысячах тенге.</w:t>
      </w:r>
    </w:p>
    <w:bookmarkEnd w:id="353"/>
    <w:bookmarkStart w:name="z39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столбцах 27 и 29 количество пролеченных случаев высокотехнологичной медицинской помощи по плану и факту соответственно, на первое число месяца, следующего за отчетным периодом.</w:t>
      </w:r>
    </w:p>
    <w:bookmarkEnd w:id="354"/>
    <w:bookmarkStart w:name="z39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столбцах 28 и 30 указывается сумма выделенных и принятых к оплате средств в тысячах тенге за оказание высокотехнологичной медицинской помощи по плану и факту соответственно, на первое число месяца, следующего за отчетным периодом.</w:t>
      </w:r>
    </w:p>
    <w:bookmarkEnd w:id="355"/>
    <w:bookmarkStart w:name="z39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столбце 31 указывается отклонение значений в столбце 30 от значений в столбце 28 в тысячах тенге.</w:t>
      </w:r>
    </w:p>
    <w:bookmarkEnd w:id="356"/>
    <w:bookmarkStart w:name="z39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столбцах 32 и 34 количество пролеченных случаев медицинской помощи больным инфекционными заболеваниями по плану и факту соответственно, на первое число месяца, следующего за отчетным периодом.</w:t>
      </w:r>
    </w:p>
    <w:bookmarkEnd w:id="357"/>
    <w:bookmarkStart w:name="z39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столбцах 33 и 35 указывается сумма выделенных и принятых к оплате средств в тысячах тенге за оказание медицинской помощи больным инфекционными заболеваниями по плану и факту соответственно, на первое число месяца, следующего за отчетным периодом.</w:t>
      </w:r>
    </w:p>
    <w:bookmarkEnd w:id="358"/>
    <w:bookmarkStart w:name="z39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столбце 36 указывается отклонение значений в столбце 35 от значений в столбце 33 в тысячах тенге.</w:t>
      </w:r>
    </w:p>
    <w:bookmarkEnd w:id="3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39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360"/>
    <w:bookmarkStart w:name="z400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трансфертов фондом социального медицинского страхования на оплату услуг по оказанию паллиативной помощи в рамках гарантированного объема бесплатной медицинской помощи</w:t>
      </w:r>
    </w:p>
    <w:bookmarkEnd w:id="361"/>
    <w:bookmarkStart w:name="z40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362"/>
    <w:bookmarkStart w:name="z40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363"/>
    <w:bookmarkStart w:name="z40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https://www.gov.kz/memleket/entities/dsm/activities/directions?lang=ru</w:t>
      </w:r>
    </w:p>
    <w:bookmarkEnd w:id="364"/>
    <w:bookmarkStart w:name="z40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5/6-ГОБМП (ПП)</w:t>
      </w:r>
    </w:p>
    <w:bookmarkEnd w:id="365"/>
    <w:bookmarkStart w:name="z40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годовая</w:t>
      </w:r>
    </w:p>
    <w:bookmarkEnd w:id="366"/>
    <w:bookmarkStart w:name="z40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 20__года</w:t>
      </w:r>
    </w:p>
    <w:bookmarkEnd w:id="367"/>
    <w:bookmarkStart w:name="z40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некоммерческое акционерное общество "Фонд социального медицинского страхования"</w:t>
      </w:r>
    </w:p>
    <w:bookmarkEnd w:id="368"/>
    <w:bookmarkStart w:name="z40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представления:20 числа календарного месяца, следующего за отчетным кварталом,</w:t>
      </w:r>
    </w:p>
    <w:bookmarkEnd w:id="369"/>
    <w:bookmarkStart w:name="z40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марта, следующего за отчетным годом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1138"/>
        <w:gridCol w:w="784"/>
        <w:gridCol w:w="1102"/>
        <w:gridCol w:w="1944"/>
        <w:gridCol w:w="1292"/>
        <w:gridCol w:w="1033"/>
        <w:gridCol w:w="1827"/>
        <w:gridCol w:w="1216"/>
        <w:gridCol w:w="1226"/>
      </w:tblGrid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медицинская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"___" 20_____года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"___" 20____года</w:t>
            </w:r>
          </w:p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койко-дней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койко-дня, тенге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койко-дней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койко-дня, тенге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</w:t>
            </w:r>
          </w:p>
          <w:bookmarkEnd w:id="371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отклонения фактических данных от плановых прилагается пояснительная записка с указанием причин отклонения</w:t>
      </w:r>
    </w:p>
    <w:bookmarkEnd w:id="372"/>
    <w:bookmarkStart w:name="z41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3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414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об использовании трансфертов фондом социального медицинского страхования на оплату услуг по оказанию паллиативной помощи в рамках гарантированного объема бесплатной медицинской помощи"</w:t>
      </w:r>
    </w:p>
    <w:bookmarkEnd w:id="374"/>
    <w:bookmarkStart w:name="z41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375"/>
    <w:bookmarkStart w:name="z41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указываются наименования областей, города республиканского значения и столицы.</w:t>
      </w:r>
    </w:p>
    <w:bookmarkEnd w:id="376"/>
    <w:bookmarkStart w:name="z41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указываются код классификатора административно-территориальных объектов</w:t>
      </w:r>
    </w:p>
    <w:bookmarkEnd w:id="377"/>
    <w:bookmarkStart w:name="z41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столбцах 4 и 6 указывается количество койко-дней по паллиативной медицинской помощи по плану и факту соответственно, на первое число месяца, следующего за отчетным периодом.</w:t>
      </w:r>
    </w:p>
    <w:bookmarkEnd w:id="378"/>
    <w:bookmarkStart w:name="z41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столбцах 5 и 8 указывается средняя стоимость койко-дня по паллиативной медицинской помощи по плану и факту соответственно, на первое число месяца, следующего за отчетным периодом.</w:t>
      </w:r>
    </w:p>
    <w:bookmarkEnd w:id="379"/>
    <w:bookmarkStart w:name="z42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столбцах 6 и 9 указывается сумма выделенных и принятых к оплате средств в тысячах тенге за паллиативную медицинскую помощь по плану и факту соответственно, на первое число месяца, следующего за отчетным периодом.</w:t>
      </w:r>
    </w:p>
    <w:bookmarkEnd w:id="380"/>
    <w:bookmarkStart w:name="z42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10 указывается отклонение значений в столбце 9 от значений в столбце 6 в тысячах тенге.</w:t>
      </w:r>
    </w:p>
    <w:bookmarkEnd w:id="3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42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382"/>
    <w:bookmarkStart w:name="z425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трансфертов фондом социального медицинского страхования на оплату услуг по оказанию скорой медицинской помощи и помощи, связанной с транспортировкой квалифицированных специалистов и (или) больного санитарным транспортом в рамках гарантированного объема бесплатной медицинской помощи</w:t>
      </w:r>
    </w:p>
    <w:bookmarkEnd w:id="383"/>
    <w:bookmarkStart w:name="z42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384"/>
    <w:bookmarkStart w:name="z42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385"/>
    <w:bookmarkStart w:name="z42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https://www.gov.kz/memleket/entities/dsm/activities/directions?lang=ru</w:t>
      </w:r>
    </w:p>
    <w:bookmarkEnd w:id="386"/>
    <w:bookmarkStart w:name="z42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5/7-ГОБМП (СП)</w:t>
      </w:r>
    </w:p>
    <w:bookmarkEnd w:id="387"/>
    <w:bookmarkStart w:name="z43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годовая</w:t>
      </w:r>
    </w:p>
    <w:bookmarkEnd w:id="388"/>
    <w:bookmarkStart w:name="z43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 20__года</w:t>
      </w:r>
    </w:p>
    <w:bookmarkEnd w:id="389"/>
    <w:bookmarkStart w:name="z43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некоммерческое акционерное общество "Фонд социального медицинского страхования"</w:t>
      </w:r>
    </w:p>
    <w:bookmarkEnd w:id="390"/>
    <w:bookmarkStart w:name="z43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календарного месяца, следующего за отчетным кварталом,</w:t>
      </w:r>
    </w:p>
    <w:bookmarkEnd w:id="391"/>
    <w:bookmarkStart w:name="z43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марта, следующего за отчетным годом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1216"/>
        <w:gridCol w:w="838"/>
        <w:gridCol w:w="1672"/>
        <w:gridCol w:w="2401"/>
        <w:gridCol w:w="1672"/>
        <w:gridCol w:w="2402"/>
        <w:gridCol w:w="1310"/>
      </w:tblGrid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"___" 20___года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"___" 20___года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населения, чел.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населения, чел.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9"/>
        <w:gridCol w:w="1616"/>
        <w:gridCol w:w="1619"/>
        <w:gridCol w:w="2041"/>
        <w:gridCol w:w="1729"/>
        <w:gridCol w:w="1731"/>
        <w:gridCol w:w="165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Скорая медицинская помощь и медицинская помощь, связанная с транспортировкой квалифицированных специалистов и (или) больного санитарным транспортом по подушевому нормативу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"___" 20___года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"___" 20____года</w:t>
            </w:r>
          </w:p>
        </w:tc>
        <w:tc>
          <w:tcPr>
            <w:tcW w:w="1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 (тысяч тенге)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населения, чел.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Подушевой норматив, тенге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населения, чел.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Подушевой норматив, тенге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43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5"/>
        <w:gridCol w:w="5500"/>
        <w:gridCol w:w="165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Тромболитическая терапия</w:t>
            </w:r>
          </w:p>
        </w:tc>
      </w:tr>
      <w:tr>
        <w:trPr>
          <w:trHeight w:val="30" w:hRule="atLeast"/>
        </w:trPr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"___" 20___года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"___" 20____года</w:t>
            </w:r>
          </w:p>
        </w:tc>
        <w:tc>
          <w:tcPr>
            <w:tcW w:w="1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 (тысяч тенге)</w:t>
            </w:r>
          </w:p>
        </w:tc>
      </w:tr>
      <w:tr>
        <w:trPr>
          <w:trHeight w:val="30" w:hRule="atLeast"/>
        </w:trPr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43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отклонения фактических данных от плановых прилагается пояснительная записка с указанием причин отклонения</w:t>
      </w:r>
    </w:p>
    <w:bookmarkEnd w:id="395"/>
    <w:bookmarkStart w:name="z43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3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440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об использовании трансфертов фондом социального медицинского страхования на оплату услуг по оказанию скорой медицинской помощи и помощи, связанной с транспортировкой квалифицированных специалистов и (или) больного санитарным транспортом в рамках гарантированного объема бесплатной медицинской помощи"</w:t>
      </w:r>
    </w:p>
    <w:bookmarkEnd w:id="397"/>
    <w:bookmarkStart w:name="z44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398"/>
    <w:bookmarkStart w:name="z44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указываются наименования областей, города республиканского значения и столицы.</w:t>
      </w:r>
    </w:p>
    <w:bookmarkEnd w:id="399"/>
    <w:bookmarkStart w:name="z44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указываются код классификатора административно-территориальных объектов</w:t>
      </w:r>
    </w:p>
    <w:bookmarkEnd w:id="400"/>
    <w:bookmarkStart w:name="z44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4 указывается сумма значений по столбцам 11 и 16 в тысячах тенге.</w:t>
      </w:r>
    </w:p>
    <w:bookmarkEnd w:id="401"/>
    <w:bookmarkStart w:name="z44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6 указывается сумма значений по столбцам 14 и 17 в тысячах тенге.</w:t>
      </w:r>
    </w:p>
    <w:bookmarkEnd w:id="402"/>
    <w:bookmarkStart w:name="z44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столбцах 5 и 7 указывается численность прикрепленного населения по плану и факту соответственно, на первое число месяца, следующего за отчетным периодом.</w:t>
      </w:r>
    </w:p>
    <w:bookmarkEnd w:id="403"/>
    <w:bookmarkStart w:name="z44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8 указывается отклонение значений в столбце 6 от значений в столбце 4 в тысячах тенге.</w:t>
      </w:r>
    </w:p>
    <w:bookmarkEnd w:id="404"/>
    <w:bookmarkStart w:name="z44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столбцах 9 и 12 указывается численность прикрепленного населения по плану и факту соответственно, на первое число месяца, следующего за отчетным периодом.</w:t>
      </w:r>
    </w:p>
    <w:bookmarkEnd w:id="405"/>
    <w:bookmarkStart w:name="z44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столбцах 10 и 13 указывается подушевой норматив для оказания скорой медицинской помощи в тенге по плану и факту соответственно, на первое число месяца, следующего за отчетным периодом.</w:t>
      </w:r>
    </w:p>
    <w:bookmarkEnd w:id="406"/>
    <w:bookmarkStart w:name="z45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столбцах 11 и 14 указывается сумма выделенных и принятых к оплате средств в тысячах тенге за оказание скорой медицинской помощи и помощи, связанной с транспортировкой квалифицированных специалистов и (или) больного санитарным транспортом по плану и факту соответственно, на первое число месяца, следующего за отчетным периодом.</w:t>
      </w:r>
    </w:p>
    <w:bookmarkEnd w:id="407"/>
    <w:bookmarkStart w:name="z45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столбце 15 указывается отклонение значений в столбце 14 от значений в столбце 11 в тысячах тенге.</w:t>
      </w:r>
    </w:p>
    <w:bookmarkEnd w:id="408"/>
    <w:bookmarkStart w:name="z45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столбцах 16 и 17 указывается сумма выделенных и принятых к оплате средств за оказание тромболитической терапии по плану и факту соответственно, в тысячах тенге на первое число месяца, следующего за отчетным периодом.</w:t>
      </w:r>
    </w:p>
    <w:bookmarkEnd w:id="409"/>
    <w:bookmarkStart w:name="z45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столбце 18 указывается отклонение значений в столбце 17 от значений в столбце 16 в тысячах тенге.</w:t>
      </w:r>
    </w:p>
    <w:bookmarkEnd w:id="4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45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411"/>
    <w:bookmarkStart w:name="z457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трансфертов фондом социального медицинского страхования на оплату услуг по оказанию медицинской помощи при социально – значимых заболеваниях в рамках гарантированного объема бесплатной медицинской помощи</w:t>
      </w:r>
    </w:p>
    <w:bookmarkEnd w:id="412"/>
    <w:bookmarkStart w:name="z45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413"/>
    <w:bookmarkStart w:name="z45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414"/>
    <w:bookmarkStart w:name="z46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https://www.gov.kz/memleket/entities/dsm/activities/directions?lang=ru</w:t>
      </w:r>
    </w:p>
    <w:bookmarkEnd w:id="415"/>
    <w:bookmarkStart w:name="z46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5/8-ГОБМП (СЗЗ)</w:t>
      </w:r>
    </w:p>
    <w:bookmarkEnd w:id="416"/>
    <w:bookmarkStart w:name="z46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годовая</w:t>
      </w:r>
    </w:p>
    <w:bookmarkEnd w:id="417"/>
    <w:bookmarkStart w:name="z46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 20__года</w:t>
      </w:r>
    </w:p>
    <w:bookmarkEnd w:id="418"/>
    <w:bookmarkStart w:name="z46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некоммерческое акционерное общество "Фонд социального медицинского страхования"</w:t>
      </w:r>
    </w:p>
    <w:bookmarkEnd w:id="419"/>
    <w:bookmarkStart w:name="z46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представления:20 числа календарного месяца, следующего за отчетным кварталом,</w:t>
      </w:r>
    </w:p>
    <w:bookmarkEnd w:id="420"/>
    <w:bookmarkStart w:name="z46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марта, следующего за отчетным годом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25"/>
        <w:gridCol w:w="845"/>
        <w:gridCol w:w="4389"/>
        <w:gridCol w:w="4389"/>
        <w:gridCol w:w="656"/>
      </w:tblGrid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оплаты услуг,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"____" 20___года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"____" 20___года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8"/>
        <w:gridCol w:w="5298"/>
        <w:gridCol w:w="17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больным онкологическими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"____" 20__года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"____" 20__года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 (тысяч тенге)</w:t>
            </w:r>
          </w:p>
        </w:tc>
      </w:tr>
      <w:tr>
        <w:trPr>
          <w:trHeight w:val="30" w:hRule="atLeast"/>
        </w:trPr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46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7"/>
        <w:gridCol w:w="1665"/>
        <w:gridCol w:w="1665"/>
        <w:gridCol w:w="1967"/>
        <w:gridCol w:w="1665"/>
        <w:gridCol w:w="1666"/>
        <w:gridCol w:w="170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онкологическим больным по комплексному тарифу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"____" 20__года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"____" 20__года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 (тысяч тенге)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Среднесписочная численность больных, чел.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тариф, тенге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Среднесписочная численность больных, чел.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тариф, тенге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46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9"/>
        <w:gridCol w:w="2649"/>
        <w:gridCol w:w="851"/>
        <w:gridCol w:w="2649"/>
        <w:gridCol w:w="2649"/>
        <w:gridCol w:w="85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онкологическим больным (лучевая терапия)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онкологическим больным (химиотерапия)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"____" 20__года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"____" 20__года</w:t>
            </w:r>
          </w:p>
        </w:tc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 (тысяч тенге)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"____" 20__года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"____" 20__года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 (тысяч тенге)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bookmarkStart w:name="z47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2"/>
        <w:gridCol w:w="2682"/>
        <w:gridCol w:w="708"/>
        <w:gridCol w:w="2682"/>
        <w:gridCol w:w="2683"/>
        <w:gridCol w:w="8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источников, ионизирующих излучение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онкологическим больным при реализации их права на свободный выбор</w:t>
            </w:r>
          </w:p>
        </w:tc>
      </w:tr>
      <w:tr>
        <w:trPr>
          <w:trHeight w:val="30" w:hRule="atLeast"/>
        </w:trPr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"____" 20__года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"____" 20__года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*, тысяч тенге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"____" 20__года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"____" 20__года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 (тысяч тенге)</w:t>
            </w:r>
          </w:p>
        </w:tc>
      </w:tr>
      <w:tr>
        <w:trPr>
          <w:trHeight w:val="30" w:hRule="atLeast"/>
        </w:trPr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bookmarkStart w:name="z47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1324"/>
        <w:gridCol w:w="1324"/>
        <w:gridCol w:w="1324"/>
        <w:gridCol w:w="852"/>
        <w:gridCol w:w="1324"/>
        <w:gridCol w:w="1325"/>
        <w:gridCol w:w="1325"/>
        <w:gridCol w:w="1325"/>
        <w:gridCol w:w="85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международных телеконсультаций биообразов опухолей через систему телепатологии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молекулярно-генетическая и молекулярно-биологическая диагностика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"____" 20__года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"____" 20__года</w:t>
            </w:r>
          </w:p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"____" 20__года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"____" 20__года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 (тысяч тенге)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услуг, единиц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услуг, единиц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услуг, единиц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услуг, единиц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bookmarkStart w:name="z47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1324"/>
        <w:gridCol w:w="1324"/>
        <w:gridCol w:w="1324"/>
        <w:gridCol w:w="852"/>
        <w:gridCol w:w="1324"/>
        <w:gridCol w:w="1325"/>
        <w:gridCol w:w="1325"/>
        <w:gridCol w:w="1325"/>
        <w:gridCol w:w="85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помощь мобильными бригадами онкологическим больным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дорогостоящие виды диагностических исследований для пациентов с подозрением на онкологические заболевания по направлению специалиста (ПЭТ)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"____" 20__года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"____" 20__года</w:t>
            </w:r>
          </w:p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"____" 20__года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"____" 20__года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 (тысяч тенге)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услуг, единиц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услуг, единиц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услуг, единиц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услуг, единиц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</w:tbl>
    <w:bookmarkStart w:name="z47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8"/>
        <w:gridCol w:w="5298"/>
        <w:gridCol w:w="17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Медико-социальная помощь лицам, больным туберкулезом</w:t>
            </w:r>
          </w:p>
        </w:tc>
      </w:tr>
      <w:tr>
        <w:trPr>
          <w:trHeight w:val="30" w:hRule="atLeast"/>
        </w:trPr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"____" 20__года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"____" 20__года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 (тысяч тенге)</w:t>
            </w:r>
          </w:p>
        </w:tc>
      </w:tr>
      <w:tr>
        <w:trPr>
          <w:trHeight w:val="30" w:hRule="atLeast"/>
        </w:trPr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</w:tbl>
    <w:bookmarkStart w:name="z47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832"/>
        <w:gridCol w:w="832"/>
        <w:gridCol w:w="983"/>
        <w:gridCol w:w="832"/>
        <w:gridCol w:w="833"/>
        <w:gridCol w:w="852"/>
        <w:gridCol w:w="2650"/>
        <w:gridCol w:w="2650"/>
        <w:gridCol w:w="85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медико-социальная помощь лицам, больным туберкулезом по комплексному тарифу, включая реабилитацию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препаратами туберкулезных больных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"____" 20__года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"____" 20__года</w:t>
            </w:r>
          </w:p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 (тысяч тенге)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"____" 20__года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"____" 20__года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 (тысяч тенге)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Среднесписочная численность больных, чел.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тариф, тенге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Среднесписочная численность больных, чел.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тариф, 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</w:tbl>
    <w:bookmarkStart w:name="z47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7"/>
        <w:gridCol w:w="1665"/>
        <w:gridCol w:w="1665"/>
        <w:gridCol w:w="1767"/>
        <w:gridCol w:w="1764"/>
        <w:gridCol w:w="1767"/>
        <w:gridCol w:w="170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больным в области психического здоровья лицам с психическими, поведенческими расстройствами (заболеваниями)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"____" 20__года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"____" 20__года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 (тысяч тенге)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Среднесписочная численность больных, чел.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тариф, тенге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Среднесписочная численность больных, человек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тариф, тенге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bookmarkStart w:name="z47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8"/>
        <w:gridCol w:w="5298"/>
        <w:gridCol w:w="17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Медико-социальная помощь лицам, зараженным ВИЧ-инфекцией</w:t>
            </w:r>
          </w:p>
        </w:tc>
      </w:tr>
      <w:tr>
        <w:trPr>
          <w:trHeight w:val="30" w:hRule="atLeast"/>
        </w:trPr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"____" 20__года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"____" 20__года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 (тысяч тенге)</w:t>
            </w:r>
          </w:p>
        </w:tc>
      </w:tr>
      <w:tr>
        <w:trPr>
          <w:trHeight w:val="30" w:hRule="atLeast"/>
        </w:trPr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</w:tbl>
    <w:bookmarkStart w:name="z47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2618"/>
        <w:gridCol w:w="1338"/>
        <w:gridCol w:w="1473"/>
        <w:gridCol w:w="2352"/>
        <w:gridCol w:w="1473"/>
        <w:gridCol w:w="170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медико-социальная помощь лицам, зараженным ВИЧ-инфекцией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"____" 20__года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"____" 20__года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Среднесписочная численность больных, человек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одно лицо, зараженное ВИЧ-инфекцией, тенге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Среднесписочная численность больных, человек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одно лицо, зараженное ВИЧ-инфекцией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тенге</w:t>
            </w:r>
          </w:p>
          <w:bookmarkEnd w:id="433"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</w:tbl>
    <w:bookmarkStart w:name="z47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4"/>
        <w:gridCol w:w="3086"/>
        <w:gridCol w:w="1107"/>
        <w:gridCol w:w="1104"/>
        <w:gridCol w:w="3086"/>
        <w:gridCol w:w="1108"/>
        <w:gridCol w:w="170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дружественных кабинетов (для уязвимых групп населения в дружественных кабинетах)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"____" 20__года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"____" 20__года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 (тысяч тенге)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услуг, единиц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одно лицо из ключевых групп населения, обратившееся в дружественный кабинет, тенге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услуг, единиц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одно лицо из ключевых групп населения, обратившееся в дружественный кабинет, тенге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</w:tbl>
    <w:bookmarkStart w:name="z48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1267"/>
        <w:gridCol w:w="1267"/>
        <w:gridCol w:w="1267"/>
        <w:gridCol w:w="815"/>
        <w:gridCol w:w="2800"/>
        <w:gridCol w:w="2801"/>
        <w:gridCol w:w="81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населения на ВИЧ-инфекции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антиретровирусные 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"____" 20__года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"____" 20__года</w:t>
            </w:r>
          </w:p>
        </w:tc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 (тысяч тенге)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"____" 20__года, тысяч тенге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"____" 20__года, тысяч тенге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 (тысяч тенге)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услуг, единиц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услуг, единиц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</w:tbl>
    <w:bookmarkStart w:name="z48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отклонения фактических данных от плановых прилагается пояснительная записка с указанием причин отклонения</w:t>
      </w:r>
    </w:p>
    <w:bookmarkEnd w:id="436"/>
    <w:bookmarkStart w:name="z48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4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484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об использовании трансфертов фондом социального медицинского страхования на оплату услуг по оказанию медицинской помощи при социально-значимых заболеваниях в рамках гарантированного объема бесплатной медицинской помощи"</w:t>
      </w:r>
    </w:p>
    <w:bookmarkEnd w:id="438"/>
    <w:bookmarkStart w:name="z48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439"/>
    <w:bookmarkStart w:name="z48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указываются наименования областей, города республиканского значения и столицы.</w:t>
      </w:r>
    </w:p>
    <w:bookmarkEnd w:id="440"/>
    <w:bookmarkStart w:name="z48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указываются код классификатора административно-территориальных объектов.</w:t>
      </w:r>
    </w:p>
    <w:bookmarkEnd w:id="441"/>
    <w:bookmarkStart w:name="z48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4 указывается сумма значений по столбцам 6, 49, 64, 69 в тысячах тенге.</w:t>
      </w:r>
    </w:p>
    <w:bookmarkEnd w:id="442"/>
    <w:bookmarkStart w:name="z48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5 указывается сумма значений по столбцам 8, 50, 67, 70 в тысячах тенге.</w:t>
      </w:r>
    </w:p>
    <w:bookmarkEnd w:id="443"/>
    <w:bookmarkStart w:name="z49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6 указывается отклонение значений в столбце 5 от значений в столбце 4 в тысячах тенге</w:t>
      </w:r>
    </w:p>
    <w:bookmarkEnd w:id="444"/>
    <w:bookmarkStart w:name="z49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столбцах 7 и 8 указывается сумма выделенных и принятых к оплате средств в тысячах тенге за оказание медицинской помощи онкологическим больным по плану и факту соответственно, на первое число месяца, следующего за отчетным периодом.</w:t>
      </w:r>
    </w:p>
    <w:bookmarkEnd w:id="445"/>
    <w:bookmarkStart w:name="z49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9 указывается отклонение значений в столбце 8 от значений в столбце 7 в тысячах тенге</w:t>
      </w:r>
    </w:p>
    <w:bookmarkEnd w:id="446"/>
    <w:bookmarkStart w:name="z49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столбцах 10 и 13 указывается среднесписочная численность онкологических больных по комплексному тарифу по плану и факту соответственно, на первое число месяца, следующего за отчетным периодом.</w:t>
      </w:r>
    </w:p>
    <w:bookmarkEnd w:id="447"/>
    <w:bookmarkStart w:name="z49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столбцах 11 и 14 указывается комплексный тариф для онкологических больных в тенге по плану и факту соответственно, на первое число месяца, следующего за отчетным периодом.</w:t>
      </w:r>
    </w:p>
    <w:bookmarkEnd w:id="448"/>
    <w:bookmarkStart w:name="z49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столбцах 12 и 15 указывается сумма выделенных и принятых к оплате средств в тысячах тенге за оказание медицинской помощи онкологическим больным по комплексному тарифу по плану и факту соответственно, на первое число месяца, следующего за отчетным периодом.</w:t>
      </w:r>
    </w:p>
    <w:bookmarkEnd w:id="449"/>
    <w:bookmarkStart w:name="z49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столбце 16 указывается отклонение значений в столбце 15 от значений в столбце 12 в тысячах тенге</w:t>
      </w:r>
    </w:p>
    <w:bookmarkEnd w:id="450"/>
    <w:bookmarkStart w:name="z49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столбцах 17 и 18 указывается сумма выделенных и принятых к оплате средств в тысячах тенге за оказание медицинской помощи онкологическим больным (по лучевой терапии), по плану и факту соответственно, на первое число месяца, следующего за отчетным периодом.</w:t>
      </w:r>
    </w:p>
    <w:bookmarkEnd w:id="451"/>
    <w:bookmarkStart w:name="z49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столбце 19 указывается отклонение значений в столбце 18 от значений в столбце 17 в тысячах тенге</w:t>
      </w:r>
    </w:p>
    <w:bookmarkEnd w:id="452"/>
    <w:bookmarkStart w:name="z49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столбцах 20 и 21 указывается сумма выделенных и принятых к оплате средств в тысячах тенге за оказание медицинской помощи онкологическим больным (по химиотерапии), по плану и факту соответственно, на первое число месяца, следующего за отчетным периодом.</w:t>
      </w:r>
    </w:p>
    <w:bookmarkEnd w:id="453"/>
    <w:bookmarkStart w:name="z50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столбце 22 указывается отклонение значений в столбце 21 от значений в столбце 20 в тысячах тенге</w:t>
      </w:r>
    </w:p>
    <w:bookmarkEnd w:id="454"/>
    <w:bookmarkStart w:name="z50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столбцах 23 и 24 указывается сумма выделенных и принятых к оплате средств в тысячах тенге за оказание услуг по замене источников, ионизирующих излучение, по плану и факту соответственно, на первое число месяца, следующего за отчетным периодом.</w:t>
      </w:r>
    </w:p>
    <w:bookmarkEnd w:id="455"/>
    <w:bookmarkStart w:name="z50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столбце 25 указывается отклонение значений в столбце 24 от значений в столбце 23 в тысячах тенге</w:t>
      </w:r>
    </w:p>
    <w:bookmarkEnd w:id="456"/>
    <w:bookmarkStart w:name="z50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столбцах 26 и 27 указывается сумма выделенных и принятых к оплате средств в тысячах тенге за оказание медицинской помощи онкологическим больным при реализации их права на свободный выбор, по плану и факту соответственно, на первое число месяца, следующего за отчетным периодом.</w:t>
      </w:r>
    </w:p>
    <w:bookmarkEnd w:id="457"/>
    <w:bookmarkStart w:name="z50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столбце 28 указывается отклонение значений в столбце 27 от значений в столбце 26 в тысячах тенге</w:t>
      </w:r>
    </w:p>
    <w:bookmarkEnd w:id="458"/>
    <w:bookmarkStart w:name="z50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столбцах 29 и 31 указывается количество услуг по проведению международных телеконсультаций биообразов опухолей через систему телепатологии по плану и факту соответственно, на первое число месяца, следующего за отчетным периодом.</w:t>
      </w:r>
    </w:p>
    <w:bookmarkEnd w:id="459"/>
    <w:bookmarkStart w:name="z50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столбцах 30 и 32 указывается сумма выделенных и принятых к оплате средств в тысячах тенге за оказание услуг по проведению международных телеконсультаций биообразов опухолей через систему телепатологии, по плану и факту соответственно, на первое число месяца, следующего за отчетным периодом.</w:t>
      </w:r>
    </w:p>
    <w:bookmarkEnd w:id="460"/>
    <w:bookmarkStart w:name="z50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столбце 33 указывается отклонение значений в столбце 32 от значений в столбце 30 в тысячах тенге.</w:t>
      </w:r>
    </w:p>
    <w:bookmarkEnd w:id="461"/>
    <w:bookmarkStart w:name="z50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столбцах 34 и 36 указывается количество услуг по молекулярно-генетической и молекулярно-биологической диагностике по плану и факту соответственно, на первое число месяца, следующего за отчетным периодом.</w:t>
      </w:r>
    </w:p>
    <w:bookmarkEnd w:id="462"/>
    <w:bookmarkStart w:name="z50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столбцах 35 и 37 указывается сумма выделенных и принятых к оплате средств в тысячах тенге за оказание услуг по молекулярно-генетической и молекулярно-биологической диагностике, по плану и факту соответственно, на первое число месяца, следующего за отчетным периодом.</w:t>
      </w:r>
    </w:p>
    <w:bookmarkEnd w:id="463"/>
    <w:bookmarkStart w:name="z51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столбце 38 указывается отклонение значений в столбце 37 от значений в столбце 35 в тысячах тенге.</w:t>
      </w:r>
    </w:p>
    <w:bookmarkEnd w:id="464"/>
    <w:bookmarkStart w:name="z51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столбцах 39 и 41 указывается количество услуг по паллиативной помощи мобильными бригадами онкологическим больным по плану и факту соответственно, на первое число месяца, следующего за отчетным периодом.</w:t>
      </w:r>
    </w:p>
    <w:bookmarkEnd w:id="465"/>
    <w:bookmarkStart w:name="z51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столбцах 40 и 42 указывается сумма выделенных и принятых к оплате средств в тысячах тенге за оказание услуг по паллиативной помощи мобильными бригадами онкологическим больным, по плану и факту соответственно, на первое число месяца, следующего за отчетным периодом.</w:t>
      </w:r>
    </w:p>
    <w:bookmarkEnd w:id="466"/>
    <w:bookmarkStart w:name="z51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столбце 43 указывается отклонение значений в столбце 42 от значений в столбце 30 в тысячах тенге.</w:t>
      </w:r>
    </w:p>
    <w:bookmarkEnd w:id="467"/>
    <w:bookmarkStart w:name="z51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столбцах 44 и 46 указывается количество услуг по дорогостоящим видам диагностических исследований для пациентов с подозрением на онкологические заболевания по направлению специалиста (ПЭТ) по плану и факту соответственно, на первое число месяца, следующего за отчетным периодом. 31. В столбцах 45 и 47 указывается сумма выделенных и принятых к оплате средств в тысячах тенге за оказание услуг по дорогостоящим видам диагностических исследований для пациентов с подозрением на онкологические заболевания по направлению специалиста (ПЭТ), по плану и факту соответственно, на первое число месяца, следующего за отчетным периодом.</w:t>
      </w:r>
    </w:p>
    <w:bookmarkEnd w:id="468"/>
    <w:bookmarkStart w:name="z51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столбце 48 указывается отклонение значений в столбце 47 от значений в столбце 45 в тысячах тенге.</w:t>
      </w:r>
    </w:p>
    <w:bookmarkEnd w:id="469"/>
    <w:bookmarkStart w:name="z51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столбцах 49 и 50 указывается сумма выделенных и принятых к оплате средств в тысячах тенге за оказание медико-социальной помощи лицам, больным туберкулезом по плану и факту соответственно, на первое число месяца, следующего за отчетным периодом.</w:t>
      </w:r>
    </w:p>
    <w:bookmarkEnd w:id="470"/>
    <w:bookmarkStart w:name="z51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столбце 51 указывается отклонение значений в столбце 50 от значений в столбце 49 в тысячах тенге.</w:t>
      </w:r>
    </w:p>
    <w:bookmarkEnd w:id="471"/>
    <w:bookmarkStart w:name="z51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столбцах 52 и 55 указывается среднесписочная численность по медико-социальной помощи лицам, больным туберкулезом по комплексному тарифу, включая реабилитацию по плану и факту соответственно, на первое число месяца, следующего за отчетным периодом.</w:t>
      </w:r>
    </w:p>
    <w:bookmarkEnd w:id="472"/>
    <w:bookmarkStart w:name="z51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столбцах 53 и 56 указывается комплексный тариф медико-социальной помощи лицам, больным туберкулезом по комплексному тарифу, включая реабилитацию в тенге по плану и факту соответственно, на первое число месяца, следующего за отчетным периодом.</w:t>
      </w:r>
    </w:p>
    <w:bookmarkEnd w:id="473"/>
    <w:bookmarkStart w:name="z52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столбцах 54 и 57 указывается сумма выделенных и принятых к оплате средств в тысячах тенге за оказание медико-социальной помощи лицам, больным туберкулезом по комплексному тарифу, включая реабилитацию по плану и факту соответственно, на первое число месяца, следующего за отчетным периодом.</w:t>
      </w:r>
    </w:p>
    <w:bookmarkEnd w:id="474"/>
    <w:bookmarkStart w:name="z52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столбце 58 указывается отклонение значений в столбце 57 от значений в столбце 54 в тысячах тенге.</w:t>
      </w:r>
    </w:p>
    <w:bookmarkEnd w:id="475"/>
    <w:bookmarkStart w:name="z52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столбцах 59 и 60 указывается сумма выделенных и принятых к оплате средств в тысячах тенге за обеспечение лекарственными препаратами туберкулезных больных, по плану и факту соответственно, на первое число месяца, следующего за отчетным периодом.</w:t>
      </w:r>
    </w:p>
    <w:bookmarkEnd w:id="476"/>
    <w:bookmarkStart w:name="z52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столбце 61 указывается отклонение значений в столбце 60 от значений в столбце 59 в тысячах тенге.</w:t>
      </w:r>
    </w:p>
    <w:bookmarkEnd w:id="477"/>
    <w:bookmarkStart w:name="z52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столбцах 62 и 65 указывается среднесписочная численность больных в области психического здоровья лицам с психическими, поведенческими расстройствами (заболеваниями) по плану и факту соответственно, на первое число месяца, следующего за отчетным периодом.</w:t>
      </w:r>
    </w:p>
    <w:bookmarkEnd w:id="478"/>
    <w:bookmarkStart w:name="z52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столбцах 63 и 66 указывается комплексный тариф для больных в области психического здоровья лицам с психическими, поведенческими расстройствами (заболеваниями) в тенге по плану и факту соответственно, на первое число месяца, следующего за отчетным периодом.</w:t>
      </w:r>
    </w:p>
    <w:bookmarkEnd w:id="479"/>
    <w:bookmarkStart w:name="z52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столбцах 64 и 67 указывается сумма выделенных и принятых к оплате средств в тысячах тенге за оказание медицинской помощи больным в области психического здоровья лицам с психическими, поведенческими расстройствами (заболеваниями), включая реабилитацию по плану и факту соответственно, на первое число месяца, следующего за отчетным периодом.</w:t>
      </w:r>
    </w:p>
    <w:bookmarkEnd w:id="480"/>
    <w:bookmarkStart w:name="z52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столбце 68 указывается отклонение значений в столбце 67 от значений в столбце 64 в тысячах тенге.</w:t>
      </w:r>
    </w:p>
    <w:bookmarkEnd w:id="481"/>
    <w:bookmarkStart w:name="z52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столбцах 69 и 70 указывается сумма выделенных и принятых к оплате средств в тысячах тенге за оказание медико-социальной помощи лицам, зараженным ВИЧ-инфекцией по плану и факту соответственно, на первое число месяца, следующего за отчетным периодом.</w:t>
      </w:r>
    </w:p>
    <w:bookmarkEnd w:id="482"/>
    <w:bookmarkStart w:name="z52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столбце 71 указывается отклонение значений в столбце 70 от значений в столбце 69 в тысячах тенге.</w:t>
      </w:r>
    </w:p>
    <w:bookmarkEnd w:id="483"/>
    <w:bookmarkStart w:name="z53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столбцах 72 и 75 указывается среднесписочная численность, зараженным ВИЧ-инфекцией по плану и факту соответственно, на первое число месяца, следующего за отчетным периодом.</w:t>
      </w:r>
    </w:p>
    <w:bookmarkEnd w:id="484"/>
    <w:bookmarkStart w:name="z53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столбцах 73 и 76 указывается тариф на одно лицо, зараженное ВИЧ-инфекцией в тенге по плану и факту соответственно, на первое число месяца, следующего за отчетным периодом.</w:t>
      </w:r>
    </w:p>
    <w:bookmarkEnd w:id="485"/>
    <w:bookmarkStart w:name="z53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столбцах 74 и 77 указывается сумма выделенных и принятых к оплате средств в тысячах тенге за медико-социальной помощи лицам, зараженным ВИЧ-инфекцией по плану и факту соответственно, на первое число месяца, следующего за отчетным периодом.</w:t>
      </w:r>
    </w:p>
    <w:bookmarkEnd w:id="486"/>
    <w:bookmarkStart w:name="z53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столбце 78 указывается отклонение значений в столбце 77 от значений в столбце 74 в тысячах тенге.</w:t>
      </w:r>
    </w:p>
    <w:bookmarkEnd w:id="487"/>
    <w:bookmarkStart w:name="z53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столбцах 79 и 82 указывается количество услуг по плану и факту соответственно, на первое число месяца, следующего за отчетным периодом.</w:t>
      </w:r>
    </w:p>
    <w:bookmarkEnd w:id="488"/>
    <w:bookmarkStart w:name="z53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столбцах 80 и 83 указывается тариф на одно лицо из ключевых групп населения, обратившееся в дружественный кабинет (для уязвимых групп населения в дружественных кабинетах) в тенге по плану и факту соответственно, на первое число месяца, следующего за отчетным периодом.</w:t>
      </w:r>
    </w:p>
    <w:bookmarkEnd w:id="489"/>
    <w:bookmarkStart w:name="z53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столбцах 81 и 84 указывается сумма выделенных и принятых к оплате средств в тысячах тенге за работу дружественных кабинетов (для уязвимых групп населения в дружественных кабинетах) по плану и факту соответственно, на первое число месяца, следующего за отчетным периодом.</w:t>
      </w:r>
    </w:p>
    <w:bookmarkEnd w:id="490"/>
    <w:bookmarkStart w:name="z53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столбце 85 указывается отклонение значений в столбце 84 от значений в столбце 81 в тысячах тенге.</w:t>
      </w:r>
    </w:p>
    <w:bookmarkEnd w:id="491"/>
    <w:bookmarkStart w:name="z53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столбцах 86 и 88 указывается количество услуг по обследованию населения на ВИЧ-инфекции по плану и факту соответственно, на первое число месяца, следующего за отчетным периодом.</w:t>
      </w:r>
    </w:p>
    <w:bookmarkEnd w:id="492"/>
    <w:bookmarkStart w:name="z53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столбцах 87 и 89 указывается сумма выделенных и принятых к оплате средств в тысячах тенге услуг по обследованию населения на ВИЧ-инфекции по плану и факту соответственно, на первое число месяца, следующего за отчетным периодом.</w:t>
      </w:r>
    </w:p>
    <w:bookmarkEnd w:id="493"/>
    <w:bookmarkStart w:name="z54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столбце 90 указывается отклонение значений в столбце 89 от значений в столбце 87 в тысячах тенге.</w:t>
      </w:r>
    </w:p>
    <w:bookmarkEnd w:id="494"/>
    <w:bookmarkStart w:name="z54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столбцах 91 и 92 указывается сумма выделенных и принятых к оплате средств в тысячах тенге на антиретровирусные препараты по плану и факту соответственно, на первое число месяца, следующего за отчетным периодом.</w:t>
      </w:r>
    </w:p>
    <w:bookmarkEnd w:id="495"/>
    <w:bookmarkStart w:name="z54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столбце 93 указывается отклонение значений в столбце 92 от значений в столбце 91 в тысячах тенге.</w:t>
      </w:r>
    </w:p>
    <w:bookmarkEnd w:id="4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545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497"/>
    <w:bookmarkStart w:name="z546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трансфертов фондом социального медицинского страхования на оплату услуг патологоанатомической диагностики в рамках гарантированного объема бесплатной медицинской помощи</w:t>
      </w:r>
    </w:p>
    <w:bookmarkEnd w:id="498"/>
    <w:bookmarkStart w:name="z547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499"/>
    <w:bookmarkStart w:name="z54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500"/>
    <w:bookmarkStart w:name="z549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https://www.gov.kz/memleket/entities/dsm/activities/directions?lang=ru</w:t>
      </w:r>
    </w:p>
    <w:bookmarkEnd w:id="501"/>
    <w:bookmarkStart w:name="z55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5/9-ГОБМП (ПАД)</w:t>
      </w:r>
    </w:p>
    <w:bookmarkEnd w:id="502"/>
    <w:bookmarkStart w:name="z551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годовая</w:t>
      </w:r>
    </w:p>
    <w:bookmarkEnd w:id="503"/>
    <w:bookmarkStart w:name="z552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 20__года</w:t>
      </w:r>
    </w:p>
    <w:bookmarkEnd w:id="504"/>
    <w:bookmarkStart w:name="z553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некоммерческое акционерное общество "Фонд социального медицинского страхования"</w:t>
      </w:r>
    </w:p>
    <w:bookmarkEnd w:id="505"/>
    <w:bookmarkStart w:name="z554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календарного месяца, следующего за отчетным кварталом,</w:t>
      </w:r>
    </w:p>
    <w:bookmarkEnd w:id="506"/>
    <w:bookmarkStart w:name="z555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марта, следующего за отчетным годом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1172"/>
        <w:gridCol w:w="807"/>
        <w:gridCol w:w="4467"/>
        <w:gridCol w:w="4467"/>
        <w:gridCol w:w="627"/>
      </w:tblGrid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объем трансфертов на оплату патологоанатомической диагностики,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"______" 20__года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"______" 20__года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6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2853"/>
        <w:gridCol w:w="400"/>
        <w:gridCol w:w="2853"/>
        <w:gridCol w:w="2854"/>
        <w:gridCol w:w="48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патологоанатомическое вскрытие (аутопсия)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патологоанатомическая диагностика, направленная на прижизненную диагностику заболеваний (цитологические и гистологические исследования)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"____" 20____года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"____" 20____года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"____" 20____года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"____" 20____года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557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отклонения фактических данных от плановых прилагается пояснительная записка с указанием причин отклонения</w:t>
      </w:r>
    </w:p>
    <w:bookmarkEnd w:id="509"/>
    <w:bookmarkStart w:name="z558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5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560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об использовании трансфертов фондом социального медицинского страхования на оплату услуг патологоанатомической диагностики в рамках гарантированного объема бесплатной медицинской помощи"</w:t>
      </w:r>
    </w:p>
    <w:bookmarkEnd w:id="511"/>
    <w:bookmarkStart w:name="z561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512"/>
    <w:bookmarkStart w:name="z562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указываются наименования областей, города республиканского значения и столицы.</w:t>
      </w:r>
    </w:p>
    <w:bookmarkEnd w:id="513"/>
    <w:bookmarkStart w:name="z563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указывается код классификатора административно-территориальных объектов.</w:t>
      </w:r>
    </w:p>
    <w:bookmarkEnd w:id="514"/>
    <w:bookmarkStart w:name="z564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4 указывается сумма значений по столбцам 7, 10 в тысячах тенге.</w:t>
      </w:r>
    </w:p>
    <w:bookmarkEnd w:id="515"/>
    <w:bookmarkStart w:name="z565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5 указывается сумма значений по столбцам 8, 11 в тысячах тенге.</w:t>
      </w:r>
    </w:p>
    <w:bookmarkEnd w:id="516"/>
    <w:bookmarkStart w:name="z566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6 указывается отклонение значений в столбце 5 от значений в столбце 4 в тысячах тенге.</w:t>
      </w:r>
    </w:p>
    <w:bookmarkEnd w:id="517"/>
    <w:bookmarkStart w:name="z567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столбцах 7 и 8 указывается сумма выделенных и принятых к оплате средств в тысячах тенге по патологоанатомическому вскрытию (аутопсия) по плану и факту соответственно, на первое число месяца, следующего за отчетным периодом.</w:t>
      </w:r>
    </w:p>
    <w:bookmarkEnd w:id="518"/>
    <w:bookmarkStart w:name="z568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9 указывается отклонение значений в столбце 8 от значений в столбце 7 в тысячах тенге.</w:t>
      </w:r>
    </w:p>
    <w:bookmarkEnd w:id="519"/>
    <w:bookmarkStart w:name="z569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столбцах 10 и 11 указывается сумма выделенных и принятых к оплате средств в тысячах тенге по патологоанатомической диагностике, направленной на прижизненную диагностику заболеваний (цитологические и гистологические исследования) по плану и факту соответственно, на первое число месяца, следующего за отчетным периодом.</w:t>
      </w:r>
    </w:p>
    <w:bookmarkEnd w:id="520"/>
    <w:bookmarkStart w:name="z570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12 указывается отклонение значений в столбце 11 от значений в столбце 10 в тысячах тенге.</w:t>
      </w:r>
    </w:p>
    <w:bookmarkEnd w:id="5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573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522"/>
    <w:bookmarkStart w:name="z574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трансфертов фондом социального медицинского страхования на оплату услуг по обеспечению препаратами крови и ее компонентов в рамках гарантированного объема бесплатной медицинской помощи</w:t>
      </w:r>
    </w:p>
    <w:bookmarkEnd w:id="523"/>
    <w:bookmarkStart w:name="z575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524"/>
    <w:bookmarkStart w:name="z576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525"/>
    <w:bookmarkStart w:name="z577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https://www.gov.kz/memleket/entities/dsm/activities/directions?lang=ru</w:t>
      </w:r>
    </w:p>
    <w:bookmarkEnd w:id="526"/>
    <w:bookmarkStart w:name="z578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5/10-ГОБМП (преп. крови)</w:t>
      </w:r>
    </w:p>
    <w:bookmarkEnd w:id="527"/>
    <w:bookmarkStart w:name="z579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годовая</w:t>
      </w:r>
    </w:p>
    <w:bookmarkEnd w:id="528"/>
    <w:bookmarkStart w:name="z580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 20__года</w:t>
      </w:r>
    </w:p>
    <w:bookmarkEnd w:id="529"/>
    <w:bookmarkStart w:name="z581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некоммерческое акционерное общество "Фонд социального медицинского страхования"</w:t>
      </w:r>
    </w:p>
    <w:bookmarkEnd w:id="530"/>
    <w:bookmarkStart w:name="z582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календарного месяца, следующего за отчетным кварталом,</w:t>
      </w:r>
    </w:p>
    <w:bookmarkEnd w:id="531"/>
    <w:bookmarkStart w:name="z583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марта, следующего за отчетным годом</w:t>
      </w:r>
    </w:p>
    <w:bookmarkEnd w:id="5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1172"/>
        <w:gridCol w:w="807"/>
        <w:gridCol w:w="4467"/>
        <w:gridCol w:w="4467"/>
        <w:gridCol w:w="627"/>
      </w:tblGrid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объем трансфертов на оплату на оплату услуг по заготовке крови, ее компонентов и производству препаратов крови,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"______" 20__года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"______" 20__года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4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2853"/>
        <w:gridCol w:w="400"/>
        <w:gridCol w:w="2853"/>
        <w:gridCol w:w="2854"/>
        <w:gridCol w:w="48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заготовке, переработке, хранению и реализации крови и ее компонентов, производству препаратов крови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центров крови по обеспечению лабораторного сопровождения трансплантации органов и тканей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"____" 20____года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"____" 20____года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"____" 20____года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"____" 20____года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585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отклонения фактических данных от плановых прилагается пояснительная записка с указанием причин отклонения</w:t>
      </w:r>
    </w:p>
    <w:bookmarkEnd w:id="534"/>
    <w:bookmarkStart w:name="z586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5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588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об использовании трансфертов фондом социального медицинского страхования на оплату услуг по обеспечению препаратами крови и ее компонентов в рамках гарантированного объема бесплатной медицинской помощи"</w:t>
      </w:r>
    </w:p>
    <w:bookmarkEnd w:id="536"/>
    <w:bookmarkStart w:name="z589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537"/>
    <w:bookmarkStart w:name="z590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указываются наименования областей, города республиканского значения и столицы.</w:t>
      </w:r>
    </w:p>
    <w:bookmarkEnd w:id="538"/>
    <w:bookmarkStart w:name="z591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указывается код классификатора административно-территориальных объектов.</w:t>
      </w:r>
    </w:p>
    <w:bookmarkEnd w:id="539"/>
    <w:bookmarkStart w:name="z592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4 указывается сумма значений по столбцам 7, 10 в тысячах тенге.</w:t>
      </w:r>
    </w:p>
    <w:bookmarkEnd w:id="540"/>
    <w:bookmarkStart w:name="z593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5 указывается сумма значений по столбцам 8, 11 в тысячах тенге.</w:t>
      </w:r>
    </w:p>
    <w:bookmarkEnd w:id="541"/>
    <w:bookmarkStart w:name="z594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6 указывается отклонение значений в столбце 5 от значений в столбце 4 в тысячах тенге.</w:t>
      </w:r>
    </w:p>
    <w:bookmarkEnd w:id="542"/>
    <w:bookmarkStart w:name="z595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столбцах 7 и 8 указывается сумма выделенных и принятых к оплате средств в тысячах тенге по заготовке, переработке, хранению и реализации крови и ее компонентов, производству препаратов крови по плану и факту соответственно, на первое число месяца, следующего за отчетным периодом.</w:t>
      </w:r>
    </w:p>
    <w:bookmarkEnd w:id="543"/>
    <w:bookmarkStart w:name="z596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9 указывается отклонение значений в столбце 8 от значений в столбце 7 в тысячах тенге.</w:t>
      </w:r>
    </w:p>
    <w:bookmarkEnd w:id="544"/>
    <w:bookmarkStart w:name="z597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столбцах 10 и 11 указывается сумма выделенных и принятых к оплате средств в тысячах тенге на услуги центров крови по обеспечению лабораторного со провождения трансплантации органов и тканей по плану и факту соответственно, на первое число месяца, следующего за отчетным периодом.</w:t>
      </w:r>
    </w:p>
    <w:bookmarkEnd w:id="545"/>
    <w:bookmarkStart w:name="z598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12 указывается отклонение значений в столбце 11 от значений в столбце 10 в тысячах тенге.</w:t>
      </w:r>
    </w:p>
    <w:bookmarkEnd w:id="5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601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547"/>
    <w:bookmarkStart w:name="z602" w:id="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трансфертов фондом социального медицинского страхования на оплату мероприятий в условиях пандемии в целях недопущения распространения коронавирусной инфекции COVID-19 в рамках гарантированного объема бесплатной медицинской помощи</w:t>
      </w:r>
    </w:p>
    <w:bookmarkEnd w:id="548"/>
    <w:bookmarkStart w:name="z603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549"/>
    <w:bookmarkStart w:name="z604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550"/>
    <w:bookmarkStart w:name="z605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https://www.gov.kz/memleket/entities/dsm/activities/directions?lang=ru</w:t>
      </w:r>
    </w:p>
    <w:bookmarkEnd w:id="551"/>
    <w:bookmarkStart w:name="z606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5/11-ГОБМП (COVID-19)</w:t>
      </w:r>
    </w:p>
    <w:bookmarkEnd w:id="552"/>
    <w:bookmarkStart w:name="z607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годовая</w:t>
      </w:r>
    </w:p>
    <w:bookmarkEnd w:id="553"/>
    <w:bookmarkStart w:name="z608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 20__года</w:t>
      </w:r>
    </w:p>
    <w:bookmarkEnd w:id="554"/>
    <w:bookmarkStart w:name="z609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некоммерческое акционерное общество "Фонд социального медицинского страхования"</w:t>
      </w:r>
    </w:p>
    <w:bookmarkEnd w:id="555"/>
    <w:bookmarkStart w:name="z610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календарного месяца, следующего за отчетным кварталом,</w:t>
      </w:r>
    </w:p>
    <w:bookmarkEnd w:id="556"/>
    <w:bookmarkStart w:name="z611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марта, следующего за отчетным годом</w:t>
      </w:r>
    </w:p>
    <w:bookmarkEnd w:id="5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26"/>
        <w:gridCol w:w="845"/>
        <w:gridCol w:w="4388"/>
        <w:gridCol w:w="4389"/>
        <w:gridCol w:w="656"/>
      </w:tblGrid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объем трансфертов на оплату мероприятий в условиях пандемии в целях недопущения распространения COVID-19,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"____" 20____года</w:t>
            </w:r>
          </w:p>
          <w:bookmarkEnd w:id="558"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"____" 20____года</w:t>
            </w:r>
          </w:p>
          <w:bookmarkEnd w:id="559"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4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6"/>
        <w:gridCol w:w="5747"/>
        <w:gridCol w:w="8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COVID-19</w:t>
            </w:r>
          </w:p>
        </w:tc>
      </w:tr>
      <w:tr>
        <w:trPr>
          <w:trHeight w:val="30" w:hRule="atLeast"/>
        </w:trPr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"____" 20____года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"____" 20____года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</w:tr>
      <w:tr>
        <w:trPr>
          <w:trHeight w:val="30" w:hRule="atLeast"/>
        </w:trPr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615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3"/>
        <w:gridCol w:w="2833"/>
        <w:gridCol w:w="482"/>
        <w:gridCol w:w="2834"/>
        <w:gridCol w:w="2834"/>
        <w:gridCol w:w="4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 на дому при COVID-19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мобильные бригады (выезды)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"____" 20____года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"____" 20____года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"____" 20____года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"____" 20____года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616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3"/>
        <w:gridCol w:w="2833"/>
        <w:gridCol w:w="482"/>
        <w:gridCol w:w="2834"/>
        <w:gridCol w:w="2834"/>
        <w:gridCol w:w="4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исследования на выявление рибонуклеиновой кислоты вируса COVID-19 из биологического материала методом полимерной цепной реакции на амбулаторном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исследования на выявление рибонуклеиновой кислоты вируса COVID-19 из биологического материала методом полимерной цепной реакции на уровне стационарной помощи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"____" 20____года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"____" 20____года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"____" 20____года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"____" 20____года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bookmarkStart w:name="z617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7"/>
        <w:gridCol w:w="5667"/>
        <w:gridCol w:w="96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работникам субъектов здравоохранения или немедицинской организации, задействованным в противоэпидемических мероприятиях в рамках борьбы с коронавирусом COVID-19</w:t>
            </w:r>
          </w:p>
        </w:tc>
      </w:tr>
      <w:tr>
        <w:trPr>
          <w:trHeight w:val="30" w:hRule="atLeast"/>
        </w:trPr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"____" 20____года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"____" 20____года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</w:tr>
      <w:tr>
        <w:trPr>
          <w:trHeight w:val="30" w:hRule="atLeast"/>
        </w:trPr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bookmarkStart w:name="z618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5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620" w:id="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об использовании трансфертов фондом социального медицинского страхования на оплату мероприятий в условиях пандемии в целях недопущения распространения коронавирусной инфекции COVID-19 в рамках гарантированного объема бесплатной медицинской помощи"</w:t>
      </w:r>
    </w:p>
    <w:bookmarkEnd w:id="565"/>
    <w:bookmarkStart w:name="z621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566"/>
    <w:bookmarkStart w:name="z622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указываются наименования областей, города республиканского значения и столицы.</w:t>
      </w:r>
    </w:p>
    <w:bookmarkEnd w:id="567"/>
    <w:bookmarkStart w:name="z623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указывается код классификатора административно-территориальных объектов.</w:t>
      </w:r>
    </w:p>
    <w:bookmarkEnd w:id="568"/>
    <w:bookmarkStart w:name="z624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4 указывается сумма значений по столбцам 7, 10, 13, 16, 19, 22 в тысячах тенге.</w:t>
      </w:r>
    </w:p>
    <w:bookmarkEnd w:id="569"/>
    <w:bookmarkStart w:name="z625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5 указывается сумма значений по столбцам 8, 11, 14, 17, 20, 23 в тысячах тенге.</w:t>
      </w:r>
    </w:p>
    <w:bookmarkEnd w:id="570"/>
    <w:bookmarkStart w:name="z626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6 указывается отклонение значений в столбце 5 от значений в столбце 4 в тысячах тенге.</w:t>
      </w:r>
    </w:p>
    <w:bookmarkEnd w:id="571"/>
    <w:bookmarkStart w:name="z627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столбцах 7 и 8 указывается сумма выделенных и принятых к оплате средств в тысячах тенге за лечение COVID-19 по плану и факту соответственно, на первое число месяца, следующего за отчетным периодом.</w:t>
      </w:r>
    </w:p>
    <w:bookmarkEnd w:id="572"/>
    <w:bookmarkStart w:name="z628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9 указывается отклонение значений в столбце 8 от значений в столбце 7 в тысячах тенге.</w:t>
      </w:r>
    </w:p>
    <w:bookmarkEnd w:id="573"/>
    <w:bookmarkStart w:name="z629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столбцах 10 и 11 указывается сумма выделенных и принятых к оплате средств в тысячах тенге за оказание услуг стационара на дому при COVID-19 по плану и факту соответственно, на первое число месяца, следующего за отчетным периодом.</w:t>
      </w:r>
    </w:p>
    <w:bookmarkEnd w:id="574"/>
    <w:bookmarkStart w:name="z630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12 указывается отклонение значений в столбце 11 от значений в столбце 10 в тысячах тенге.</w:t>
      </w:r>
    </w:p>
    <w:bookmarkEnd w:id="575"/>
    <w:bookmarkStart w:name="z631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столбцах 13 и 14 указывается сумма выделенных и принятых к оплате средств в тысячах тенге за оказание услуг мобильных бригад (выезды) по плану и факту соответственно, на первое число месяца, следующего за отчетным периодом.</w:t>
      </w:r>
    </w:p>
    <w:bookmarkEnd w:id="576"/>
    <w:bookmarkStart w:name="z632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столбце 15 указывается отклонение значений в столбце 14 от значений в столбце 13 в тысячах тенге.</w:t>
      </w:r>
    </w:p>
    <w:bookmarkEnd w:id="577"/>
    <w:bookmarkStart w:name="z633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столбцах 16 и 17 указывается сумма выделенных и принятых к оплате средств в тысячах тенге за оказание диагностических исследований на выявление рибонуклеиновой кислоты вируса COVID-19 из биологического материала методом полимерной цепной реакции на амбулаторном уровне по плану и факту соответственно, на первое число месяца, следующего за отчетным периодом.</w:t>
      </w:r>
    </w:p>
    <w:bookmarkEnd w:id="578"/>
    <w:bookmarkStart w:name="z634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столбце 18 указывается отклонение значений в столбце 17 от значений в столбце 16 в тысячах тенге.</w:t>
      </w:r>
    </w:p>
    <w:bookmarkEnd w:id="579"/>
    <w:bookmarkStart w:name="z635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столбцах 19 и 20 указывается сумма выделенных и принятых к оплате средств в тысячах тенге за оказание диагностических исследований на выявление рибонуклеиновой кислоты вируса COVID-19 из биологического материала методом полимерной цепной реакции на уровне стационарной помощи по плану и факту соответственно, на первое число месяца, следующего за отчетным периодом.</w:t>
      </w:r>
    </w:p>
    <w:bookmarkEnd w:id="580"/>
    <w:bookmarkStart w:name="z636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столбце 21 указывается отклонение значений в столбце 20 от значений в столбце 19 в тысячах тенге.</w:t>
      </w:r>
    </w:p>
    <w:bookmarkEnd w:id="581"/>
    <w:bookmarkStart w:name="z637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столбцах 22 и 23 указывается сумма выделенных и принятых к оплате средств в тысячах тенге на надбавку работникам субъектов здравоохранения или немедицинской организации, задействованным в противоэпидемических мероприятиях в рамках борьбы с коронавирусом COVID-19 по плану и факту соответственно, на первое число месяца, следующего за отчетным периодом.</w:t>
      </w:r>
    </w:p>
    <w:bookmarkEnd w:id="582"/>
    <w:bookmarkStart w:name="z638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столбце 24 указывается отклонение значений в столбце 23 от значений в столбце 22 в тысячах тенге.</w:t>
      </w:r>
    </w:p>
    <w:bookmarkEnd w:id="5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641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584"/>
    <w:bookmarkStart w:name="z642" w:id="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трансфертов фондом социального медицинского страхования на оплату стоимости фармацевтических услуг в рамках гарантированного объема бесплатной медицинской помощи</w:t>
      </w:r>
    </w:p>
    <w:bookmarkEnd w:id="585"/>
    <w:bookmarkStart w:name="z643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586"/>
    <w:bookmarkStart w:name="z644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587"/>
    <w:bookmarkStart w:name="z645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https://www.gov.kz/memleket/entities/dsm/activities/directions?lang=ru</w:t>
      </w:r>
    </w:p>
    <w:bookmarkEnd w:id="588"/>
    <w:bookmarkStart w:name="z646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5/12-ГОБМП (АЛО)</w:t>
      </w:r>
    </w:p>
    <w:bookmarkEnd w:id="589"/>
    <w:bookmarkStart w:name="z647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годовая</w:t>
      </w:r>
    </w:p>
    <w:bookmarkEnd w:id="590"/>
    <w:bookmarkStart w:name="z648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 20__года</w:t>
      </w:r>
    </w:p>
    <w:bookmarkEnd w:id="591"/>
    <w:bookmarkStart w:name="z649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некоммерческое акционерное общество "Фонд социального медицинского страхования"</w:t>
      </w:r>
    </w:p>
    <w:bookmarkEnd w:id="592"/>
    <w:bookmarkStart w:name="z650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календарного месяца, следующего за отчетным кварталом,</w:t>
      </w:r>
    </w:p>
    <w:bookmarkEnd w:id="593"/>
    <w:bookmarkStart w:name="z651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марта, следующего за отчетным годом</w:t>
      </w:r>
    </w:p>
    <w:bookmarkEnd w:id="5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1260"/>
        <w:gridCol w:w="868"/>
        <w:gridCol w:w="1851"/>
        <w:gridCol w:w="2367"/>
        <w:gridCol w:w="1851"/>
        <w:gridCol w:w="2368"/>
        <w:gridCol w:w="917"/>
      </w:tblGrid>
      <w:tr>
        <w:trPr>
          <w:trHeight w:val="3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обеспечение на амбулаторном уровне*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"____" 20__года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"____" 20__года</w:t>
            </w:r>
          </w:p>
        </w:tc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Прогнозное количество больных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обеспеченных больных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2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5"/>
        <w:gridCol w:w="3410"/>
        <w:gridCol w:w="1393"/>
        <w:gridCol w:w="1407"/>
        <w:gridCol w:w="2807"/>
        <w:gridCol w:w="10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заболевания (состояния)*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"____" 20__года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"____" 20__года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Прогнозное количество больных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обеспеченных больных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653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согласно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(состояниями), утвержденного на основании подпункта 47) статьи 7 Кодекса Республики Казахстан "О здоровье народа и системе здравоохранения"</w:t>
      </w:r>
    </w:p>
    <w:bookmarkEnd w:id="596"/>
    <w:bookmarkStart w:name="z654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5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656" w:id="5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об использовании трансфертов фондом социального медицинского страхования на оплату стоимости фармацевтических услуг в рамках гарантированного объема бесплатной медицинской помощи"</w:t>
      </w:r>
    </w:p>
    <w:bookmarkEnd w:id="598"/>
    <w:bookmarkStart w:name="z657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599"/>
    <w:bookmarkStart w:name="z658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указываются наименования областей, города республиканского значения и столицы.</w:t>
      </w:r>
    </w:p>
    <w:bookmarkEnd w:id="600"/>
    <w:bookmarkStart w:name="z659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указывается код классификатора административно-территориальных объектов.</w:t>
      </w:r>
    </w:p>
    <w:bookmarkEnd w:id="601"/>
    <w:bookmarkStart w:name="z660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столбцах 4 и 5 указывается прогнозное количество больных по плану и выделенная сумма на оказание фармацевтических услуг по плану на первое число месяца, следующего за отчетным периодом.</w:t>
      </w:r>
    </w:p>
    <w:bookmarkEnd w:id="602"/>
    <w:bookmarkStart w:name="z661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столбцах 6 и 7 указывается количество обеспеченных больных по факту и сумма оказанных фармацевтических услуг по факту в тысячах тенге, на первое число месяца, следующего за отчетным периодом.</w:t>
      </w:r>
    </w:p>
    <w:bookmarkEnd w:id="603"/>
    <w:bookmarkStart w:name="z662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8 указывается сумма отклонений между фактическими и плановыми показателями.</w:t>
      </w:r>
    </w:p>
    <w:bookmarkEnd w:id="604"/>
    <w:bookmarkStart w:name="z663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столбцах 9 и 10 указывается прогнозное количество больных по плану и выделенная сумма на оказание фармацевтических услуг по плану на первое число месяца, следующего за отчетным периодом.</w:t>
      </w:r>
    </w:p>
    <w:bookmarkEnd w:id="605"/>
    <w:bookmarkStart w:name="z664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столбцах 11 и 12 указывается количество обеспеченных больных и сумма оказанных фармацевтических услуг по факту на первое число месяца, следующего за отчетным периодом.</w:t>
      </w:r>
    </w:p>
    <w:bookmarkEnd w:id="606"/>
    <w:bookmarkStart w:name="z665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13 указывается сумма отклонений между фактическими и плановыми показателями.</w:t>
      </w:r>
    </w:p>
    <w:bookmarkEnd w:id="6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668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608"/>
    <w:bookmarkStart w:name="z669" w:id="6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трансфертов фондом социального медицинского страхования по принятым обязательствам в рамках гарантированного объема бесплатной медицинской помощи в разрезе видов медицинской помощи</w:t>
      </w:r>
    </w:p>
    <w:bookmarkEnd w:id="609"/>
    <w:bookmarkStart w:name="z670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610"/>
    <w:bookmarkStart w:name="z671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611"/>
    <w:bookmarkStart w:name="z672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https://www.gov.kz/memleket/entities/dsm/activities/directions?lang=ru</w:t>
      </w:r>
    </w:p>
    <w:bookmarkEnd w:id="612"/>
    <w:bookmarkStart w:name="z673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5/13-ГОБМП (МП)</w:t>
      </w:r>
    </w:p>
    <w:bookmarkEnd w:id="613"/>
    <w:bookmarkStart w:name="z674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ежемесячная, годовая</w:t>
      </w:r>
    </w:p>
    <w:bookmarkEnd w:id="614"/>
    <w:bookmarkStart w:name="z675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 20__года</w:t>
      </w:r>
    </w:p>
    <w:bookmarkEnd w:id="615"/>
    <w:bookmarkStart w:name="z676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некоммерческое акционерное общество "Фонд социального медицинского страхования"</w:t>
      </w:r>
    </w:p>
    <w:bookmarkEnd w:id="616"/>
    <w:bookmarkStart w:name="z677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календарного месяца, следующего за отчетным месяцем,</w:t>
      </w:r>
    </w:p>
    <w:bookmarkEnd w:id="617"/>
    <w:bookmarkStart w:name="z678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марта, следующего за отчетным годом</w:t>
      </w:r>
    </w:p>
    <w:bookmarkEnd w:id="6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3923"/>
        <w:gridCol w:w="1002"/>
        <w:gridCol w:w="585"/>
        <w:gridCol w:w="1419"/>
        <w:gridCol w:w="1003"/>
        <w:gridCol w:w="1003"/>
        <w:gridCol w:w="1629"/>
        <w:gridCol w:w="840"/>
      </w:tblGrid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медицинской помощи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закупа за отчетный финансовый год, тысяч тенге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заключен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договоров, тысяч тенге</w:t>
            </w:r>
          </w:p>
          <w:bookmarkEnd w:id="619"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Неразмещенная сумма (графа 3-графа 4)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на оплату акты оказанных услуг, тысяч тенге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услуг с учетом аванса, тысяч тенге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ненные суммы по договорам (графа 4-графа 6)</w:t>
            </w:r>
          </w:p>
          <w:bookmarkEnd w:id="620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 (графа 6/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4)</w:t>
            </w:r>
          </w:p>
          <w:bookmarkEnd w:id="621"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 уровне первичной медико-санитарной помощи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медико-санитарная помощь по комплексному подушевому нормативу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Стимулирующий компонент подушевого норматива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вызовов 4 (четвертой) категории срочности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лечебными низкобелковыми продуктами и продуктами с низким содержанием фенилаланина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амбулаторных условиях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Консультативно-диагностическая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(комплекс консультативно-диагностической услуги на 1 прикрепленного жителя)</w:t>
            </w:r>
          </w:p>
          <w:bookmarkEnd w:id="622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передвижных медицинских комплексов на базе специального автотранспорта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передвижных медицинских комплексов на базе железнодорожного транспорта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травматологических пунктах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кожно-венерологических диспансерах и/или отделениях при многопрофильных больницах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республиканских организациях здравоохранения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пенсионерам и членам семьи военнослужащих, правоохранительных и специализированных государственных органов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стационарозамещающих условиях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диализ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гемодиализ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Перитонеальный диализ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условиях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Круглосуточный стационар, за исключением стационарной помощи, оказываемой субъектами села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Приемные отделения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и стационарозамещающих условиях сельскому населению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онкогематологическим больным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Высокотехнологичная медицинская помощь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больным инфекционными заболеваниями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медицинская помощь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Скорая медицинская помощь и медицинская помощь, связанная с транспортировкой квалифицированных специалистов и (или) больного санитарным транспортом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Скорая медицинская помощь и медицинская помощь, связанная с транспортировкой квалифицированных специалистов и (или) больного санитарным транспортом по подушевому нормативу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Тромболитическая терапия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больным онкологическими заболеваниями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онкологическим больным по комплексному тарифу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онкологическим больным (лучевая терапия)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онкологическим больным (химиотерапия)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услуги по замене источников, ионизирующих излучение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клинико-затратным группам за оказание медицинской помощи онкологическим больным при реализации их права на свободный выбор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международных телеконсультаций биообразцов опухолей через систему телепатологии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молекулярно-генетической и молекулярно-биологической диагностики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паллиативной помощи мобильными бригадами онкологическим больным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Дорогостоящие виды диагностических исследований для пациентов с онкологическими заболеваниями по направлению специалиста (позитронно-эмиссионная томография)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Медико-социальная помощь лицам, больным туберкулезом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Медико-социальная помощь лицам, больным туберкулезом по комплексному тарифу, включая реабилитацию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Противотуберкулезные препараты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больным в области психического здоровья лицам с психическими, поведенческими расстройствами (заболеваниями)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Медико-социальная помощь лицам, зараженным ВИЧ-инфекцией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Медико-социальная помощь лицам, зараженным ВИЧ-инфекцией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дружественных кабинетов (для уязвимых групп населения в дружественных кабинетах)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населения на ВИЧ-инфекции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Антиретровирусные препараты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Патологоанатомическая диагностика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Патологоанатомическое вскрытие (аутопсия)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Патологоанатомическая диагностика, направленная на прижизненную диагностику заболеваний (цитологические и гистологические исследования)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заготовке, переработке, хранению и реализацию крови и ее компонентов, производству препаратов крови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центров крови по обеспечению лабораторного сопровождения трансплантации органов и тканей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мероприятий в условиях пандемии в целях недопущения распространения COVID-19 в РК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 на дому при COVID-19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Мобильные бригады (выезды)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исследования на выявление рибонуклеиновой кислоты вируса COVID-19 из биологического материала методом полимеразной цепной реакции на амбулаторном уровне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исследования на выявление рибонуклеиновой кислоты вируса COVID-19 из биологического материала методом полимеразной цепной реакции на уровне стационарной помощи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работникам субъектов здравоохранения или немедицинской организации, задействованным в противоэпидемических мероприятиях в рамках борьбы с коронавирусом COVID-19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Амбулаторное лекарственное обеспечение отдельных категорий граждан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за рубежом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за рубежом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граждан, претендующих на лечение за рубежом, в отечественных медицинских организациях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резерв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4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6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686" w:id="6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об использовании трансфертов фондом социального медицинского страхования по принятым обязательствам в рамках гарантированного объема бесплатной медицинской помощи в разрезе видов медицинской помощи"</w:t>
      </w:r>
    </w:p>
    <w:bookmarkEnd w:id="624"/>
    <w:bookmarkStart w:name="z687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625"/>
    <w:bookmarkStart w:name="z688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указывается наименование видов медицинской помощи.</w:t>
      </w:r>
    </w:p>
    <w:bookmarkEnd w:id="626"/>
    <w:bookmarkStart w:name="z689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указывается сумма плана закупа за отчетный финансовый год на первое число месяца, следующего за отчетным периодом.</w:t>
      </w:r>
    </w:p>
    <w:bookmarkEnd w:id="627"/>
    <w:bookmarkStart w:name="z690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4 указывается сумма заключенных договоров на первое число месяца, следующего за отчетным периодом.</w:t>
      </w:r>
    </w:p>
    <w:bookmarkEnd w:id="628"/>
    <w:bookmarkStart w:name="z691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5 указывается неразмещенная сумма по формуле графа 3 - графа 4.</w:t>
      </w:r>
    </w:p>
    <w:bookmarkEnd w:id="629"/>
    <w:bookmarkStart w:name="z692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6 указывается принятые на оплату объемы трансфертов на первое число месяца, следующего за отчетным периодом.</w:t>
      </w:r>
    </w:p>
    <w:bookmarkEnd w:id="630"/>
    <w:bookmarkStart w:name="z693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7 указывается сумма оплаты услуг с учетом аванса в тысячи тенге на первое число месяца, следующего за отчетным периодом.</w:t>
      </w:r>
    </w:p>
    <w:bookmarkEnd w:id="631"/>
    <w:bookmarkStart w:name="z694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8 указываются неисполненные суммы по договорам по формуле графа 4 -графа 6.</w:t>
      </w:r>
    </w:p>
    <w:bookmarkEnd w:id="632"/>
    <w:bookmarkStart w:name="z695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8 указывается процент исполнения по формуле графа 6 / графа 4.</w:t>
      </w:r>
    </w:p>
    <w:bookmarkEnd w:id="6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698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634"/>
    <w:bookmarkStart w:name="z699" w:id="6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трансфертов фондом социального медицинского страхования на оплату услуг по оказанию медицинской помощи военнослужащим, сотрудникам специальных государственных и правоохранительных органов в системе обязательного социального медицинского страхования</w:t>
      </w:r>
    </w:p>
    <w:bookmarkEnd w:id="635"/>
    <w:bookmarkStart w:name="z700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636"/>
    <w:bookmarkStart w:name="z701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637"/>
    <w:bookmarkStart w:name="z702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https://www.gov.kz/memleket/entities/dsm/activities/directions?lang=ru</w:t>
      </w:r>
    </w:p>
    <w:bookmarkEnd w:id="638"/>
    <w:bookmarkStart w:name="z703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6/1-ОСМС (военнослужащие)</w:t>
      </w:r>
    </w:p>
    <w:bookmarkEnd w:id="639"/>
    <w:bookmarkStart w:name="z704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годовая</w:t>
      </w:r>
    </w:p>
    <w:bookmarkEnd w:id="640"/>
    <w:bookmarkStart w:name="z705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 20__года</w:t>
      </w:r>
    </w:p>
    <w:bookmarkEnd w:id="641"/>
    <w:bookmarkStart w:name="z706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некоммерческое акционерное общество "Фонд социального медицинского страхования"</w:t>
      </w:r>
    </w:p>
    <w:bookmarkEnd w:id="642"/>
    <w:bookmarkStart w:name="z707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календарного месяца, следующего за отчетным кварталом,</w:t>
      </w:r>
    </w:p>
    <w:bookmarkEnd w:id="643"/>
    <w:bookmarkStart w:name="z708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марта, следующего за отчетным годом</w:t>
      </w:r>
    </w:p>
    <w:bookmarkEnd w:id="6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794"/>
        <w:gridCol w:w="547"/>
        <w:gridCol w:w="2291"/>
        <w:gridCol w:w="2291"/>
        <w:gridCol w:w="332"/>
        <w:gridCol w:w="1237"/>
        <w:gridCol w:w="1238"/>
        <w:gridCol w:w="1117"/>
        <w:gridCol w:w="1359"/>
        <w:gridCol w:w="579"/>
      </w:tblGrid>
      <w:tr>
        <w:trPr>
          <w:trHeight w:val="3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оплаты услуг, тысяч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Консультативно-диагностическая помощь (специализированная медицинская помощь в амбулаторных условиях)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"__" 20__года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"__" 20__года</w:t>
            </w:r>
          </w:p>
        </w:tc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"___" 20__года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"___" 20__года</w:t>
            </w:r>
          </w:p>
        </w:tc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услуг, единиц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услуг, единиц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9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1112"/>
        <w:gridCol w:w="1623"/>
        <w:gridCol w:w="1193"/>
        <w:gridCol w:w="612"/>
        <w:gridCol w:w="1624"/>
        <w:gridCol w:w="1194"/>
        <w:gridCol w:w="1624"/>
        <w:gridCol w:w="1194"/>
        <w:gridCol w:w="6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стационарозамещающих условиях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условиях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"___" 20__года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"____" 20__года</w:t>
            </w:r>
          </w:p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"____" 20__года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"____" 20__года</w:t>
            </w:r>
          </w:p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(тысяч тенге)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 тво пролечен ных больных, человек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 тво пролечен ных больных, человек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 тво пролечен ных больных, человек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 тво пролечен ных больных, человек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bookmarkStart w:name="z710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6"/>
        <w:gridCol w:w="2663"/>
        <w:gridCol w:w="2866"/>
        <w:gridCol w:w="2860"/>
        <w:gridCol w:w="1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обеспечение на амбулаторном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"___" 20__года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"____" 20__года</w:t>
            </w:r>
          </w:p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(тысяч тенге)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обеспеченных рецептов, единиц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обеспеченных рецептов, единиц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bookmarkStart w:name="z711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6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713" w:id="6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"об использовании трансфертов фондом социального медицинского страхования на оплату услуг по оказанию медицинской помощи военнослужащим, сотрудникам специальных государственных и правоохранительных органов в системе обязательного социального медицинского страхования"</w:t>
      </w:r>
    </w:p>
    <w:bookmarkEnd w:id="648"/>
    <w:bookmarkStart w:name="z714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649"/>
    <w:bookmarkStart w:name="z715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указываются наименования областей, города республиканского значения и столицы.</w:t>
      </w:r>
    </w:p>
    <w:bookmarkEnd w:id="650"/>
    <w:bookmarkStart w:name="z716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указывается код классификатора административно-территориальных объектов.</w:t>
      </w:r>
    </w:p>
    <w:bookmarkEnd w:id="651"/>
    <w:bookmarkStart w:name="z717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4 указывается сумма значений по столбцам 8, 12, 17, 22 в тысячах тенге.</w:t>
      </w:r>
    </w:p>
    <w:bookmarkEnd w:id="652"/>
    <w:bookmarkStart w:name="z718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5 указывается сумма значений по столбцам 10, 14, 19, 24 в тысячах тенге.</w:t>
      </w:r>
    </w:p>
    <w:bookmarkEnd w:id="653"/>
    <w:bookmarkStart w:name="z719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столбцах 7 и 9 указывается количество услуг по оказанию специализированной медицинской помощи в амбулаторных условиях по плану и факту соответственно, на первое число месяца, следующего за отчетным периодом.</w:t>
      </w:r>
    </w:p>
    <w:bookmarkEnd w:id="654"/>
    <w:bookmarkStart w:name="z720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столбцах 8 и 10 указывается сумма выделенных и принятых к оплате средств в тысячах тенге за оказание специализированной медицинской помощи по плану и факту соответственно, на первое число месяца, следующего за отчетным периодом.</w:t>
      </w:r>
    </w:p>
    <w:bookmarkEnd w:id="655"/>
    <w:bookmarkStart w:name="z721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столбцах 12 и 14 указывается количество пролеченных больных по специализированной медицинской помощи в стационарозамещающих условиях по плану и факту соответственно, на первое число месяца, следующего за отчетным периодом.</w:t>
      </w:r>
    </w:p>
    <w:bookmarkEnd w:id="656"/>
    <w:bookmarkStart w:name="z722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столбцах 13 и 15 указывается сумма выделенных и принятых к оплате средств в тысячах тенге за оказание специализированной медицинской помощи в стационарозамещающих условиях по плану и факту соответственно, на первое число месяца, следующего за отчетным периодом.</w:t>
      </w:r>
    </w:p>
    <w:bookmarkEnd w:id="657"/>
    <w:bookmarkStart w:name="z723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столбцах 17 и 19 указывается количество пролеченных больных по специализированной медицинской помощи в стационарных условиях по плану и факту соответственно, на первое число месяца, следующего за отчетным периодом.</w:t>
      </w:r>
    </w:p>
    <w:bookmarkEnd w:id="658"/>
    <w:bookmarkStart w:name="z724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столбцах 18 и 20 указывается сумма выделенных и принятых к оплате средств в тысячах тенге за оказание специализированной медицинской помощи в стационарных условиях по плану и факту соответственно, на первое число месяца, следующего за отчетным периодом.</w:t>
      </w:r>
    </w:p>
    <w:bookmarkEnd w:id="659"/>
    <w:bookmarkStart w:name="z725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столбцах 22 и 24 указывается количество обеспеченных рецептов по плану и факту соответственно, на первое число месяца, следующего за отчетным периодом.</w:t>
      </w:r>
    </w:p>
    <w:bookmarkEnd w:id="660"/>
    <w:bookmarkStart w:name="z726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столбцах 23 и 25 указывается сумма выделенных и принятых к оплате средств в тысячах тенге за оказание фармацевтических услуг по плану и факту соответственно, на первое число месяца, следующего за отчетным периодом.</w:t>
      </w:r>
    </w:p>
    <w:bookmarkEnd w:id="6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729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662"/>
    <w:bookmarkStart w:name="z730" w:id="6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взносам государства на обязательное социальное медицинское страхование за лиц, освобожденных от уплаты взносов в фонд социального медицинского страхования</w:t>
      </w:r>
    </w:p>
    <w:bookmarkEnd w:id="663"/>
    <w:bookmarkStart w:name="z731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664"/>
    <w:bookmarkStart w:name="z732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665"/>
    <w:bookmarkStart w:name="z733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https://www.gov.kz/memleket/entities/dsm/activities/directions?lang=ru</w:t>
      </w:r>
    </w:p>
    <w:bookmarkEnd w:id="666"/>
    <w:bookmarkStart w:name="z734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6/2- ОСМС (льготники)</w:t>
      </w:r>
    </w:p>
    <w:bookmarkEnd w:id="667"/>
    <w:bookmarkStart w:name="z735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годовая</w:t>
      </w:r>
    </w:p>
    <w:bookmarkEnd w:id="668"/>
    <w:bookmarkStart w:name="z736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 20__года</w:t>
      </w:r>
    </w:p>
    <w:bookmarkEnd w:id="669"/>
    <w:bookmarkStart w:name="z737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некоммерческое акционерное общество "Фонд социального медицинского страхования"</w:t>
      </w:r>
    </w:p>
    <w:bookmarkEnd w:id="670"/>
    <w:bookmarkStart w:name="z738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календарного месяца, следующего за отчетным кварталом,</w:t>
      </w:r>
    </w:p>
    <w:bookmarkEnd w:id="671"/>
    <w:bookmarkStart w:name="z739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марта, следующего за отчетным годом</w:t>
      </w:r>
    </w:p>
    <w:bookmarkEnd w:id="6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4513"/>
        <w:gridCol w:w="1444"/>
        <w:gridCol w:w="1847"/>
        <w:gridCol w:w="1185"/>
        <w:gridCol w:w="1516"/>
        <w:gridCol w:w="591"/>
        <w:gridCol w:w="181"/>
        <w:gridCol w:w="463"/>
      </w:tblGrid>
      <w:tr>
        <w:trPr>
          <w:trHeight w:val="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категорий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"______" 20__года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"______" 20__года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человек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человек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человек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лиц, в том числе: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зарегистрированные в качестве безработных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беременные женщины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лица (один из законных представителей ребенка), воспитывающие ребенка (детей) до достижения им (ими) возраста трех лет, за исключением лиц, предусмотренных подпунктом 5) настоящего пункта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находящиеся в отпусках в связи с беременностью и родами, усыновлением (удочерением) новорожденного ребенка (детей), по уходу за ребенком (детьми) до достижения им (ими) возраста трех лет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лица, осуществляющие уход за ребенком-инвалидом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 пенсионных выплат, в том числе участники и инвалиды Великой Отечественной войны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отбывающие наказание по приговору суда в учреждениях уголовно-исполнительной (пенитенциарной) системы (за исключением учреждений минимальной безопасности)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содержащиеся в изоляторах временного содержания и следственных изоляторах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кандасы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обучающиеся по очной форме обучения в организациях среднего, технического и профессионального, послесреднего, высшего образования, а также послевузовского образования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Незанятое лицо, осуществляющее уход за инвалидом первой группы с детства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получатели государственной адресной социальной помощи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0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6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742" w:id="6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по взносам государства на обязательное социальное медицинское страхование за лиц, освобожденных от уплаты взносов в фонд социального медицинского страхования"</w:t>
      </w:r>
    </w:p>
    <w:bookmarkEnd w:id="674"/>
    <w:bookmarkStart w:name="z743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675"/>
    <w:bookmarkStart w:name="z744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указываются наименования категорий лиц, освобожденных от уплаты взносов в фонд социального медицинского страхования.</w:t>
      </w:r>
    </w:p>
    <w:bookmarkEnd w:id="676"/>
    <w:bookmarkStart w:name="z745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столбцах 3 и 5 указываются количество лиц, освобожденных от уплаты взносов по плану и факту.</w:t>
      </w:r>
    </w:p>
    <w:bookmarkEnd w:id="677"/>
    <w:bookmarkStart w:name="z746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4 указывается плановая сумма поступлений за льготную категорию.</w:t>
      </w:r>
    </w:p>
    <w:bookmarkEnd w:id="678"/>
    <w:bookmarkStart w:name="z747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6 указывается фактическая сумма поступлений за льготную категорию.</w:t>
      </w:r>
    </w:p>
    <w:bookmarkEnd w:id="679"/>
    <w:bookmarkStart w:name="z748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столбцах 7 и 8 сумма отклонений плановых и фактических показателей количества человек и сумм.</w:t>
      </w:r>
    </w:p>
    <w:bookmarkEnd w:id="6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751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681"/>
    <w:bookmarkStart w:name="z752" w:id="6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отчислений и (или) взносов фондом социального медицинского страхования на оплату услуг в системе обязательного социального медицинского страхования в разрезе регионов</w:t>
      </w:r>
    </w:p>
    <w:bookmarkEnd w:id="682"/>
    <w:bookmarkStart w:name="z753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683"/>
    <w:bookmarkStart w:name="z754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684"/>
    <w:bookmarkStart w:name="z755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https://www.gov.kz/memleket/entities/dsm/activities/directions?lang=ru</w:t>
      </w:r>
    </w:p>
    <w:bookmarkEnd w:id="685"/>
    <w:bookmarkStart w:name="z756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№ 6/3-ОСМС (СВОД)</w:t>
      </w:r>
    </w:p>
    <w:bookmarkEnd w:id="686"/>
    <w:bookmarkStart w:name="z757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годовая</w:t>
      </w:r>
    </w:p>
    <w:bookmarkEnd w:id="687"/>
    <w:bookmarkStart w:name="z758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 20__года</w:t>
      </w:r>
    </w:p>
    <w:bookmarkEnd w:id="688"/>
    <w:bookmarkStart w:name="z759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некоммерческое акционерное общество "Фонд социального медицинского страхования"</w:t>
      </w:r>
    </w:p>
    <w:bookmarkEnd w:id="689"/>
    <w:bookmarkStart w:name="z760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календарного месяца, следующего за отчетным кварталом,</w:t>
      </w:r>
    </w:p>
    <w:bookmarkEnd w:id="690"/>
    <w:bookmarkStart w:name="z761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марта, следующего за отчетным годом</w:t>
      </w:r>
    </w:p>
    <w:bookmarkEnd w:id="6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938"/>
        <w:gridCol w:w="842"/>
        <w:gridCol w:w="3811"/>
        <w:gridCol w:w="511"/>
        <w:gridCol w:w="3812"/>
        <w:gridCol w:w="511"/>
        <w:gridCol w:w="539"/>
        <w:gridCol w:w="543"/>
      </w:tblGrid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оплаты услуг,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Отклонение, *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"___" 20__года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Среднемесячный план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"___" 20__года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Среднемесячный факт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годового плана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среднемесячного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</w:t>
            </w:r>
          </w:p>
          <w:bookmarkEnd w:id="692"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регионам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Амбулаторное лекарственное обеспечение отдельных категорий граждан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резерв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3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отклонения фактических данных от плановых прилагается пояснительная записка с указанием причин отклонения</w:t>
      </w:r>
    </w:p>
    <w:bookmarkEnd w:id="693"/>
    <w:bookmarkStart w:name="z764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6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766" w:id="6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"Об использовании отчислений и (или) взносов фондом социального медицинского страхования на оплату услуг в системе обязательного социального медицинского страхования в разрезе регионов"</w:t>
      </w:r>
    </w:p>
    <w:bookmarkEnd w:id="695"/>
    <w:bookmarkStart w:name="z767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696"/>
    <w:bookmarkStart w:name="z768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строках 1-17 столбца 2 указываются наименования областей, городов республиканского значения и столицы.</w:t>
      </w:r>
    </w:p>
    <w:bookmarkEnd w:id="697"/>
    <w:bookmarkStart w:name="z769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строке 18 столбца 2 указывается "Итого по регионам".</w:t>
      </w:r>
    </w:p>
    <w:bookmarkEnd w:id="698"/>
    <w:bookmarkStart w:name="z770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сроке 19 столбца 2 указывается объем услуг в системе обязательного социального медицинского страхования на амбулаторное лекарственное обеспечение отдельных категорий граждан.</w:t>
      </w:r>
    </w:p>
    <w:bookmarkEnd w:id="699"/>
    <w:bookmarkStart w:name="z771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строке 20 столбца 2 указывается наименование "Нераспределенный резерв".</w:t>
      </w:r>
    </w:p>
    <w:bookmarkEnd w:id="700"/>
    <w:bookmarkStart w:name="z772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3 указывается код классификатора административно-территориальных объектов.</w:t>
      </w:r>
    </w:p>
    <w:bookmarkEnd w:id="701"/>
    <w:bookmarkStart w:name="z773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4 указывается объем услуг в системе обязательного социального медицинского страхования в тысячах тенге по плану закупа, на первое число месяца, следующего за отчетным периодом.</w:t>
      </w:r>
    </w:p>
    <w:bookmarkEnd w:id="702"/>
    <w:bookmarkStart w:name="z774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5 указывается среднемесячный план по расчету графа 4/12 месяцев.</w:t>
      </w:r>
    </w:p>
    <w:bookmarkEnd w:id="703"/>
    <w:bookmarkStart w:name="z775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6 указывается сумма оплаты услуг в системе обязательного социального медицинского страхования в тысячах тенге по принятым актам оказанных услуг на первое число месяца, следующего за отчетным периодом.</w:t>
      </w:r>
    </w:p>
    <w:bookmarkEnd w:id="704"/>
    <w:bookmarkStart w:name="z776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7 указывается сумма среднемесячного факта по формуле графа 6/на количество месяцев за отчетный период.</w:t>
      </w:r>
    </w:p>
    <w:bookmarkEnd w:id="705"/>
    <w:bookmarkStart w:name="z777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столбце 8 указывается отклонение фактической суммы оказанных услуг от годовой плановой суммы услуг в тысячах тенге.</w:t>
      </w:r>
    </w:p>
    <w:bookmarkEnd w:id="706"/>
    <w:bookmarkStart w:name="z778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столбце 9 указывается отклонение фактической суммы среднемесячного показателя от среднемесячного плана.</w:t>
      </w:r>
    </w:p>
    <w:bookmarkEnd w:id="7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782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708"/>
    <w:bookmarkStart w:name="z783" w:id="7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отчислений и (или) взносов фондом социального медицинского страхования на оплату услуг в системе обязательного социального медицинского страхования в разрезе поставщиков</w:t>
      </w:r>
    </w:p>
    <w:bookmarkEnd w:id="709"/>
    <w:bookmarkStart w:name="z784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710"/>
    <w:bookmarkStart w:name="z785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711"/>
    <w:bookmarkStart w:name="z786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https://www.gov.kz/memleket/entities/dsm/activities/directions?lang=ru</w:t>
      </w:r>
    </w:p>
    <w:bookmarkEnd w:id="712"/>
    <w:bookmarkStart w:name="z787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6/4-ОСМС (поставщики)</w:t>
      </w:r>
    </w:p>
    <w:bookmarkEnd w:id="713"/>
    <w:bookmarkStart w:name="z788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годовая</w:t>
      </w:r>
    </w:p>
    <w:bookmarkEnd w:id="714"/>
    <w:bookmarkStart w:name="z789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 20__года</w:t>
      </w:r>
    </w:p>
    <w:bookmarkEnd w:id="715"/>
    <w:bookmarkStart w:name="z790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некоммерческое акционерное общество "Фонд социального медицинского страхования"</w:t>
      </w:r>
    </w:p>
    <w:bookmarkEnd w:id="716"/>
    <w:bookmarkStart w:name="z791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календарного месяца, следующего за отчетным кварталом,</w:t>
      </w:r>
    </w:p>
    <w:bookmarkEnd w:id="717"/>
    <w:bookmarkStart w:name="z792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марта, следующего за отчетным годом</w:t>
      </w:r>
    </w:p>
    <w:bookmarkEnd w:id="7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714"/>
        <w:gridCol w:w="492"/>
        <w:gridCol w:w="1065"/>
        <w:gridCol w:w="1065"/>
        <w:gridCol w:w="1065"/>
        <w:gridCol w:w="1102"/>
        <w:gridCol w:w="1102"/>
        <w:gridCol w:w="1102"/>
        <w:gridCol w:w="936"/>
        <w:gridCol w:w="936"/>
        <w:gridCol w:w="937"/>
        <w:gridCol w:w="660"/>
        <w:gridCol w:w="660"/>
      </w:tblGrid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поставщиков (юридических лиц) на 01 "____" 20____года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заключенных договоров с поставщиками на 01 "____" 20____года, 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оказанных услуг на 01 "____" 20__года, тысяч тенге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по государственным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по частным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</w:t>
            </w:r>
          </w:p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3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6"/>
        <w:gridCol w:w="1326"/>
        <w:gridCol w:w="1328"/>
        <w:gridCol w:w="1233"/>
        <w:gridCol w:w="1233"/>
        <w:gridCol w:w="1233"/>
        <w:gridCol w:w="1047"/>
        <w:gridCol w:w="1048"/>
        <w:gridCol w:w="1049"/>
        <w:gridCol w:w="738"/>
        <w:gridCol w:w="73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поставщиков, оказывающих медицинскую помощь на уровне первичной медико-санитарной помощи (юридических лиц) на 01 "___" 20__года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заключенных договоров с поставщиками на 01 "____" 20____года, 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оказанных услуг на 01 "____" 20__года, тысяч тенге</w:t>
            </w:r>
          </w:p>
        </w:tc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по государственным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по частным</w:t>
            </w:r>
          </w:p>
        </w:tc>
      </w:tr>
      <w:tr>
        <w:trPr>
          <w:trHeight w:val="30" w:hRule="atLeast"/>
        </w:trPr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bookmarkStart w:name="z794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1478"/>
        <w:gridCol w:w="1478"/>
        <w:gridCol w:w="1166"/>
        <w:gridCol w:w="1166"/>
        <w:gridCol w:w="1166"/>
        <w:gridCol w:w="990"/>
        <w:gridCol w:w="990"/>
        <w:gridCol w:w="992"/>
        <w:gridCol w:w="698"/>
        <w:gridCol w:w="69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поставщиков, оказывающих специализированную медицинскую помощь в амбулаторных условиях (юридических лиц) на 01 "____" 20______года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заключенных договоров с поставщиками на 01 "____" 20____года, 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оказанных услуг на 01 "____" 20__года, тысяч тенге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по государственным</w:t>
            </w:r>
          </w:p>
        </w:tc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по частным</w:t>
            </w:r>
          </w:p>
        </w:tc>
      </w:tr>
      <w:tr>
        <w:trPr>
          <w:trHeight w:val="30" w:hRule="atLeast"/>
        </w:trPr>
        <w:tc>
          <w:tcPr>
            <w:tcW w:w="1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</w:tc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</w:t>
            </w:r>
          </w:p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bookmarkStart w:name="z795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6"/>
        <w:gridCol w:w="1437"/>
        <w:gridCol w:w="1437"/>
        <w:gridCol w:w="1134"/>
        <w:gridCol w:w="1134"/>
        <w:gridCol w:w="1134"/>
        <w:gridCol w:w="1076"/>
        <w:gridCol w:w="1076"/>
        <w:gridCol w:w="1078"/>
        <w:gridCol w:w="679"/>
        <w:gridCol w:w="67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поставщиков, оказывающих специализированную медицинскую помощь в стационарозамещающих условиях (юридических лиц) на 01 "____" 20______года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заключенных договоров с поставщиками на 01 "____" 20____года, 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оказанных услуг на 01 "____" 20____года, тысяч тенге</w:t>
            </w:r>
          </w:p>
        </w:tc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по государственным</w:t>
            </w:r>
          </w:p>
        </w:tc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по частным</w:t>
            </w:r>
          </w:p>
        </w:tc>
      </w:tr>
      <w:tr>
        <w:trPr>
          <w:trHeight w:val="30" w:hRule="atLeast"/>
        </w:trPr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</w:tbl>
    <w:bookmarkStart w:name="z796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7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798" w:id="7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об использовании отчислений и (или) взносов фондом социального медицинского страхования на оплату услуг в системе обязательного социального медицинского страхования в разрезе поставщиков"</w:t>
      </w:r>
    </w:p>
    <w:bookmarkEnd w:id="723"/>
    <w:bookmarkStart w:name="z799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724"/>
    <w:bookmarkStart w:name="z800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указываются наименования областей, города республиканского значения и столицы.</w:t>
      </w:r>
    </w:p>
    <w:bookmarkEnd w:id="725"/>
    <w:bookmarkStart w:name="z801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указывается код классификатора административно-территориальных объектов.</w:t>
      </w:r>
    </w:p>
    <w:bookmarkEnd w:id="726"/>
    <w:bookmarkStart w:name="z802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4 указывается общая сумма значений количества поставщиков (юридических лиц) на первое число месяца, следующего за отчетным периодом.</w:t>
      </w:r>
    </w:p>
    <w:bookmarkEnd w:id="727"/>
    <w:bookmarkStart w:name="z803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столбцах 5 и 6 указывается сумма значений количества государственных и частных поставщиков (юридических лиц) на первое число месяца, следующего за отчетным периодом.</w:t>
      </w:r>
    </w:p>
    <w:bookmarkEnd w:id="728"/>
    <w:bookmarkStart w:name="z804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столбцах 7,8 и 9 указываются суммы заключенных договоров государственных и частных поставщиков в тысячах тенге на первое число месяца, следующего за отчетным периодом.</w:t>
      </w:r>
    </w:p>
    <w:bookmarkEnd w:id="729"/>
    <w:bookmarkStart w:name="z805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столбцах 10, 11 и 12 указываются суммы оказанных услуг поставщиками государственной и частной формы собственности в тысячах тенге по факту, на первое число месяца, следующего за отчетным периодом.</w:t>
      </w:r>
    </w:p>
    <w:bookmarkEnd w:id="730"/>
    <w:bookmarkStart w:name="z806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столбцах 13 и 14 указывается процент исполнения фактической суммы оказанных услуг от суммы заключенных договоров.</w:t>
      </w:r>
    </w:p>
    <w:bookmarkEnd w:id="731"/>
    <w:bookmarkStart w:name="z807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15 указывается общая сумма значений количества поставщиков, оказывающих медицинскую помощь на уровне первичной медико-санитарной помощи (юридических лиц) на первое число месяца, следующего за отчетным периодом.</w:t>
      </w:r>
    </w:p>
    <w:bookmarkEnd w:id="732"/>
    <w:bookmarkStart w:name="z808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столбцах 16 и 17 указываются суммы значений количества поставщиков государственной и частной формы собственности, оказывающих медицинскую помощь на уровне первичной медико-санитарной помощи (юридических лиц) на первое число месяца, следующего за отчетным периодом.</w:t>
      </w:r>
    </w:p>
    <w:bookmarkEnd w:id="733"/>
    <w:bookmarkStart w:name="z809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столбцах 18,19 и 20 указываются суммы заключенных договоров поставщиков, оказывающие медицинскую помощь на уровне первичной медико-санитарной помощи в тысячах тенге на первое число месяца, следующего за отчетным периодом.</w:t>
      </w:r>
    </w:p>
    <w:bookmarkEnd w:id="734"/>
    <w:bookmarkStart w:name="z810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столбцах 21, 22 и 23 указываются суммы оказанных услуг поставщиками государственной и частной формы собственности, оказывающим медицинскую помощь на уровне первичной медико-санитарной помощи по факту в тысячах тенге, на первое число месяца, следующего за отчетным периодом.</w:t>
      </w:r>
    </w:p>
    <w:bookmarkEnd w:id="735"/>
    <w:bookmarkStart w:name="z811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столбцах 24 и 25 указывается процент исполнения фактической суммы оказанных услуг от суммы заключенных договоров.</w:t>
      </w:r>
    </w:p>
    <w:bookmarkEnd w:id="736"/>
    <w:bookmarkStart w:name="z812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столбце 26 указывается общая сумма значений количества поставщиков, оказывающих специализированную медицинскую помощь в амбулаторных условиях (юридических лиц) на первое число месяца, следующего за отчетным периодом.</w:t>
      </w:r>
    </w:p>
    <w:bookmarkEnd w:id="737"/>
    <w:bookmarkStart w:name="z813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столбцах 27 и 28 указываются суммы значений количества поставщиков государственной и частной формы собственности, оказывающих специализированную медицинскую помощь в амбулаторных условиях (юридических лиц) на первое число месяца, следующего за отчетным периодом.</w:t>
      </w:r>
    </w:p>
    <w:bookmarkEnd w:id="738"/>
    <w:bookmarkStart w:name="z814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столбцах 29, 30 и 31 указываются суммы заключенных договоров поставщиками государственной и частной формы собственности, оказывающих специализированную медицинскую помощь в амбулаторных условиях (юридических лиц) на первое число месяца, следующего за отчетным периодом.</w:t>
      </w:r>
    </w:p>
    <w:bookmarkEnd w:id="739"/>
    <w:bookmarkStart w:name="z815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столбцах 32, 33 и 34 указываются суммы оказанных услуг поставщиками государственной и частной формы собственности, оказывающие специализированную медицинскую помощь в амбулаторных условиях по факту в тысячах тенге, на первое число месяца, следующего за отчетным периодом.</w:t>
      </w:r>
    </w:p>
    <w:bookmarkEnd w:id="740"/>
    <w:bookmarkStart w:name="z816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столбцах 35 и 36 указывается процент исполнения фактической суммы оказанных услуг от суммы заключенных договоров.</w:t>
      </w:r>
    </w:p>
    <w:bookmarkEnd w:id="741"/>
    <w:bookmarkStart w:name="z817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столбце 37 указывается общая сумма значений количества поставщиков, оказывающих специализированную медицинскую помощь в стационарозамещающих условиях (юридических лиц) на первое число месяца, следующего за отчетным периодом.</w:t>
      </w:r>
    </w:p>
    <w:bookmarkEnd w:id="742"/>
    <w:bookmarkStart w:name="z818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столбцах 38 и 39 указываются сумма значений количества поставщиков государственной и частной формы собственности, оказывающих специализированную медицинскую помощь в стационарозамещающих условиях (юридических лиц) на первое число месяца, следующего за отчетным периодом.</w:t>
      </w:r>
    </w:p>
    <w:bookmarkEnd w:id="743"/>
    <w:bookmarkStart w:name="z819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столбцах 40, 41 и 42 указываются суммы заключенных договоров поставщиков, оказывающим специализированную медицинскую помощь в стационарозамещающих условиях в тысячах тенге, на первое число месяца, следующего за отчетным периодом.</w:t>
      </w:r>
    </w:p>
    <w:bookmarkEnd w:id="744"/>
    <w:bookmarkStart w:name="z820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столбцах 43, 44 и 45 указываются суммы оказанных услуг поставщиками государственной и частной формы собственности, оказывающим специализированную медицинскую помощь в стационарозамещающих условиях по факту в тысячах тенге, на первое число месяца, следующего за отчетным периодом.</w:t>
      </w:r>
    </w:p>
    <w:bookmarkEnd w:id="745"/>
    <w:bookmarkStart w:name="z821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столбцах 46 и 47 указывается процент исполнения фактической суммы оказанных услуг от суммы заключенных договоров.</w:t>
      </w:r>
    </w:p>
    <w:bookmarkEnd w:id="7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824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747"/>
    <w:bookmarkStart w:name="z825" w:id="7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отчислений и (или) взносов фондом социального медицинского страхования на оплату услуг по оказанию специализированной медицинской помощи в амбулаторных условиях в системе обязательного социального медицинского страхования</w:t>
      </w:r>
    </w:p>
    <w:bookmarkEnd w:id="748"/>
    <w:bookmarkStart w:name="z826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749"/>
    <w:bookmarkStart w:name="z827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750"/>
    <w:bookmarkStart w:name="z828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https://www.gov.kz/memleket/entities/dsm/activities/directions?lang=ru</w:t>
      </w:r>
    </w:p>
    <w:bookmarkEnd w:id="751"/>
    <w:bookmarkStart w:name="z829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6/5-ОСМС (СМП АУ)</w:t>
      </w:r>
    </w:p>
    <w:bookmarkEnd w:id="752"/>
    <w:bookmarkStart w:name="z830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годовая</w:t>
      </w:r>
    </w:p>
    <w:bookmarkEnd w:id="753"/>
    <w:bookmarkStart w:name="z831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 20__года</w:t>
      </w:r>
    </w:p>
    <w:bookmarkEnd w:id="754"/>
    <w:bookmarkStart w:name="z832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некоммерческое акционерное общество "Фонд социального медицинского страхования"</w:t>
      </w:r>
    </w:p>
    <w:bookmarkEnd w:id="755"/>
    <w:bookmarkStart w:name="z833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календарного месяца, следующего за отчетным кварталом,</w:t>
      </w:r>
    </w:p>
    <w:bookmarkEnd w:id="756"/>
    <w:bookmarkStart w:name="z834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марта, следующего за отчетным годом</w:t>
      </w:r>
    </w:p>
    <w:bookmarkEnd w:id="7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1285"/>
        <w:gridCol w:w="886"/>
        <w:gridCol w:w="4303"/>
        <w:gridCol w:w="4304"/>
        <w:gridCol w:w="688"/>
      </w:tblGrid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"____" 20__года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"____" 20__года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5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8"/>
        <w:gridCol w:w="1858"/>
        <w:gridCol w:w="1528"/>
        <w:gridCol w:w="1747"/>
        <w:gridCol w:w="1750"/>
        <w:gridCol w:w="1747"/>
        <w:gridCol w:w="181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амбулаторных условиях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"___" 20__года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"___" 20__года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 (тысяч тенге)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услуг, ед.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услуги, тенге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услуг, ед.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услуги, тенге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836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7"/>
        <w:gridCol w:w="1750"/>
        <w:gridCol w:w="1747"/>
        <w:gridCol w:w="1747"/>
        <w:gridCol w:w="1750"/>
        <w:gridCol w:w="1747"/>
        <w:gridCol w:w="181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консультативно-диагностическая помощь (комплекс консультативно-диагностических услуг на 1 прикрепленного жителя)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"___" 20__года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"___" 20__года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 (тысяч тенге)</w:t>
            </w:r>
          </w:p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услуг, ед.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услуги, тенге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услуг, ед.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услуги, тенге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837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5"/>
        <w:gridCol w:w="1858"/>
        <w:gridCol w:w="1855"/>
        <w:gridCol w:w="1856"/>
        <w:gridCol w:w="1859"/>
        <w:gridCol w:w="1856"/>
        <w:gridCol w:w="116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передвижных медицинских комплексов на базе специального автотранспорта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"___" 20__года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"___" 20__года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61"/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услуг, ед.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услуги, тенге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услуг, ед.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услуги, тенге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bookmarkStart w:name="z839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7"/>
        <w:gridCol w:w="1750"/>
        <w:gridCol w:w="1747"/>
        <w:gridCol w:w="1747"/>
        <w:gridCol w:w="1750"/>
        <w:gridCol w:w="1747"/>
        <w:gridCol w:w="181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передвижных медицинских комплексов на базе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"___" 20__года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"___" 20__года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 (тысяч тенге)</w:t>
            </w:r>
          </w:p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услуг, ед.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услуги, тенге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услуг, ед.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услуги, тенге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bookmarkStart w:name="z840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7"/>
        <w:gridCol w:w="1750"/>
        <w:gridCol w:w="1747"/>
        <w:gridCol w:w="1747"/>
        <w:gridCol w:w="1750"/>
        <w:gridCol w:w="1747"/>
        <w:gridCol w:w="181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травматологических пунктах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"___" 20__года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"___" 20__года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 (тысяч тенге)</w:t>
            </w:r>
          </w:p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услуг, ед.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услуги, тенге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услуг, ед.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услуги, тенге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</w:tbl>
    <w:bookmarkStart w:name="z841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7"/>
        <w:gridCol w:w="1750"/>
        <w:gridCol w:w="1747"/>
        <w:gridCol w:w="1747"/>
        <w:gridCol w:w="1750"/>
        <w:gridCol w:w="1747"/>
        <w:gridCol w:w="181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кожно-венерологических диспансерах и/или отделениях при многопрофильных больницах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"___" 20__года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"___" 20__года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 (тысяч тенге)</w:t>
            </w:r>
          </w:p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услуг, ед.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услуги, тенге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услуг, ед.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услуги, тенге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</w:tbl>
    <w:bookmarkStart w:name="z842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7"/>
        <w:gridCol w:w="1750"/>
        <w:gridCol w:w="1747"/>
        <w:gridCol w:w="1747"/>
        <w:gridCol w:w="1750"/>
        <w:gridCol w:w="1747"/>
        <w:gridCol w:w="181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республиканских организациях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"___" 20__года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"___" 20__года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 (тысяч тенге)</w:t>
            </w:r>
          </w:p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услуг, ед.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услуги, тенге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услуг, ед.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услуги, тенге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bookmarkStart w:name="z843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7"/>
        <w:gridCol w:w="1750"/>
        <w:gridCol w:w="1747"/>
        <w:gridCol w:w="1747"/>
        <w:gridCol w:w="1750"/>
        <w:gridCol w:w="1747"/>
        <w:gridCol w:w="181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пенсионерам и членам семьи военнослужащих, правоохранительных и специализированных государственных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"___" 20__года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"___" 20__года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 (тысяч тенге)</w:t>
            </w:r>
          </w:p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услуг, ед.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услуги, тенге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услуг, ед.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услуги, тенге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</w:tbl>
    <w:bookmarkStart w:name="z844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1945"/>
        <w:gridCol w:w="1648"/>
        <w:gridCol w:w="1651"/>
        <w:gridCol w:w="1946"/>
        <w:gridCol w:w="1648"/>
        <w:gridCol w:w="181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на медицинское обслуживание школьников в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"___" 20__года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"___" 20__года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 (тысяч тенге)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школьников, ед.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одного школьника, тенге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школьников, ед.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одного школьника, тенге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</w:tbl>
    <w:bookmarkStart w:name="z845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7"/>
        <w:gridCol w:w="1750"/>
        <w:gridCol w:w="1747"/>
        <w:gridCol w:w="1747"/>
        <w:gridCol w:w="1750"/>
        <w:gridCol w:w="1747"/>
        <w:gridCol w:w="181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томография, магнитно-резонансная томография (Онкоплан)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"___" 20__года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"___" 20__года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 (тысяч тенге)</w:t>
            </w:r>
          </w:p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услуг, ед.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услуги, тенге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услуг, ед.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услуги, тенге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</w:tbl>
    <w:bookmarkStart w:name="z846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7"/>
        <w:gridCol w:w="1750"/>
        <w:gridCol w:w="1747"/>
        <w:gridCol w:w="1747"/>
        <w:gridCol w:w="1750"/>
        <w:gridCol w:w="1747"/>
        <w:gridCol w:w="181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оказываемые молодежными центрами здоровья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"___" 20__года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"___" 20__года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 (тысяч тенге)</w:t>
            </w:r>
          </w:p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услуг, ед.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услуги, тенге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услуг, ед.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услуги, тенге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</w:tbl>
    <w:bookmarkStart w:name="z847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4"/>
        <w:gridCol w:w="2623"/>
        <w:gridCol w:w="2621"/>
        <w:gridCol w:w="18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медицинские осмотры (скрининги)</w:t>
            </w:r>
          </w:p>
        </w:tc>
      </w:tr>
      <w:tr>
        <w:trPr>
          <w:trHeight w:val="30" w:hRule="atLeast"/>
        </w:trPr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"___" 20__года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"___" 20__года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 (тысяч тенге)</w:t>
            </w:r>
          </w:p>
        </w:tc>
      </w:tr>
      <w:tr>
        <w:trPr>
          <w:trHeight w:val="30" w:hRule="atLeast"/>
        </w:trPr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осмотренных, ед.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</w:tbl>
    <w:bookmarkStart w:name="z848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отклонения фактических данных от плановых прилагается пояснительная записка с указанием причин отклонения</w:t>
      </w:r>
    </w:p>
    <w:bookmarkEnd w:id="771"/>
    <w:bookmarkStart w:name="z849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7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851" w:id="7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об использовании отчислений и (или) взносов фондом социального медицинского страхования на оплату услуг по оказанию специализированной медицинской помощи в амбулаторных условиях в системе обязательного социального медицинского страхования"</w:t>
      </w:r>
    </w:p>
    <w:bookmarkEnd w:id="773"/>
    <w:bookmarkStart w:name="z852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</w:t>
      </w:r>
    </w:p>
    <w:bookmarkEnd w:id="774"/>
    <w:bookmarkStart w:name="z853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указываются наименования областей, города республиканского значения и столицы.</w:t>
      </w:r>
    </w:p>
    <w:bookmarkEnd w:id="775"/>
    <w:bookmarkStart w:name="z854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указывается сумма значений по столбцам код классификатора административно-территориальных объектов.</w:t>
      </w:r>
    </w:p>
    <w:bookmarkEnd w:id="776"/>
    <w:bookmarkStart w:name="z855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4 указывается сумма значений по столбцам 9, 77 в тысячах тенге.</w:t>
      </w:r>
    </w:p>
    <w:bookmarkEnd w:id="777"/>
    <w:bookmarkStart w:name="z856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5 указывается сумма значений по столбцам 12, 79 в тысячах тенге.</w:t>
      </w:r>
    </w:p>
    <w:bookmarkEnd w:id="778"/>
    <w:bookmarkStart w:name="z857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6 указывается отклонение значений в столбце 5 от значений в столбце 4 в тысячах тенге.</w:t>
      </w:r>
    </w:p>
    <w:bookmarkEnd w:id="779"/>
    <w:bookmarkStart w:name="z858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столбцах 7 и 10 указывается количество специализированной медицинской помощи в амбулаторных условиях по плану и факту соответственно, на первое число месяца, следующего за отчетным периодом.</w:t>
      </w:r>
    </w:p>
    <w:bookmarkEnd w:id="780"/>
    <w:bookmarkStart w:name="z859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столбцах 8 и 11 указывается средняя стоимость специализированной медицинской помощи в амбулаторных условиях в тенге по плану и факту соответственно, на первое число месяца, следующего за отчетным периодом.</w:t>
      </w:r>
    </w:p>
    <w:bookmarkEnd w:id="781"/>
    <w:bookmarkStart w:name="z860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столбцах 9 и 12 указывается сумма выделенных и принятых к оплате средств в тысячах тенге за оказание специализированной медицинской помощи в амбулаторных условиях по плану и факту соответственно, на первое число месяца, следующего за отчетным периодом.</w:t>
      </w:r>
    </w:p>
    <w:bookmarkEnd w:id="782"/>
    <w:bookmarkStart w:name="z861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13 указывается отклонение значений в столбце 12 от значений в столбце 9 в тысячах тенге.</w:t>
      </w:r>
    </w:p>
    <w:bookmarkEnd w:id="783"/>
    <w:bookmarkStart w:name="z862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столбцах 14 и 17 указывается количество консультативно-диагностической помощи (комплекс консультативно-диагностических услуг на 1 прикрепленного жителя) по плану и факту соответственно, на первое число месяца, следующего за отчетным периодом.</w:t>
      </w:r>
    </w:p>
    <w:bookmarkEnd w:id="784"/>
    <w:bookmarkStart w:name="z863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столбцах 15 и 18 указывается средняя стоимость консультативно-диагностической помощи (комплекс консультативно-диагностических услуг на 1 прикрепленного жителя) в тенге по плану и факту соответственно, на первое число месяца, следующего за отчетным периодом.</w:t>
      </w:r>
    </w:p>
    <w:bookmarkEnd w:id="785"/>
    <w:bookmarkStart w:name="z864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столбцах 16 и 19 указывается сумма выделенных и принятых к оплате средств в тысячах тенге за оказание консультативно-диагностической помощи (комплекс консультативно-диагностических услуг на 1 прикрепленного жителя) по плану и факту соответственно, на первое число месяца, следующего за отчетным периодом.</w:t>
      </w:r>
    </w:p>
    <w:bookmarkEnd w:id="786"/>
    <w:bookmarkStart w:name="z865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столбце 20 указывается отклонение значений в столбце 19 от значений в столбце 16 в тысячах тенге.</w:t>
      </w:r>
    </w:p>
    <w:bookmarkEnd w:id="787"/>
    <w:bookmarkStart w:name="z866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столбцах 21 и 24 указывается количество услуг передвижных медицинских комплексов на базе специального автотранспорта по плану и факту соответственно, на первое число месяца, следующего за отчетным периодом.</w:t>
      </w:r>
    </w:p>
    <w:bookmarkEnd w:id="788"/>
    <w:bookmarkStart w:name="z867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столбцах 22 и 25 указывается средняя стоимость услуг передвижных медицинских комплексов на базе специального автотранспорта в тенге по плану и факту соответственно, на первое число месяца, следующего за отчетным периодом.</w:t>
      </w:r>
    </w:p>
    <w:bookmarkEnd w:id="789"/>
    <w:bookmarkStart w:name="z868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столбцах 23 и 26 указывается сумма выделенных и принятых к оплате средств в тысячах тенге за оказание услуг передвижных медицинских комплексов на базе специального автотранспорта по плану и факту соответственно, на первое число месяца, следующего за отчетным периодом.</w:t>
      </w:r>
    </w:p>
    <w:bookmarkEnd w:id="790"/>
    <w:bookmarkStart w:name="z869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столбце 27 указывается отклонение значений в столбце 26 от значений в столбце 23 в тысячах тенге.</w:t>
      </w:r>
    </w:p>
    <w:bookmarkEnd w:id="791"/>
    <w:bookmarkStart w:name="z870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столбцах 28 и 31 указывается количество услуг передвижных медицинских комплексов на базе железнодорожного транспорта по плану и факту соответственно, на первое число месяца, следующего за отчетным периодом.</w:t>
      </w:r>
    </w:p>
    <w:bookmarkEnd w:id="792"/>
    <w:bookmarkStart w:name="z871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столбцах 29 и 32 указывается количество услуг передвижных медицинских комплексов на базе железнодорожного транспорта по плану и факту соответственно, на первое число месяца, следующего за отчетным периодом.</w:t>
      </w:r>
    </w:p>
    <w:bookmarkEnd w:id="793"/>
    <w:bookmarkStart w:name="z872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столбцах 30 и 33 указывается сумма выделенных и принятых к оплате средств в тысячах тенге за оказание услуг передвижных медицинских комплексов на базе железнодорожного транспорта по плану и факту соответственно, на первое число месяца, следующего за отчетным периодом.</w:t>
      </w:r>
    </w:p>
    <w:bookmarkEnd w:id="794"/>
    <w:bookmarkStart w:name="z873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столбце 34 указывается отклонение значений в столбце 33 от значений в столбце 30 в тысячах тенге.</w:t>
      </w:r>
    </w:p>
    <w:bookmarkEnd w:id="795"/>
    <w:bookmarkStart w:name="z874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столбцах 35 и 38 указывается количество услуг в травматологических пунктах по плану и факту соответственно, на первое число месяца, следующего за отчетным периодом.</w:t>
      </w:r>
    </w:p>
    <w:bookmarkEnd w:id="796"/>
    <w:bookmarkStart w:name="z875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столбцах 36 и 39 указывается средняя стоимость услуг в травматологических пунктах в тенге по плану и факту соответственно, на первое число месяца, следующего за отчетным периодом.</w:t>
      </w:r>
    </w:p>
    <w:bookmarkEnd w:id="797"/>
    <w:bookmarkStart w:name="z876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столбцах 37 и 40 указывается сумма выделенных и принятых к оплате средств в тысячах тенге за оказание услуг в травматологических пунктах по плану и факту соответственно, на первое число месяца, следующего за отчетным периодом.</w:t>
      </w:r>
    </w:p>
    <w:bookmarkEnd w:id="798"/>
    <w:bookmarkStart w:name="z877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столбце 41 указывается отклонение значений в столбце 40 от значений в столбце 37 в тысячах тенге.</w:t>
      </w:r>
    </w:p>
    <w:bookmarkEnd w:id="799"/>
    <w:bookmarkStart w:name="z878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столбцах 42 и 45 указывается количество услуг в кожно-венерологических диспансерах и (или) отделениях при многопрофильных больницах по плану и факту соответственно, на первое число месяца, следующего за отчетным периодом.</w:t>
      </w:r>
    </w:p>
    <w:bookmarkEnd w:id="800"/>
    <w:bookmarkStart w:name="z879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столбцах 43 и 46 указывается средняя стоимость услуг в кожно-венерологических диспансерах и/или отделениях при многопрофильных больницах в тенге по плану и факту соответственно, на первое число месяца, следующего за отчетным периодом.</w:t>
      </w:r>
    </w:p>
    <w:bookmarkEnd w:id="801"/>
    <w:bookmarkStart w:name="z880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столбцах 44 и 47 указывается сумма выделенных и принятых к оплате средств в тысячах тенге за оказание услуг в кожно-венерологических диспансерах и/или отделениях при многопрофильных больницах по плану и факту соответственно, на первое число месяца, следующего за отчетным периодом.</w:t>
      </w:r>
    </w:p>
    <w:bookmarkEnd w:id="802"/>
    <w:bookmarkStart w:name="z881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столбце 48 указывается отклонение значений в столбце 47 от значений в столбце 44 в тысячах тенге.</w:t>
      </w:r>
    </w:p>
    <w:bookmarkEnd w:id="803"/>
    <w:bookmarkStart w:name="z882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столбцах 49 и 52 указывается количество услуг в республиканских организациях здравоохранения по плану и факту соответственно, на первое число месяца, следующего за отчетным периодом.</w:t>
      </w:r>
    </w:p>
    <w:bookmarkEnd w:id="804"/>
    <w:bookmarkStart w:name="z883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столбцах 50 и 53 указывается средняя стоимость услуг в республиканских организациях здравоохранения в тенге по плану и факту соответственно, на первое число месяца, следующего за отчетным периодом.</w:t>
      </w:r>
    </w:p>
    <w:bookmarkEnd w:id="805"/>
    <w:bookmarkStart w:name="z884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столбцах 51 и 54 указывается сумма выделенных и принятых к оплате средств в тысячах тенге за оказание услуг в республиканских организациях здравоохранения по плану и факту соответственно, на первое число месяца, следующего за отчетным периодом.</w:t>
      </w:r>
    </w:p>
    <w:bookmarkEnd w:id="806"/>
    <w:bookmarkStart w:name="z885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столбце 55 указывается отклонение значений в столбце 54 от значений в столбце 51 в тысячах тенге.</w:t>
      </w:r>
    </w:p>
    <w:bookmarkEnd w:id="807"/>
    <w:bookmarkStart w:name="z886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столбцах 56 и 59 указывается количество услуг пенсионерам и членам семьи военнослужащих, правоохранительных и специализированных государственных органов по плану и факту соответственно, на первое число месяца, следующего за отчетным периодом.</w:t>
      </w:r>
    </w:p>
    <w:bookmarkEnd w:id="808"/>
    <w:bookmarkStart w:name="z887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столбцах 57 и 60 указывается средняя стоимость услуг пенсионерам и членам семьи военнослужащих, правоохранительных и специализированных государственных органов в тенге по плану и факту соответственно, на первое число месяца, следующего за отчетным периодом.</w:t>
      </w:r>
    </w:p>
    <w:bookmarkEnd w:id="809"/>
    <w:bookmarkStart w:name="z888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столбцах 58 и 61 указывается сумма выделенных и принятых к оплате средств в тысячах тенге за оказание услуг пенсионерам и членам семьи военнослужащих, правоохранительных и специализированных государственных органов по плану и факту соответственно, на первое число месяца, следующего за отчетным периодом.</w:t>
      </w:r>
    </w:p>
    <w:bookmarkEnd w:id="810"/>
    <w:bookmarkStart w:name="z889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столбце 62 указывается отклонение значений в столбце 61 от значений в столбце 58 в тысячах тенге.</w:t>
      </w:r>
    </w:p>
    <w:bookmarkEnd w:id="811"/>
    <w:bookmarkStart w:name="z890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столбцах 63 и 66 указывается численность школьников на медицинское обслуживание в организациях образования по плану и факту соответственно, на первое число месяца, следующего за отчетным периодом.</w:t>
      </w:r>
    </w:p>
    <w:bookmarkEnd w:id="812"/>
    <w:bookmarkStart w:name="z891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столбцах 64 и 67 указывается тариф на одного школьника на медицинское обслуживание в организациях образования в тенге по плану и факту соответственно, на первое число месяца, следующего за отчетным периодом.</w:t>
      </w:r>
    </w:p>
    <w:bookmarkEnd w:id="813"/>
    <w:bookmarkStart w:name="z892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столбцах 65 и 68 указывается сумма выделенных и принятых к оплате средств в тысячах тенге на медицинское обслуживание школьников в организациях образования по плану и факту соответственно, на первое число месяца, следующего за отчетным периодом.</w:t>
      </w:r>
    </w:p>
    <w:bookmarkEnd w:id="814"/>
    <w:bookmarkStart w:name="z893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столбце 69 указывается отклонение значений в столбце 68 от значений в столбце 65 в тысячах тенге.</w:t>
      </w:r>
    </w:p>
    <w:bookmarkEnd w:id="815"/>
    <w:bookmarkStart w:name="z894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столбцах 70 и 73 указывается количество услуг по компьютерной томографии, магнитно-резонансной томографии (онкоплан) по плану и факту соответственно, на первое число месяца, следующего за отчетным периодом.</w:t>
      </w:r>
    </w:p>
    <w:bookmarkEnd w:id="816"/>
    <w:bookmarkStart w:name="z895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столбцах 71 и 74 указывается средняя стоимость услуг по компьютерной томографии, магнитно-резонансной томографии (онкоплан) в тенге по плану и факту соответственно, на первое число месяца, следующего за отчетным периодом.</w:t>
      </w:r>
    </w:p>
    <w:bookmarkEnd w:id="817"/>
    <w:bookmarkStart w:name="z896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столбцах 72 и 75 указывается сумма выделенных и принятых к оплате средств в тысячах тенге по компьютерной томографии, магнитно-резонансной томографии (онкоплан) по плану и факту соответственно, на первое число месяца, следующего за отчетным периодом.</w:t>
      </w:r>
    </w:p>
    <w:bookmarkEnd w:id="818"/>
    <w:bookmarkStart w:name="z897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столбце 76 указывается отклонение значений в столбце 75 от значений в столбце 72 в тысячах тенге.</w:t>
      </w:r>
    </w:p>
    <w:bookmarkEnd w:id="819"/>
    <w:bookmarkStart w:name="z898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столбцах 77 и 80 указывается количество услуг, оказываемых молодежными центрами здоровья по плану и факту соответственно, на первое число месяца, следующего за отчетным периодом.</w:t>
      </w:r>
    </w:p>
    <w:bookmarkEnd w:id="820"/>
    <w:bookmarkStart w:name="z899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столбцах 78 и 81 указывается средняя стоимость услуг, оказываемых молодежными центрами здоровья в тенге по плану и факту соответственно, на первое число месяца, следующего за отчетным периодом.</w:t>
      </w:r>
    </w:p>
    <w:bookmarkEnd w:id="821"/>
    <w:bookmarkStart w:name="z900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столбцах 79 и 82 указывается сумма выделенных и принятых к оплате средств в тысячах тенге услуг, оказываемых молодежными центрами здоровья по плану и факту соответственно, на первое число месяца, следующего за отчетным периодом.</w:t>
      </w:r>
    </w:p>
    <w:bookmarkEnd w:id="822"/>
    <w:bookmarkStart w:name="z901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столбце 83 указывается отклонение значений в столбце 82 от значений в столбце 79 в тысячах тенге.</w:t>
      </w:r>
    </w:p>
    <w:bookmarkEnd w:id="823"/>
    <w:bookmarkStart w:name="z902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столбцах 85 указывается количество прошедших профилактические медицинские осмотры (скрининги) по факту, на первое число месяца, следующего за отчетным периодом.</w:t>
      </w:r>
    </w:p>
    <w:bookmarkEnd w:id="824"/>
    <w:bookmarkStart w:name="z903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столбцах 84 и 86 указывается сумма выделенных и принятых к оплате средств в тысячах тенге за профилактические медицинские осмотры (скрининги) по плану и факту соответственно, на первое число месяца, следующего за отчетным периодом.</w:t>
      </w:r>
    </w:p>
    <w:bookmarkEnd w:id="825"/>
    <w:bookmarkStart w:name="z904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столбце 87 указывается отклонение значений в столбце 86 от значений в столбце 84 в тысячах тенге.</w:t>
      </w:r>
    </w:p>
    <w:bookmarkEnd w:id="8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907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827"/>
    <w:bookmarkStart w:name="z908" w:id="8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отчислений и (или) взносов фондом социального медицинского страхования на оплату услуг по оказанию специализированной медицинской помощи в стационарозамещающих условиях в системе обязательного социального медицинского страхования здравоохранения Республики Казахстан</w:t>
      </w:r>
    </w:p>
    <w:bookmarkEnd w:id="828"/>
    <w:bookmarkStart w:name="z909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829"/>
    <w:bookmarkStart w:name="z910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https://www.gov.kz/memleket/entities/dsm/activities/directions?lang=ru</w:t>
      </w:r>
    </w:p>
    <w:bookmarkEnd w:id="830"/>
    <w:bookmarkStart w:name="z911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6/6-ОСМС (СЗМП)</w:t>
      </w:r>
    </w:p>
    <w:bookmarkEnd w:id="831"/>
    <w:bookmarkStart w:name="z912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годовая</w:t>
      </w:r>
    </w:p>
    <w:bookmarkEnd w:id="832"/>
    <w:bookmarkStart w:name="z913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 20__года</w:t>
      </w:r>
    </w:p>
    <w:bookmarkEnd w:id="833"/>
    <w:bookmarkStart w:name="z914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некоммерческое акционерное общество "Фонд социального медицинского страхования"</w:t>
      </w:r>
    </w:p>
    <w:bookmarkEnd w:id="834"/>
    <w:bookmarkStart w:name="z915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календарного месяца, следующего за отчетным кварталом,</w:t>
      </w:r>
    </w:p>
    <w:bookmarkEnd w:id="835"/>
    <w:bookmarkStart w:name="z916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марта, следующего за отчетным годом</w:t>
      </w:r>
    </w:p>
    <w:bookmarkEnd w:id="8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1275"/>
        <w:gridCol w:w="878"/>
        <w:gridCol w:w="1658"/>
        <w:gridCol w:w="1157"/>
        <w:gridCol w:w="1157"/>
        <w:gridCol w:w="1658"/>
        <w:gridCol w:w="1158"/>
        <w:gridCol w:w="1158"/>
        <w:gridCol w:w="1374"/>
      </w:tblGrid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стационарозамещающих условиях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"___" 20__года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"___" 20__года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случаев, ед.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пролеченного случая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случаев, ед.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пролеченного случая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17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отклонения фактических данных от плановых прилагается пояснительная записка с указанием причин отклонения</w:t>
      </w:r>
    </w:p>
    <w:bookmarkEnd w:id="837"/>
    <w:bookmarkStart w:name="z918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8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920" w:id="8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об использовании отчислений и (или) взносов фондом социального медицинского страхования на оплату услуг по оказанию специализированной медицинской помощи в стационарозамещающих условиях в системе обязательного социального медицинского страхования"</w:t>
      </w:r>
    </w:p>
    <w:bookmarkEnd w:id="839"/>
    <w:bookmarkStart w:name="z921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840"/>
    <w:bookmarkStart w:name="z922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указываются наименования областей, города республиканского значения и столицы.</w:t>
      </w:r>
    </w:p>
    <w:bookmarkEnd w:id="841"/>
    <w:bookmarkStart w:name="z923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указывается код классификатора административно-территориальных объектов.</w:t>
      </w:r>
    </w:p>
    <w:bookmarkEnd w:id="842"/>
    <w:bookmarkStart w:name="z924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столбцах 4 и 7 указывается количество пролеченных случаев специализированной медицинской помощи в стационарозамещающих условиях по плану и факту соответственно, на первое число месяца, следующего за отчетным периодом.</w:t>
      </w:r>
    </w:p>
    <w:bookmarkEnd w:id="843"/>
    <w:bookmarkStart w:name="z925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столбцах 5 и 8 указывается средняя стоимость пролеченного случая специализированной медицинской помощи в стационарозамещающих условиях в тенге по плану и факту соответственно, на первое число месяца, следующего за отчетным периодом.</w:t>
      </w:r>
    </w:p>
    <w:bookmarkEnd w:id="844"/>
    <w:bookmarkStart w:name="z926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столбцах 6 и 9 указывается сумма выделенных и принятых к оплате средств в тысячах тенге за оказание специализированной медицинской помощи в стационарозамещающих условиях по плану и факту соответственно, на первое число месяца, следующего за отчетным периодом.</w:t>
      </w:r>
    </w:p>
    <w:bookmarkEnd w:id="845"/>
    <w:bookmarkStart w:name="z927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10 указывается отклонение значений в столбце 9 от значений в столбце 6 в тысячах тенге.</w:t>
      </w:r>
    </w:p>
    <w:bookmarkEnd w:id="8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930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847"/>
    <w:bookmarkStart w:name="z931" w:id="8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отчислений и (или) взносов фондом социального медицинского страхования на оплату услуг по оказанию специализированной медицинской помощи в стационарных условиях в системе обязательного социального медицинского страхования</w:t>
      </w:r>
    </w:p>
    <w:bookmarkEnd w:id="848"/>
    <w:bookmarkStart w:name="z932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849"/>
    <w:bookmarkStart w:name="z933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850"/>
    <w:bookmarkStart w:name="z934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https://www.gov.kz/memleket/entities/dsm/activities/directions?lang=ru</w:t>
      </w:r>
    </w:p>
    <w:bookmarkEnd w:id="851"/>
    <w:bookmarkStart w:name="z935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6/7-ОСМС (СМП СУ)</w:t>
      </w:r>
    </w:p>
    <w:bookmarkEnd w:id="852"/>
    <w:bookmarkStart w:name="z936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годовая</w:t>
      </w:r>
    </w:p>
    <w:bookmarkEnd w:id="853"/>
    <w:bookmarkStart w:name="z937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 20__года</w:t>
      </w:r>
    </w:p>
    <w:bookmarkEnd w:id="854"/>
    <w:bookmarkStart w:name="z938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некоммерческое акционерное общество "Фонд социального медицинского страхования"</w:t>
      </w:r>
    </w:p>
    <w:bookmarkEnd w:id="855"/>
    <w:bookmarkStart w:name="z939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календарного месяца, следующего за отчетным кварталом,</w:t>
      </w:r>
    </w:p>
    <w:bookmarkEnd w:id="856"/>
    <w:bookmarkStart w:name="z940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марта, следующего за отчетным годом</w:t>
      </w:r>
    </w:p>
    <w:bookmarkEnd w:id="8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1350"/>
        <w:gridCol w:w="931"/>
        <w:gridCol w:w="4209"/>
        <w:gridCol w:w="4210"/>
        <w:gridCol w:w="723"/>
      </w:tblGrid>
      <w:tr>
        <w:trPr>
          <w:trHeight w:val="30" w:hRule="atLeast"/>
        </w:trPr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оплаты услуг,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"___" 20__года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"___" 20__года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1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8"/>
        <w:gridCol w:w="1528"/>
        <w:gridCol w:w="1528"/>
        <w:gridCol w:w="1945"/>
        <w:gridCol w:w="1648"/>
        <w:gridCol w:w="1651"/>
        <w:gridCol w:w="181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условиях, за исключением стационарной помощи, оказываемой субъектами села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"___" 20__года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"___" 20__года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 (тысяч тенге)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случаев, ед.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пролеченного случая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случаев, ед.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пролеченного случая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942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5"/>
        <w:gridCol w:w="1647"/>
        <w:gridCol w:w="1651"/>
        <w:gridCol w:w="1946"/>
        <w:gridCol w:w="1648"/>
        <w:gridCol w:w="1651"/>
        <w:gridCol w:w="181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Приемные отделения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"___" 20__года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"___" 20__года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 (тысяч тенге)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случаев, ед.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пролеченного случая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случаев, ед.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пролеченного случая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943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5"/>
        <w:gridCol w:w="1647"/>
        <w:gridCol w:w="1651"/>
        <w:gridCol w:w="1946"/>
        <w:gridCol w:w="1648"/>
        <w:gridCol w:w="1651"/>
        <w:gridCol w:w="181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и стационарозамещающих условиях сельскому населению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"___" 20__года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"___" 20__года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 (тысяч тенге)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случаев, ед.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пролеченного случая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случаев, ед.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пролеченного случая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bookmarkStart w:name="z944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5"/>
        <w:gridCol w:w="1647"/>
        <w:gridCol w:w="1651"/>
        <w:gridCol w:w="1946"/>
        <w:gridCol w:w="1648"/>
        <w:gridCol w:w="1651"/>
        <w:gridCol w:w="181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Высокотехнологичная медицинская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"___" 20__года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"___" 20__года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 (тысяч тенге)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случаев, ед.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пролеченного случая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случаев, ед.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пролеченного случая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bookmarkStart w:name="z945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отклонения фактических данных от плановых прилагается пояснительная записка с указанием причин отклонения</w:t>
      </w:r>
    </w:p>
    <w:bookmarkEnd w:id="862"/>
    <w:bookmarkStart w:name="z946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8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948" w:id="8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об использовании отчислений и (или) взносов фондом социального медицинского страхования на оплату услуг по оказанию специализированной медицинской помощи в стационарных условиях в системе обязательного социального медицинского страхования"</w:t>
      </w:r>
    </w:p>
    <w:bookmarkEnd w:id="864"/>
    <w:bookmarkStart w:name="z949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865"/>
    <w:bookmarkStart w:name="z950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указываются наименования областей, города республиканского значения и столицы.</w:t>
      </w:r>
    </w:p>
    <w:bookmarkEnd w:id="866"/>
    <w:bookmarkStart w:name="z951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указывается код классификатора административно-территориальных объектов.</w:t>
      </w:r>
    </w:p>
    <w:bookmarkEnd w:id="867"/>
    <w:bookmarkStart w:name="z952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4 указывается сумма значений по столбцам 9, 16, 23, 30 в тысячах тенге.</w:t>
      </w:r>
    </w:p>
    <w:bookmarkEnd w:id="868"/>
    <w:bookmarkStart w:name="z953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5 указывается сумма значений по столбцам 12, 19, 26, 33 в тысячах тенге.</w:t>
      </w:r>
    </w:p>
    <w:bookmarkEnd w:id="869"/>
    <w:bookmarkStart w:name="z954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6 указывается отклонение значений в столбце 5 от значений в столбце 4 в тысячах тенге.</w:t>
      </w:r>
    </w:p>
    <w:bookmarkEnd w:id="870"/>
    <w:bookmarkStart w:name="z955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столбцах 7 и 10 указывается количество пролеченных случаев по специализированной медицинской помощи в стационарных условиях, за исключением стационарной помощи, оказываемой субъектами села по плану и факту соответственно, на первое число месяца, следующего за отчетным периодом.</w:t>
      </w:r>
    </w:p>
    <w:bookmarkEnd w:id="871"/>
    <w:bookmarkStart w:name="z956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столбцах 8 и 11 указывается средняя стоимость пролеченного случая по специализированной медицинской помощи в стационарных условиях, за исключением стационарной помощи, оказываемой субъектами села в тенге по плану и факту соответственно, на первое число месяца, следующего за отчетным периодом.</w:t>
      </w:r>
    </w:p>
    <w:bookmarkEnd w:id="872"/>
    <w:bookmarkStart w:name="z957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столбцах 9 и 12 указывается сумма выделенных и принятых к оплате средств в тысячах тенге за оказание специализированной медицинской помощи в стационарных условиях, за исключением стационарной помощи, оказываемой субъектами села по плану и факту соответственно, на первое число месяца, следующего за отчетным периодом.</w:t>
      </w:r>
    </w:p>
    <w:bookmarkEnd w:id="873"/>
    <w:bookmarkStart w:name="z958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13 указывается отклонение значений в столбце 12 от значений в столбце 9 в тысячах тенге.</w:t>
      </w:r>
    </w:p>
    <w:bookmarkEnd w:id="874"/>
    <w:bookmarkStart w:name="z959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столбцах 14 и 17 указывается количество пролеченных случаев приемных отделений по плану и факту соответственно, на первое число месяца, следующего за отчетным периодом.</w:t>
      </w:r>
    </w:p>
    <w:bookmarkEnd w:id="875"/>
    <w:bookmarkStart w:name="z960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столбцах 15 и 18 указывается средняя стоимость пролеченного случая по приемным отделениям в тенге по плану и факту соответственно, на первое число месяца, следующего за отчетным периодом.</w:t>
      </w:r>
    </w:p>
    <w:bookmarkEnd w:id="876"/>
    <w:bookmarkStart w:name="z961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столбцах 16 и 19 указывается сумма выделенных и принятых к оплате средств в тысячах тенге за оказание услуг приемных отделений по плану и факту соответственно, на первое число месяца, следующего за отчетным периодом.</w:t>
      </w:r>
    </w:p>
    <w:bookmarkEnd w:id="877"/>
    <w:bookmarkStart w:name="z962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столбце 20 указывается отклонение значений в столбце 19 от значений в столбце 16 в тысячах тенге.</w:t>
      </w:r>
    </w:p>
    <w:bookmarkEnd w:id="878"/>
    <w:bookmarkStart w:name="z963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столбцах 21 и 24 указывается количество пролеченных случаев специализированной медицинской помощи в стационарных и стационарозамещающих условиях сельскому населению по плану и факту соответственно, на первое число месяца, следующего за отчетным периодом.</w:t>
      </w:r>
    </w:p>
    <w:bookmarkEnd w:id="879"/>
    <w:bookmarkStart w:name="z964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столбцах 22 и 25 указывается средняя стоимость пролеченного случая специализированной медицинской помощи в стационарных и стационарозамещающих условиях сельскому населению в тенге по плану и факту соответственно, на первое число месяца, следующего за отчетным периодом.</w:t>
      </w:r>
    </w:p>
    <w:bookmarkEnd w:id="880"/>
    <w:bookmarkStart w:name="z965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столбцах 23 и 26 указывается сумма выделенных и принятых к оплате средств в тысячах тенге за оказание специализированной медицинской помощи в стационарных и стационарозамещающих условиях сельскому населению по плану и факту соответственно, на первое число месяца, следующего за отчетным периодом.</w:t>
      </w:r>
    </w:p>
    <w:bookmarkEnd w:id="881"/>
    <w:bookmarkStart w:name="z966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столбце 27 указывается отклонение значений в столбце 26 от значений в столбце 23 в тысячах тенге.</w:t>
      </w:r>
    </w:p>
    <w:bookmarkEnd w:id="882"/>
    <w:bookmarkStart w:name="z967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столбцах 28 и 31 указывается количество пролеченных случаев высокотехнологичной медицинской помощи по плану и факту соответственно, на первое число месяца, следующего за отчетным периодом.</w:t>
      </w:r>
    </w:p>
    <w:bookmarkEnd w:id="883"/>
    <w:bookmarkStart w:name="z968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столбцах 29 и 32 указывается средняя стоимость пролеченного случая высокотехнологичной медицинской помощи в тенге по плану и факту соответственно, на первое число месяца, следующего за отчетным периодом.</w:t>
      </w:r>
    </w:p>
    <w:bookmarkEnd w:id="884"/>
    <w:bookmarkStart w:name="z969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столбцах 30 и 33 указывается сумма выделенных и принятых к оплате средств в тысячах тенге за оказание высокотехнологичной медицинской помощи по плану и факту соответственно, на первое число месяца, следующего за отчетным периодом.</w:t>
      </w:r>
    </w:p>
    <w:bookmarkEnd w:id="885"/>
    <w:bookmarkStart w:name="z970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столбце 34 указывается отклонение значений в столбце 33 от значений в столбце 30 в тысячах тенге.</w:t>
      </w:r>
    </w:p>
    <w:bookmarkEnd w:id="8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973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887"/>
    <w:bookmarkStart w:name="z974" w:id="8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отчислений и (или) взносов фондом социального медицинского страхования на оплату услуг по оказанию медицинской реабилитации в системе обязательного социального медицинского страхования</w:t>
      </w:r>
    </w:p>
    <w:bookmarkEnd w:id="888"/>
    <w:bookmarkStart w:name="z975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889"/>
    <w:bookmarkStart w:name="z976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890"/>
    <w:bookmarkStart w:name="z977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https://www.gov.kz/memleket/entities/dsm/activities/directions?lang=ru</w:t>
      </w:r>
    </w:p>
    <w:bookmarkEnd w:id="891"/>
    <w:bookmarkStart w:name="z978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6/8-ОСМС (РЕАБ)</w:t>
      </w:r>
    </w:p>
    <w:bookmarkEnd w:id="892"/>
    <w:bookmarkStart w:name="z979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годовая</w:t>
      </w:r>
    </w:p>
    <w:bookmarkEnd w:id="893"/>
    <w:bookmarkStart w:name="z980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 20__года</w:t>
      </w:r>
    </w:p>
    <w:bookmarkEnd w:id="894"/>
    <w:bookmarkStart w:name="z981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некоммерческое акционерное общество "Фонд социального медицинского страхования"</w:t>
      </w:r>
    </w:p>
    <w:bookmarkEnd w:id="895"/>
    <w:bookmarkStart w:name="z982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календарного месяца, следующего за отчетным кварталом,</w:t>
      </w:r>
    </w:p>
    <w:bookmarkEnd w:id="896"/>
    <w:bookmarkStart w:name="z983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марта, следующего за отчетным годом</w:t>
      </w:r>
    </w:p>
    <w:bookmarkEnd w:id="8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1334"/>
        <w:gridCol w:w="919"/>
        <w:gridCol w:w="1056"/>
        <w:gridCol w:w="1862"/>
        <w:gridCol w:w="1239"/>
        <w:gridCol w:w="1056"/>
        <w:gridCol w:w="1862"/>
        <w:gridCol w:w="1239"/>
        <w:gridCol w:w="867"/>
      </w:tblGrid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"___" 20__года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"___" 20__года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9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койко-дней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койко-дня, тенге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койко-дней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койко-дня, тенге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5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отклонения фактических данных от плановых прилагается пояснительная записка с указанием причин отклонения</w:t>
      </w:r>
    </w:p>
    <w:bookmarkEnd w:id="899"/>
    <w:bookmarkStart w:name="z986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9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988" w:id="9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об использовании отчислений и (или) взносов фондом социального медицинского страхования на оплату услуг по оказанию медицинской реабилитации в системе обязательного социального медицинского страхования"</w:t>
      </w:r>
    </w:p>
    <w:bookmarkEnd w:id="901"/>
    <w:bookmarkStart w:name="z989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902"/>
    <w:bookmarkStart w:name="z990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указываются наименования областей, города республиканского значения и столицы.</w:t>
      </w:r>
    </w:p>
    <w:bookmarkEnd w:id="903"/>
    <w:bookmarkStart w:name="z991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указывается код классификатора административно-территориальных объектов. 4. В столбцах 4 и 7 указывается количество койко-дней на медицинскую реабилитацию по плану и факту соответственно, на первое число месяца, следующего за отчетным периодом.</w:t>
      </w:r>
    </w:p>
    <w:bookmarkEnd w:id="904"/>
    <w:bookmarkStart w:name="z992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столбцах 5 и 8 указывается средняя стоимость койко-дней на медицинскую реабилитацию в тенге по плану и факту соответственно, на первое число месяца, следующего за отчетным периодом.</w:t>
      </w:r>
    </w:p>
    <w:bookmarkEnd w:id="905"/>
    <w:bookmarkStart w:name="z993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столбцах 6 и 9 указывается сумма выделенных и принятых к оплате средств в тысячах тенге за медицинскую реабилитацию по плану и факту соответственно, на первое число месяца, следующего за отчетным периодом.</w:t>
      </w:r>
    </w:p>
    <w:bookmarkEnd w:id="906"/>
    <w:bookmarkStart w:name="z994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10 указывается отклонение значений в столбце 9 от значений в столбце 6 в тысячах тенге.</w:t>
      </w:r>
    </w:p>
    <w:bookmarkEnd w:id="9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997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908"/>
    <w:bookmarkStart w:name="z998" w:id="9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отчислений и (или) взносов фондом социального медицинского страхования на оплату услуг патологоанатомической диагностики в системе обязательного социального медицинского страхования</w:t>
      </w:r>
    </w:p>
    <w:bookmarkEnd w:id="909"/>
    <w:bookmarkStart w:name="z999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910"/>
    <w:bookmarkStart w:name="z1000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911"/>
    <w:bookmarkStart w:name="z1001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https://www.gov.kz/memleket/entities/dsm/activities/directions?lang=ru</w:t>
      </w:r>
    </w:p>
    <w:bookmarkEnd w:id="912"/>
    <w:bookmarkStart w:name="z1002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6/9-ОСМС (ПАД)</w:t>
      </w:r>
    </w:p>
    <w:bookmarkEnd w:id="913"/>
    <w:bookmarkStart w:name="z1003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годовая</w:t>
      </w:r>
    </w:p>
    <w:bookmarkEnd w:id="914"/>
    <w:bookmarkStart w:name="z1004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 20__года</w:t>
      </w:r>
    </w:p>
    <w:bookmarkEnd w:id="915"/>
    <w:bookmarkStart w:name="z1005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некоммерческое акционерное общество "Фонд социального медицинского страхования"</w:t>
      </w:r>
    </w:p>
    <w:bookmarkEnd w:id="916"/>
    <w:bookmarkStart w:name="z1006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календарного месяца, следующего за отчетным кварталом,</w:t>
      </w:r>
    </w:p>
    <w:bookmarkEnd w:id="917"/>
    <w:bookmarkStart w:name="z1007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марта, следующего за отчетным годом</w:t>
      </w:r>
    </w:p>
    <w:bookmarkEnd w:id="9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1172"/>
        <w:gridCol w:w="807"/>
        <w:gridCol w:w="4467"/>
        <w:gridCol w:w="4467"/>
        <w:gridCol w:w="627"/>
      </w:tblGrid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объем трансфертов на оплату на оплату услуг патологоанатомической диагностики,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"______" 20__года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"______" 20__года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08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2853"/>
        <w:gridCol w:w="400"/>
        <w:gridCol w:w="2853"/>
        <w:gridCol w:w="2854"/>
        <w:gridCol w:w="48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патологоанатомическое вскрытие (аутопсия)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патологоанатомическая диагностика, направленная на прижизненную диагностику заболеваний (цитологические и гистологические исследования)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"____" 20____года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"____" 20____года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"____" 20____года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"____" 20____года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1009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отклонения фактических данных от плановых прилагается пояснительная записка с указанием причин отклонения</w:t>
      </w:r>
    </w:p>
    <w:bookmarkEnd w:id="920"/>
    <w:bookmarkStart w:name="z1010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9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012" w:id="9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об использовании отчислений и (или) взносов фондом социального медицинского страхования на оплату услуг патологоанатомической диагностики в системе обязательного социального медицинского страхования"</w:t>
      </w:r>
    </w:p>
    <w:bookmarkEnd w:id="922"/>
    <w:bookmarkStart w:name="z1013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923"/>
    <w:bookmarkStart w:name="z1014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указываются наименования областей, города республиканского значения и столицы.</w:t>
      </w:r>
    </w:p>
    <w:bookmarkEnd w:id="924"/>
    <w:bookmarkStart w:name="z1015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указывается Код классификатора административно-территориальных объектов.</w:t>
      </w:r>
    </w:p>
    <w:bookmarkEnd w:id="925"/>
    <w:bookmarkStart w:name="z1016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4 указывается сумма значений по столбцам 7, 10 в тысячах тенге.</w:t>
      </w:r>
    </w:p>
    <w:bookmarkEnd w:id="926"/>
    <w:bookmarkStart w:name="z1017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5 указывается сумма значений по столбцам 8, 11 в тысячах тенге.</w:t>
      </w:r>
    </w:p>
    <w:bookmarkEnd w:id="927"/>
    <w:bookmarkStart w:name="z1018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6 указывается отклонение значений в столбце 5 от значений в столбце 4 в тысячах тенге.</w:t>
      </w:r>
    </w:p>
    <w:bookmarkEnd w:id="928"/>
    <w:bookmarkStart w:name="z1019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столбцах 7 и 8 указывается сумма выделенных и принятых к оплате средств в тысячах тенге по патологоанатомическому вскрытию (аутопсия) по плану и факту соответственно, на первое число месяца, следующего за отчетным периодом.</w:t>
      </w:r>
    </w:p>
    <w:bookmarkEnd w:id="929"/>
    <w:bookmarkStart w:name="z1020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9 указывается отклонение значений в столбце 8 от значений в столбце 7 в тысячах тенге.</w:t>
      </w:r>
    </w:p>
    <w:bookmarkEnd w:id="930"/>
    <w:bookmarkStart w:name="z1021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столбцах 10 и 11 указывается сумма выделенных и принятых к оплате средств в тысячах тенге по патологоанатомической диагностике, направленной на прижизненную диагностику заболеваний (цитологические и гистологические исследования) по плану и факту соответственно, на первое число месяца, следующего за отчетным периодом.</w:t>
      </w:r>
    </w:p>
    <w:bookmarkEnd w:id="931"/>
    <w:bookmarkStart w:name="z1022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12 указывается отклонение значений в столбце 11 от значений в столбце 10 в тысячах тенге.</w:t>
      </w:r>
    </w:p>
    <w:bookmarkEnd w:id="9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1025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933"/>
    <w:bookmarkStart w:name="z1026" w:id="9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отчислений и (или) взносов фондом социального медицинского страхования на оплату мероприятий в условиях пандемии в целях недопущения распространения коронавирусной инфекции COVID-19 в системе обязательного социального медицинского страхования</w:t>
      </w:r>
    </w:p>
    <w:bookmarkEnd w:id="934"/>
    <w:bookmarkStart w:name="z1027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935"/>
    <w:bookmarkStart w:name="z1028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936"/>
    <w:bookmarkStart w:name="z1029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https://www.gov.kz/memleket/entities/dsm/activities/directions?lang=ru</w:t>
      </w:r>
    </w:p>
    <w:bookmarkEnd w:id="937"/>
    <w:bookmarkStart w:name="z1030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6/10-ОСМС (COVID-19)</w:t>
      </w:r>
    </w:p>
    <w:bookmarkEnd w:id="938"/>
    <w:bookmarkStart w:name="z1031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годовая</w:t>
      </w:r>
    </w:p>
    <w:bookmarkEnd w:id="939"/>
    <w:bookmarkStart w:name="z1032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 20__года</w:t>
      </w:r>
    </w:p>
    <w:bookmarkEnd w:id="940"/>
    <w:bookmarkStart w:name="z1033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некоммерческое акционерное общество "Фонд социального медицинского страхования"</w:t>
      </w:r>
    </w:p>
    <w:bookmarkEnd w:id="941"/>
    <w:bookmarkStart w:name="z1034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календарного месяца, следующего за отчетным кварталом,</w:t>
      </w:r>
    </w:p>
    <w:bookmarkEnd w:id="942"/>
    <w:bookmarkStart w:name="z1035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марта, следующего за отчетным годом</w:t>
      </w:r>
    </w:p>
    <w:bookmarkEnd w:id="9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1172"/>
        <w:gridCol w:w="807"/>
        <w:gridCol w:w="4467"/>
        <w:gridCol w:w="4467"/>
        <w:gridCol w:w="627"/>
      </w:tblGrid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объем трансфертов на оплату мероприятий в условиях пандемии в целях недопущения распространения COVID-19,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"____" 20____года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"____" 20____года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6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2853"/>
        <w:gridCol w:w="400"/>
        <w:gridCol w:w="2853"/>
        <w:gridCol w:w="2854"/>
        <w:gridCol w:w="48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 на дому при COVID-19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мобильные бригады (выезды)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"____" 20____года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"____" 20____года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"____" 20____года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"____" 20____года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1037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3"/>
        <w:gridCol w:w="2833"/>
        <w:gridCol w:w="482"/>
        <w:gridCol w:w="2834"/>
        <w:gridCol w:w="2834"/>
        <w:gridCol w:w="4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исследования на выявление рибонуклеиновой кислоты вируса COVID-19 из биологического материала методом полимерной цепной реакции на амбулаторном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исследования на выявление рибонуклеиновой кислоты вируса COVID-19 из биологического материала методом полимерной цепной реакции на уровне стационарной помощи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"____" 20____года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"____" 20____года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"____" 20____года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"____" 20____года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1038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отклонения фактических данных от плановых прилагается пояснительная записка с указанием причин отклонения</w:t>
      </w:r>
    </w:p>
    <w:bookmarkEnd w:id="946"/>
    <w:bookmarkStart w:name="z1039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9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041" w:id="9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об использовании отчислений и (или) взносов фондом социального медицинского страхования на оплату мероприятий в условиях пандемии в целях недопущения распространения коронавирусной инфекции COVID-19 в системе обязательного социального медицинского страхования"</w:t>
      </w:r>
    </w:p>
    <w:bookmarkEnd w:id="948"/>
    <w:bookmarkStart w:name="z1042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949"/>
    <w:bookmarkStart w:name="z1043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указываются наименования областей, города республиканского значения и столицы.</w:t>
      </w:r>
    </w:p>
    <w:bookmarkEnd w:id="950"/>
    <w:bookmarkStart w:name="z1044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указывается код классификатора административно-территориальных объектов.</w:t>
      </w:r>
    </w:p>
    <w:bookmarkEnd w:id="951"/>
    <w:bookmarkStart w:name="z1045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4 указывается сумма значений по столбцам 7, 10, 13, 16 в тысячах тенге.</w:t>
      </w:r>
    </w:p>
    <w:bookmarkEnd w:id="952"/>
    <w:bookmarkStart w:name="z1046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5 указывается сумма значений по столбцам 8, 11, 14, 17 в тысячах тенге.</w:t>
      </w:r>
    </w:p>
    <w:bookmarkEnd w:id="953"/>
    <w:bookmarkStart w:name="z1047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6 указывается отклонение значений в столбце 5 от значений в столбце 4 в тысячах тенге.</w:t>
      </w:r>
    </w:p>
    <w:bookmarkEnd w:id="954"/>
    <w:bookmarkStart w:name="z1048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столбцах 7 и 8 указывается сумма выделенных и принятых к оплате средств в тысячах тенге за оказание услуг стационара на дому при COVID-19 по плану и факту соответственно, на первое число месяца, следующего за отчетным периодом.</w:t>
      </w:r>
    </w:p>
    <w:bookmarkEnd w:id="955"/>
    <w:bookmarkStart w:name="z1049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9 указывается отклонение значений в столбце 8 от значений в столбце 7 в тысячах тенге</w:t>
      </w:r>
    </w:p>
    <w:bookmarkEnd w:id="956"/>
    <w:bookmarkStart w:name="z1050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столбцах 10 и 11 указывается сумма выделенных и принятых к оплате средств в тысячах тенге за оказание услуг мобильных бригад (выезды) по плану и факту соответственно, на первое число месяца, следующего за отчетным периодом.</w:t>
      </w:r>
    </w:p>
    <w:bookmarkEnd w:id="957"/>
    <w:bookmarkStart w:name="z1051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12 указывается отклонение значений в столбце 11 от значений в столбце 10 в тысячах тенге</w:t>
      </w:r>
    </w:p>
    <w:bookmarkEnd w:id="958"/>
    <w:bookmarkStart w:name="z1052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столбцах 13 и 14 указывается сумма выделенных и принятых к оплате средств в тысячах тенге за оказание диагностических исследований на выявление рибонуклеиновой кислоты вируса COVID-19 из биологического материала методом полимерной цепной реакции на амбулаторном уровне по плану и факту соответственно, на первое число месяца, следующего за отчетным периодом.</w:t>
      </w:r>
    </w:p>
    <w:bookmarkEnd w:id="959"/>
    <w:bookmarkStart w:name="z1053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столбце 15 указывается отклонение значений в столбце 14 от значений в столбце 13 в тысячах тенге</w:t>
      </w:r>
    </w:p>
    <w:bookmarkEnd w:id="960"/>
    <w:bookmarkStart w:name="z1054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столбцах 16 и 17 указывается сумма выделенных и принятых к оплате средств в тысячах тенге за оказание диагностических исследований на выявление рибонуклеиновой кислоты вируса COVID-19 из биологического материала методом полимерной цепной реакции на уровне стационарной помощи по плану и факту соответственно, на первое число месяца, следующего за отчетным периодом.</w:t>
      </w:r>
    </w:p>
    <w:bookmarkEnd w:id="961"/>
    <w:bookmarkStart w:name="z1055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столбце 18 указывается отклонение значений в столбце 17 от значений в столбце 16 в тысячах тенге</w:t>
      </w:r>
    </w:p>
    <w:bookmarkEnd w:id="9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1058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963"/>
    <w:bookmarkStart w:name="z1059" w:id="9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отчислений и (или) взносов фондом социального медицинского страхования на оплату стоимости фармацевтических услуг в системе обязательного социального медицинского страхования</w:t>
      </w:r>
    </w:p>
    <w:bookmarkEnd w:id="964"/>
    <w:bookmarkStart w:name="z1060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965"/>
    <w:bookmarkStart w:name="z1061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966"/>
    <w:bookmarkStart w:name="z1062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https://www.gov.kz/memleket/entities/dsm/activities/directions?lang=ru</w:t>
      </w:r>
    </w:p>
    <w:bookmarkEnd w:id="967"/>
    <w:bookmarkStart w:name="z1063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6/11-ОСМС (АЛО)</w:t>
      </w:r>
    </w:p>
    <w:bookmarkEnd w:id="968"/>
    <w:bookmarkStart w:name="z1064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годовая</w:t>
      </w:r>
    </w:p>
    <w:bookmarkEnd w:id="969"/>
    <w:bookmarkStart w:name="z1065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 20__года</w:t>
      </w:r>
    </w:p>
    <w:bookmarkEnd w:id="970"/>
    <w:bookmarkStart w:name="z1066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некоммерческое акционерное общество "Фонд социального медицинского страхования"</w:t>
      </w:r>
    </w:p>
    <w:bookmarkEnd w:id="971"/>
    <w:bookmarkStart w:name="z1067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календарного месяца, следующего за отчетным кварталом,</w:t>
      </w:r>
    </w:p>
    <w:bookmarkEnd w:id="972"/>
    <w:bookmarkStart w:name="z1068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марта, следующего за отчетным годом</w:t>
      </w:r>
    </w:p>
    <w:bookmarkEnd w:id="9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1430"/>
        <w:gridCol w:w="985"/>
        <w:gridCol w:w="1735"/>
        <w:gridCol w:w="2222"/>
        <w:gridCol w:w="1736"/>
        <w:gridCol w:w="2223"/>
        <w:gridCol w:w="1041"/>
      </w:tblGrid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обеспечение на амбулаторном уровне*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"____" 20__года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"____" 20__года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Прогнозное количество больных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обеспеченных больных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69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4"/>
        <w:gridCol w:w="3349"/>
        <w:gridCol w:w="2752"/>
        <w:gridCol w:w="2753"/>
        <w:gridCol w:w="12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заболевания (состояния)*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"____" 20__года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"____" 20__года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Прогнозное количество больных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обеспеченных больных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1070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согласно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(состояниями), утвержденного на основании подпункта 47)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</w:t>
      </w:r>
    </w:p>
    <w:bookmarkEnd w:id="975"/>
    <w:bookmarkStart w:name="z1071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9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073" w:id="9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об использовании отчислений и (или) взносов фондом социального медицинского страхования на оплату стоимости фармацевтических услуг в системе обязательного социального медицинского страхования"</w:t>
      </w:r>
    </w:p>
    <w:bookmarkEnd w:id="977"/>
    <w:bookmarkStart w:name="z1074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978"/>
    <w:bookmarkStart w:name="z1075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указываются наименования областей, города республиканского значения и столицы.</w:t>
      </w:r>
    </w:p>
    <w:bookmarkEnd w:id="979"/>
    <w:bookmarkStart w:name="z1076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указывается код классификатора административно-территориальных объектов.</w:t>
      </w:r>
    </w:p>
    <w:bookmarkEnd w:id="980"/>
    <w:bookmarkStart w:name="z1077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столбцах 4 и 5 указывается прогнозное количество больных по плану и выделенная сумма на оказание фармацевтических услуг по плану на первое число месяца, следующего за отчетным периодом.</w:t>
      </w:r>
    </w:p>
    <w:bookmarkEnd w:id="981"/>
    <w:bookmarkStart w:name="z1078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столбцах 6 и 7 указывается количество обеспеченных больных по факту и сумма оказанных фармацевтических услуг в тысячах тенге, на первое число месяца, следующего за отчетным периодом.</w:t>
      </w:r>
    </w:p>
    <w:bookmarkEnd w:id="982"/>
    <w:bookmarkStart w:name="z1079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8 указывается сумма отклонений между фактическими и плановыми показателями.</w:t>
      </w:r>
    </w:p>
    <w:bookmarkEnd w:id="983"/>
    <w:bookmarkStart w:name="z1080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столбцах 9 и 10 указывается прогнозное количество больных и выделенная сумма на оказание фармацевтических услуг по плану на первое число месяца, следующего за отчетным периодом.</w:t>
      </w:r>
    </w:p>
    <w:bookmarkEnd w:id="984"/>
    <w:bookmarkStart w:name="z1081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столбцах 11 и 12 указывается количество обеспеченных больных и сумма оказанных фармацевтических услуг по факту на первое число месяца, следующего за отчетным периодом.</w:t>
      </w:r>
    </w:p>
    <w:bookmarkEnd w:id="985"/>
    <w:bookmarkStart w:name="z1082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13 указывается сумма отклонений между фактическими и плановыми показателями.</w:t>
      </w:r>
    </w:p>
    <w:bookmarkEnd w:id="9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1085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987"/>
    <w:bookmarkStart w:name="z1086" w:id="9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отчислений и (или) взносов фондом социального медицинского страхования по принятым обязательствам в системе обязательного социального медицинского страхования в разрезе видов медицинской помощи</w:t>
      </w:r>
    </w:p>
    <w:bookmarkEnd w:id="988"/>
    <w:bookmarkStart w:name="z1087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989"/>
    <w:bookmarkStart w:name="z1088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990"/>
    <w:bookmarkStart w:name="z1089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https://www.gov.kz/memleket/entities/dsm/activities/directions?lang=ru</w:t>
      </w:r>
    </w:p>
    <w:bookmarkEnd w:id="991"/>
    <w:bookmarkStart w:name="z1090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6/12-ОСМС (МП)</w:t>
      </w:r>
    </w:p>
    <w:bookmarkEnd w:id="992"/>
    <w:bookmarkStart w:name="z1091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годовая</w:t>
      </w:r>
    </w:p>
    <w:bookmarkEnd w:id="993"/>
    <w:bookmarkStart w:name="z1092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 20__года</w:t>
      </w:r>
    </w:p>
    <w:bookmarkEnd w:id="994"/>
    <w:bookmarkStart w:name="z1093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некоммерческое акционерное общество "Фонд социального медицинского страхования"</w:t>
      </w:r>
    </w:p>
    <w:bookmarkEnd w:id="995"/>
    <w:bookmarkStart w:name="z1094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календарного месяца, следующего за отчетным кварталом,</w:t>
      </w:r>
    </w:p>
    <w:bookmarkEnd w:id="996"/>
    <w:bookmarkStart w:name="z1095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марта, следующего за отчетным годом</w:t>
      </w:r>
    </w:p>
    <w:bookmarkEnd w:id="9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3744"/>
        <w:gridCol w:w="957"/>
        <w:gridCol w:w="558"/>
        <w:gridCol w:w="1153"/>
        <w:gridCol w:w="957"/>
        <w:gridCol w:w="957"/>
        <w:gridCol w:w="1453"/>
        <w:gridCol w:w="1666"/>
      </w:tblGrid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медицинской помощи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закупа за отчетный финансовый год, тысяч тенге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заключен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договоров, тысяч тенге</w:t>
            </w:r>
          </w:p>
          <w:bookmarkEnd w:id="99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Неразмещенная сумма (гр3-гр4)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на оплату акты оказанных услуг, тысяч тенге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услуг с учетом аванса, тысяч тенге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 ненные суммы по договорам (гр4-гр6)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 нения (гр6/ гр4)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Cпециализированная медицинская помощь в амбулаторных условиях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Консультативно-диагностическая помощь (комплекс консультативно диагностических услуг на 1 прикрепленного жителя)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передвижных медицинских комплексов на базе специального автотранспорта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передвижных медицинских комплексов на базе железнодорожного транспорта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травматологических пунктах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кожно-венерологических диспансерах и/или отделениях при многопрофильных больницах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республиканских организациях здравоохранения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пенсионерам и членам семьи военнослужащих, правоохранительных и специализированных государственных органов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на медицинское обслуживание школьников в организациях образования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томография, магнитно-резонансная томография (Онкоплан)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молодежных центрах здоровья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медицинские осмотры (скрининги)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стационарозамещающих условиях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условиях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Круглосуточный стационар, за исключением стационарной помощи, оказываемой субъектами села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Приемные отделения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и стационарозамещающих условиях сельскому населению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Высокотехнологичная медицинская помощь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Патологоанатомическая диагностика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Патологоанатомическое вскрытие (аутопсия)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Патологоанатомическая диагностика, направленная на прижизненную диагностику заболеваний (цитологические и гистологические исследования)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мероприятий в условиях пандемии в целях недопущения распространения COVID-19 в РК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 на дому при COVID-19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Мобильные бригады (выезды)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исследования на выявление рибонуклеиновой кислоты вируса COVID-19 из биологического материала методом полимеразной цепной реакции на амбулаторном уровне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исследования на выявление рибонуклеиновой кислоты вируса COVID-19 из биологического материала методом полимеразной цепной реакции на уровне стационарной помощи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Амбулаторное лекарственное обеспечение отдельных категорий граждан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резерв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97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9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099" w:id="10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об использовании отчислений и (или) взносов фондом социального медицинского страхования по принятым обязательствам в системе обязательного социального медицинского страхования в разрезе видов медицинской помощи"</w:t>
      </w:r>
    </w:p>
    <w:bookmarkEnd w:id="1000"/>
    <w:bookmarkStart w:name="z1100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1001"/>
    <w:bookmarkStart w:name="z1101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указывается наименование видов медицинской помощи.</w:t>
      </w:r>
    </w:p>
    <w:bookmarkEnd w:id="1002"/>
    <w:bookmarkStart w:name="z1102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указывается сумма плана закупа за отчетный финансовый год на первое число месяца, следующего за отчетным периодом.</w:t>
      </w:r>
    </w:p>
    <w:bookmarkEnd w:id="1003"/>
    <w:bookmarkStart w:name="z1103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4 указывается сумма заключенных договоров на первое число месяца, следующего за отчетным периодом.</w:t>
      </w:r>
    </w:p>
    <w:bookmarkEnd w:id="1004"/>
    <w:bookmarkStart w:name="z1104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5 указывается неразмещенная сумма (графа 3 минус графа 4).</w:t>
      </w:r>
    </w:p>
    <w:bookmarkEnd w:id="1005"/>
    <w:bookmarkStart w:name="z1105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6 указывается принятые на оплату объемы трансфертов на первое число месяца, следующего за отчетным периодом.</w:t>
      </w:r>
    </w:p>
    <w:bookmarkEnd w:id="1006"/>
    <w:bookmarkStart w:name="z1106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7 указывается сумма оплаты услуг с учетом аванса в тысячи тенге на первое число месяца, следующего за отчетным периодом.</w:t>
      </w:r>
    </w:p>
    <w:bookmarkEnd w:id="1007"/>
    <w:bookmarkStart w:name="z1107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8 указываются неисполненные суммы по договорам (графа 4 минус графа 6).</w:t>
      </w:r>
    </w:p>
    <w:bookmarkEnd w:id="1008"/>
    <w:bookmarkStart w:name="z1108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9 указывается % исполнения (графа 6 делится графа 4).</w:t>
      </w:r>
    </w:p>
    <w:bookmarkEnd w:id="10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1111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010"/>
    <w:bookmarkStart w:name="z1112" w:id="10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охвату населения системой обязательного социального медицинского страхования</w:t>
      </w:r>
    </w:p>
    <w:bookmarkEnd w:id="1011"/>
    <w:bookmarkStart w:name="z1113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1012"/>
    <w:bookmarkStart w:name="z1114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1013"/>
    <w:bookmarkStart w:name="z1115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https://www.gov.kz/memleket/entities/dsm/activities/directions?lang=ru</w:t>
      </w:r>
    </w:p>
    <w:bookmarkEnd w:id="1014"/>
    <w:bookmarkStart w:name="z1116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7-МС</w:t>
      </w:r>
    </w:p>
    <w:bookmarkEnd w:id="1015"/>
    <w:bookmarkStart w:name="z1117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годовая</w:t>
      </w:r>
    </w:p>
    <w:bookmarkEnd w:id="1016"/>
    <w:bookmarkStart w:name="z1118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 20__года</w:t>
      </w:r>
    </w:p>
    <w:bookmarkEnd w:id="1017"/>
    <w:bookmarkStart w:name="z1119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некоммерческое акционерное общество "Фонд социального медицинского страхования"</w:t>
      </w:r>
    </w:p>
    <w:bookmarkEnd w:id="1018"/>
    <w:bookmarkStart w:name="z1120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календарного месяца, следующего за отчетным кварталом,</w:t>
      </w:r>
    </w:p>
    <w:bookmarkEnd w:id="1019"/>
    <w:bookmarkStart w:name="z1121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марта, следующего за отчетным годом</w:t>
      </w:r>
    </w:p>
    <w:bookmarkEnd w:id="10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618"/>
        <w:gridCol w:w="425"/>
        <w:gridCol w:w="402"/>
        <w:gridCol w:w="1121"/>
        <w:gridCol w:w="1624"/>
        <w:gridCol w:w="330"/>
        <w:gridCol w:w="1648"/>
        <w:gridCol w:w="3056"/>
        <w:gridCol w:w="1193"/>
        <w:gridCol w:w="1482"/>
      </w:tblGrid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областей, города республиканского значения и столицы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населения, человек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взносы на обязательное социальное медицинское страхование, за которых осуществляет государство, человек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Работники, в том числе государственные и гражданские служащие, за исключением военнослужащих, сотрудников правоохранительных, специальных государственных органов, человек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человек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лица, получающие доходы по заключенным с налоговым агентом договорам гражданско-правового характера в соответствии с законодательством Республики Казахстан, человек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лица, являющиеся плательщиками единого совокупного платежа в соответствии со ст.774 Кодекса Республики Казахстан "О налогах и других обязательных платежах в бюджет" (плательщики единого совокупного платежа), человек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Плательщики единого совокупного платежа, оплатившие единый совокупный платеж более 1 раза, человек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самостоятельно уплачивающие взносы, в том числе граждане Республики Казахстан, выехавшие за пределы Республики Казахстан, человек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региона/ неприкрепленные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22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2328"/>
        <w:gridCol w:w="1939"/>
        <w:gridCol w:w="3331"/>
        <w:gridCol w:w="1605"/>
        <w:gridCol w:w="2162"/>
      </w:tblGrid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системы ОСМС, человек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участников системы ОСМС от общей численности населения, %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Потребители медицинских услуг в системе Обязательного социального медицинского страхования, человек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потребителей медицинских услуг в системе Обязательного социального медицинского страхования от общей численности населения, %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Незастрахованные в системе обязательного социального медицинского страхования, человек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незастрахованных человек от общей численности населения, %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bookmarkStart w:name="z1123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10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125" w:id="10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по охвату населения системой обязательного социального медицинского страхования"</w:t>
      </w:r>
    </w:p>
    <w:bookmarkEnd w:id="1023"/>
    <w:bookmarkStart w:name="z1126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1024"/>
    <w:bookmarkStart w:name="z1127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указываются наименования областей, города республиканского значения и столицы.</w:t>
      </w:r>
    </w:p>
    <w:bookmarkEnd w:id="1025"/>
    <w:bookmarkStart w:name="z1128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указывается код классификатора административно-территориальных объектов.</w:t>
      </w:r>
    </w:p>
    <w:bookmarkEnd w:id="1026"/>
    <w:bookmarkStart w:name="z1129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4 указывается численность населения на отчетную дату по данным Бюро национальной статистики Агентства по стратегическому планированию и реформам.</w:t>
      </w:r>
    </w:p>
    <w:bookmarkEnd w:id="1027"/>
    <w:bookmarkStart w:name="z1130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5 указывается численность лиц, освобожденных от уплаты взносов на обязательное социальное медицинское страхование по состоянию на конец отчетного периода в разрезе регионов прикрепления населения;</w:t>
      </w:r>
    </w:p>
    <w:bookmarkEnd w:id="1028"/>
    <w:bookmarkStart w:name="z1131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столбцах 5-11 указывается количество человек с нарастающим итогом с начала года, за которых были уплачены отчисления и (или) взносы на обязательное социальное медицинское страхование не менее одного раза по состоянию на конец отчетного периода в разрезе регионов прикрепления населения. При этом, данные в этих столбцах не будут уникальными.</w:t>
      </w:r>
    </w:p>
    <w:bookmarkEnd w:id="1029"/>
    <w:bookmarkStart w:name="z1132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12 указывается количество человек с нарастающим итогом, за которых были уплачены отчисления и (или) взносы на обязательное социальное медицинское страхование не менее одного раза (по любой из категории, то есть в учет берутся отчисления и (или) взносы, перечисленные одним человеком) по состоянию на конец отчетного периода в разрезе регионов прикрепления населения.</w:t>
      </w:r>
    </w:p>
    <w:bookmarkEnd w:id="1030"/>
    <w:bookmarkStart w:name="z1133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13 указывается доля участников системы обязательного социального медицинского страхования от общей численности населения по состоянию на первое число месяца, следующего за отчетным периодом.</w:t>
      </w:r>
    </w:p>
    <w:bookmarkEnd w:id="1031"/>
    <w:bookmarkStart w:name="z1134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14 указывается количество человек, которые имеют право на получение медицинской помощи в системе обязательного социального медицинского страхования по состоянию на конец отчетного периода в разрезе регионов прикрепления населения.</w:t>
      </w:r>
    </w:p>
    <w:bookmarkEnd w:id="1032"/>
    <w:bookmarkStart w:name="z1135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15 указывается доля потребителей медицинских услуг в системе обязательного социального медицинского страхования от общей численности населения по состоянию на конец отчетного периода в разрезе регионов прикрепления населения.</w:t>
      </w:r>
    </w:p>
    <w:bookmarkEnd w:id="1033"/>
    <w:bookmarkStart w:name="z1136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столбце 16 указывается количество лиц РК, незастрахованные в системе обязательного социального медицинского страхования по состоянию на конец отчетного периода в разрезе регионов прикрепления населения.</w:t>
      </w:r>
    </w:p>
    <w:bookmarkEnd w:id="1034"/>
    <w:bookmarkStart w:name="z1137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столбце 17 указывается доля незастрахованных лиц РК от общей численности населения по состоянию на конец отчетного периода в разрезе регионов прикрепления населения.</w:t>
      </w:r>
    </w:p>
    <w:bookmarkEnd w:id="10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1140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036"/>
    <w:bookmarkStart w:name="z1141" w:id="10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поступлениям отчислений и (или) взносов на обязательное социальное медицинское страхование</w:t>
      </w:r>
    </w:p>
    <w:bookmarkEnd w:id="1037"/>
    <w:bookmarkStart w:name="z1142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1038"/>
    <w:bookmarkStart w:name="z1143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1039"/>
    <w:bookmarkStart w:name="z1144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https://www.gov.kz/memleket/entities/dsm/activities/directions?lang=ru</w:t>
      </w:r>
    </w:p>
    <w:bookmarkEnd w:id="1040"/>
    <w:bookmarkStart w:name="z1145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8-МС</w:t>
      </w:r>
    </w:p>
    <w:bookmarkEnd w:id="1041"/>
    <w:bookmarkStart w:name="z1146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годовая</w:t>
      </w:r>
    </w:p>
    <w:bookmarkEnd w:id="1042"/>
    <w:bookmarkStart w:name="z1147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 20__года</w:t>
      </w:r>
    </w:p>
    <w:bookmarkEnd w:id="1043"/>
    <w:bookmarkStart w:name="z1148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некоммерческое акционерное общество "Фонд социального медицинского страхования"</w:t>
      </w:r>
    </w:p>
    <w:bookmarkEnd w:id="1044"/>
    <w:bookmarkStart w:name="z1149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календарного месяца, следующего за отчетным кварталом,</w:t>
      </w:r>
    </w:p>
    <w:bookmarkEnd w:id="1045"/>
    <w:bookmarkStart w:name="z1150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марта, следующего за отчетным годом</w:t>
      </w:r>
    </w:p>
    <w:bookmarkEnd w:id="10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1026"/>
        <w:gridCol w:w="707"/>
        <w:gridCol w:w="429"/>
        <w:gridCol w:w="429"/>
        <w:gridCol w:w="548"/>
        <w:gridCol w:w="429"/>
        <w:gridCol w:w="429"/>
        <w:gridCol w:w="549"/>
        <w:gridCol w:w="1543"/>
        <w:gridCol w:w="666"/>
        <w:gridCol w:w="666"/>
        <w:gridCol w:w="667"/>
        <w:gridCol w:w="667"/>
        <w:gridCol w:w="667"/>
        <w:gridCol w:w="667"/>
        <w:gridCol w:w="1545"/>
      </w:tblGrid>
      <w:tr>
        <w:trPr>
          <w:trHeight w:val="3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города республиканского значения и столицы</w:t>
            </w:r>
          </w:p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Работодатели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от общих поступлений отчислений и взносов, %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 в том числе государственных и гражданских служащих, за исключением военнослужащих, сотрудников правоохранительных, специальных государственных органов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от общих поступлений отчислений и взносов,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региона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51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739"/>
        <w:gridCol w:w="739"/>
        <w:gridCol w:w="739"/>
        <w:gridCol w:w="739"/>
        <w:gridCol w:w="739"/>
        <w:gridCol w:w="1713"/>
        <w:gridCol w:w="739"/>
        <w:gridCol w:w="740"/>
        <w:gridCol w:w="740"/>
        <w:gridCol w:w="740"/>
        <w:gridCol w:w="740"/>
        <w:gridCol w:w="740"/>
        <w:gridCol w:w="1714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лиц, получающих доходы по договорам гражданско-правового характера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от общих поступлений отчислений и взносов, %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от общих поступлений отчислений и взносов,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bookmarkStart w:name="z1152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9"/>
        <w:gridCol w:w="1479"/>
        <w:gridCol w:w="1479"/>
        <w:gridCol w:w="1479"/>
        <w:gridCol w:w="1479"/>
        <w:gridCol w:w="1479"/>
        <w:gridCol w:w="342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Самостоятельных плательщиков</w:t>
            </w:r>
          </w:p>
        </w:tc>
        <w:tc>
          <w:tcPr>
            <w:tcW w:w="3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от общих поступлений отчислений и взносов,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bookmarkStart w:name="z1153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739"/>
        <w:gridCol w:w="739"/>
        <w:gridCol w:w="739"/>
        <w:gridCol w:w="739"/>
        <w:gridCol w:w="739"/>
        <w:gridCol w:w="1713"/>
        <w:gridCol w:w="739"/>
        <w:gridCol w:w="740"/>
        <w:gridCol w:w="740"/>
        <w:gridCol w:w="740"/>
        <w:gridCol w:w="740"/>
        <w:gridCol w:w="740"/>
        <w:gridCol w:w="1714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лиц, являющихся плательщиками ЕСП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от общих поступлений отчислений и взносов, %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от общих поступлений отчислений и взносов,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</w:tbl>
    <w:bookmarkStart w:name="z1154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8"/>
        <w:gridCol w:w="1208"/>
        <w:gridCol w:w="1208"/>
        <w:gridCol w:w="1208"/>
        <w:gridCol w:w="1208"/>
        <w:gridCol w:w="1208"/>
        <w:gridCol w:w="1208"/>
        <w:gridCol w:w="1208"/>
        <w:gridCol w:w="1428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отчислений и взносов, тыс.тенге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 по отчислениям,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</w:tbl>
    <w:bookmarkStart w:name="z1155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0"/>
        <w:gridCol w:w="3870"/>
        <w:gridCol w:w="3870"/>
      </w:tblGrid>
      <w:tr>
        <w:trPr>
          <w:trHeight w:val="30" w:hRule="atLeast"/>
        </w:trPr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 по взносам, тыс.тенге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Возвраты отчислений, тыс.тенге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Возвраты взносов, тыс.тенге</w:t>
            </w:r>
          </w:p>
        </w:tc>
      </w:tr>
      <w:tr>
        <w:trPr>
          <w:trHeight w:val="30" w:hRule="atLeast"/>
        </w:trPr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bookmarkStart w:name="z1156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отклонения фактических данных от плановых прилагается пояснительная записка с указанием причин отклонения</w:t>
      </w:r>
    </w:p>
    <w:bookmarkEnd w:id="1052"/>
    <w:bookmarkStart w:name="z1157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10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159" w:id="10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по поступлениям отчислений и (или) взносов на обязательное социальное медицинское страхование"</w:t>
      </w:r>
    </w:p>
    <w:bookmarkEnd w:id="1054"/>
    <w:bookmarkStart w:name="z1160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1055"/>
    <w:bookmarkStart w:name="z1161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указываются наименования областей, города республиканского значения и столицы.</w:t>
      </w:r>
    </w:p>
    <w:bookmarkEnd w:id="1056"/>
    <w:bookmarkStart w:name="z1162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Формирование данных в разрезе категорий рассчитывается исходя из сумм поступающих взносов и отчислений в рамках обязательного социального медицинского страхования и предполагает риски некорректного распределения между категориями.</w:t>
      </w:r>
    </w:p>
    <w:bookmarkEnd w:id="1057"/>
    <w:bookmarkStart w:name="z1163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3 указывается код классификатора административно-территориальных объектов.</w:t>
      </w:r>
    </w:p>
    <w:bookmarkEnd w:id="1058"/>
    <w:bookmarkStart w:name="z1164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столбцах 4, 5, 6, 7, 8, 9, 10 указываются отчисления работодателей на обязательное социальное медицинское страхование, в том числе: в столбцах 4, 5, 6 количество человек по прогнозу, факту соответственно и отклонение, по состоянию на конец отчетного периода; в столбцах 7, 8, 9 сумма в тысячах тенге по прогнозу, факту соответственно и отклонение, по состоянию на конец отчетного периода; в столбце 10 доля от общих поступлений отчислений и взносов в процентном соотношении. Данные по количеству лиц не уникально.</w:t>
      </w:r>
    </w:p>
    <w:bookmarkEnd w:id="1059"/>
    <w:bookmarkStart w:name="z1165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столбцах 11, 12, 13, 14, 15, 16, 17 указываются взносы работников, в том числе государственных и гражданских служащих работодателей на обязательное социальное медицинское страхование: в столбцах 11, 12, 13 количество человек по прогнозу, факту соответственно и отклонение, по состоянию на конец отчетного; в столбцах 14, 15, 16 сумма в тысячах тенге по прогнозу, факту соответственно и отклонение, по состоянию на конец отчетного периода; в столбце 17 доля от общих поступлений отчислений и взносов в процентном соотношении. Данные по количеству лиц не уникально.</w:t>
      </w:r>
    </w:p>
    <w:bookmarkEnd w:id="1060"/>
    <w:bookmarkStart w:name="z1166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столбцах 18, 19, 20, 21, 22, 23, 24 указываются взносы физических лиц, получающих доходы по договорам гражданско-правового характера, в том числе: в столбцах 18, 19, 20 количество человек по прогнозу, факту соответственно и отклонение, по состоянию на конец отчетного периода; в столбцах 21, 22, 23 сумма в тысячах тенге по прогнозу, факту соответственно и отклонение, по состоянию на конец отчетного; в столбце 24 доля от общих поступлений отчислений и взносов в процентном соотношении. Данные по количеству лиц не уникально.</w:t>
      </w:r>
    </w:p>
    <w:bookmarkEnd w:id="1061"/>
    <w:bookmarkStart w:name="z1167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столбцах 25, 26, 27, 28, 29, 30, 31 указываются взносы индивидуальных предпринимателей, в том числе: в столбцах 25, 26, 27 количество человек по прогнозу, факту соответственно и отклонение, по состоянию на конец отчетного периода; в столбцах 28, 29, 30 сумма в тысячах тенге по прогнозу, факту соответственно и Отклонение, по состоянию на конец отчетного периода; в столбце 31 доля от общих поступлений отчислений и взносов в процентном соотношении. Данные по количеству лиц не уникально.</w:t>
      </w:r>
    </w:p>
    <w:bookmarkEnd w:id="1062"/>
    <w:bookmarkStart w:name="z1168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столбцах 32, 33, 34, 35, 36, 37, 38 указываются взносы самостоятельных плательщиков, в том числе: в столбцах 32, 33, 34 количество человек по прогнозу, факту соответственно и отклонение, по состоянию на конец отчетного периода; в столбцах 35, 36, 37 сумма в тысячах тенге по прогнозу, факту соответственно и отклонение, по состоянию на конец отчетного периода; в столбце 38 доля от общих поступлений отчислений и взносов в процентном соотношении. Данные по количеству лиц не уникально.</w:t>
      </w:r>
    </w:p>
    <w:bookmarkEnd w:id="1063"/>
    <w:bookmarkStart w:name="z1169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столбцах 39, 40, 41, 42, 43, 44, 45 указываются взносы физических лиц, являющихся плательщиками единого совокупного платежа, в том числе: в столбцах 39, 40, 41 количество человек по прогнозу, факту соответственно и отклонение, по состоянию на конец отчетного периода; в столбцах 42, 43, 44 сумма в тысячах тенге по прогнозу, факту соответственно и отклонение, по состоянию на конец отчетного ; в столбце 45 доля от общих поступлений отчислений и взносов в процентном соотношении. Данные по количеству лиц не уникально.</w:t>
      </w:r>
    </w:p>
    <w:bookmarkEnd w:id="1064"/>
    <w:bookmarkStart w:name="z1170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столбцах 46, 47, 48, 49, 50, 51, 52 указываются взносы государства, в том числе: в столбцах 46, 47, 48 количество человек по прогнозу, факту соответственно и отклонение, по состоянию на конец отчетного периода; в столбцах 49, 50, 51 сумма в тысячах тенге по прогнозу, факту соответственно и отклонение, по состоянию на конец отчетного периода; в столбце 52 доля от общих поступлений отчислений и взносов в процентном соотношении. Информация предоставляется только по Республике Казахстан в одной строке.</w:t>
      </w:r>
    </w:p>
    <w:bookmarkEnd w:id="1065"/>
    <w:bookmarkStart w:name="z1171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столбцах 53, 54, 55, 56, 57, 58, 59, 60, 61 указывается поступление отчислений и взносов, в том числе: в столбцах 53, 54, 55 сумма всего отчислений и взносов в тысячах тенге по прогнозу, факту соответственно и отклонение, по состоянию на конец отчетного периода.; в столбцах 56, 57, 58 сумма отчислений в тысячах тенге по прогнозу, факту соответственно и отклонение, на первое число месяца, следующего за отчетным периодом; в столбцах 59, 60, 61 сумма взносов в тысячах тенге по прогнозу, факту соответственно и отклонение, по состоянию на конец отчетного периода.</w:t>
      </w:r>
    </w:p>
    <w:bookmarkEnd w:id="1066"/>
    <w:bookmarkStart w:name="z1172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столбцах 62, 63 указывается уплаченная пеня по отчислениям и взносам в тысячах тенге, по состоянию на конец отчетного периода.</w:t>
      </w:r>
    </w:p>
    <w:bookmarkEnd w:id="1067"/>
    <w:bookmarkStart w:name="z1173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столбцах 64, 65 указывается осуществленные возвраты по отчислениям и взносам в тысячах тенге, по состоянию на конец отчетного периода.</w:t>
      </w:r>
    </w:p>
    <w:bookmarkEnd w:id="10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1176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069"/>
    <w:bookmarkStart w:name="z1177" w:id="10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выявленным дефектам оказания медицинской помощи по итогам мониторинга качества и объемов услуг на амбулаторных условиях (по базовому комплексному подушевому нормативу) в рамках гарантированного объема бесплатной медицинской помощи</w:t>
      </w:r>
    </w:p>
    <w:bookmarkEnd w:id="1070"/>
    <w:bookmarkStart w:name="z1178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1071"/>
    <w:bookmarkStart w:name="z1179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1072"/>
    <w:bookmarkStart w:name="z1180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https://www.gov.kz/memleket/entities/dsm/activities/directions?lang=ru</w:t>
      </w:r>
    </w:p>
    <w:bookmarkEnd w:id="1073"/>
    <w:bookmarkStart w:name="z1181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1-МКО (АМБ)</w:t>
      </w:r>
    </w:p>
    <w:bookmarkEnd w:id="1074"/>
    <w:bookmarkStart w:name="z1182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годовая</w:t>
      </w:r>
    </w:p>
    <w:bookmarkEnd w:id="1075"/>
    <w:bookmarkStart w:name="z1183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 20__года</w:t>
      </w:r>
    </w:p>
    <w:bookmarkEnd w:id="1076"/>
    <w:bookmarkStart w:name="z1184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некоммерческое акционерное общество "Фонд социального медицинского страхования"</w:t>
      </w:r>
    </w:p>
    <w:bookmarkEnd w:id="1077"/>
    <w:bookmarkStart w:name="z1185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календарного месяца, следующего за отчетным кварталом,</w:t>
      </w:r>
    </w:p>
    <w:bookmarkEnd w:id="1078"/>
    <w:bookmarkStart w:name="z1186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марта, следующего за отчетным годом</w:t>
      </w:r>
    </w:p>
    <w:bookmarkEnd w:id="10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2054"/>
        <w:gridCol w:w="1415"/>
        <w:gridCol w:w="1576"/>
        <w:gridCol w:w="1337"/>
        <w:gridCol w:w="1338"/>
        <w:gridCol w:w="3247"/>
      </w:tblGrid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договору, тыс.тенге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дефектов и суммы к снятию</w:t>
            </w:r>
          </w:p>
        </w:tc>
        <w:tc>
          <w:tcPr>
            <w:tcW w:w="3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суммы дефектов от суммы договоров (%)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 чество, ед.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87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1083"/>
        <w:gridCol w:w="1083"/>
        <w:gridCol w:w="1083"/>
        <w:gridCol w:w="1083"/>
        <w:gridCol w:w="1083"/>
        <w:gridCol w:w="1083"/>
        <w:gridCol w:w="1083"/>
        <w:gridCol w:w="1083"/>
        <w:gridCol w:w="1083"/>
        <w:gridCol w:w="1083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по кодам дефектов: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8.0.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88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по кодам дефектов: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bookmarkStart w:name="z1189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10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191" w:id="10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по выявленным дефектам оказания медицинской помощи по итогам мониторинга качества и объемов услуг на амбулаторных условиях (по базовому комплексному подушевому нормативу) в рамках гарантированного объема бесплатной медицинской помощи</w:t>
      </w:r>
    </w:p>
    <w:bookmarkEnd w:id="1083"/>
    <w:bookmarkStart w:name="z1192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1084"/>
    <w:bookmarkStart w:name="z1193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указываются наименования областей, города республиканского значения и столицы.</w:t>
      </w:r>
    </w:p>
    <w:bookmarkEnd w:id="1085"/>
    <w:bookmarkStart w:name="z1194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указывается код классификатора административно-территориальных объектов.</w:t>
      </w:r>
    </w:p>
    <w:bookmarkEnd w:id="1086"/>
    <w:bookmarkStart w:name="z1195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4 указывается сумма заключенных договоров на первое число месяца, следующего за отчетным периодом.</w:t>
      </w:r>
    </w:p>
    <w:bookmarkEnd w:id="1087"/>
    <w:bookmarkStart w:name="z1196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5 указывается сумма значений по столбцам 8, 10, 12, 14, 16, 18, 20, 22.</w:t>
      </w:r>
    </w:p>
    <w:bookmarkEnd w:id="1088"/>
    <w:bookmarkStart w:name="z1197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6 указывается сумма значений по столбцам 9, 11, 13, 15, 17, 19, 21, 23 в тысячах тенге.</w:t>
      </w:r>
    </w:p>
    <w:bookmarkEnd w:id="1089"/>
    <w:bookmarkStart w:name="z1198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7 указывается доля к снятию от суммы по договору в процентном соотношении (графа 6 делится графа 4).</w:t>
      </w:r>
    </w:p>
    <w:bookmarkEnd w:id="1090"/>
    <w:bookmarkStart w:name="z1199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8 указывается количество выявленных дефектов по коду дефекта 1.0. "Необоснованная госпитализация".</w:t>
      </w:r>
    </w:p>
    <w:bookmarkEnd w:id="1091"/>
    <w:bookmarkStart w:name="z1200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9 указывается сумма к снятию в тысячах тенге по коду дефекта 1.0. "Необоснованная госпитализация".</w:t>
      </w:r>
    </w:p>
    <w:bookmarkEnd w:id="1092"/>
    <w:bookmarkStart w:name="z1201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10 указывается количество выявленных дефектов по коду дефекта 2.0 "Дефекты оформления медицинской документации".</w:t>
      </w:r>
    </w:p>
    <w:bookmarkEnd w:id="1093"/>
    <w:bookmarkStart w:name="z1202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столбце 11 указывается сумма к снятию в тысячах тенге по коду дефекта 2.0 "Дефекты оформления медицинской документации".</w:t>
      </w:r>
    </w:p>
    <w:bookmarkEnd w:id="1094"/>
    <w:bookmarkStart w:name="z1203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столбце 12 указывается количество выявленных дефектов по коду дефекта 5.0 "Неподтвержденный случай оказания медицинской помощи (услуги)".</w:t>
      </w:r>
    </w:p>
    <w:bookmarkEnd w:id="1095"/>
    <w:bookmarkStart w:name="z1204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столбце 13 указывается сумма к снятию в тысячах тенге по коду дефекта 5.0 "Неподтвержденный случай оказания медицинской помощи (услуги)".</w:t>
      </w:r>
    </w:p>
    <w:bookmarkEnd w:id="1096"/>
    <w:bookmarkStart w:name="z1205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столбце 14 указывается количество выявленных дефектов по коду дефекта 6.0 "Необоснованное отклонение лечебно – диагностических мероприятий, оказания услуг от стандартов, правил в области здравоохранения/ клинических протоколов".</w:t>
      </w:r>
    </w:p>
    <w:bookmarkEnd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столбце 15 указывается сумма к снятию в тысячах тенге по коду дефекта 6.0 "Необоснованное отклонение лечебно – диагностических мероприятий, оказания услуг от стандартов, правил в области здравоохранения/ клинических протоколов".</w:t>
      </w:r>
    </w:p>
    <w:bookmarkStart w:name="z1837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столбце 16 указывается количество выявленных дефектов по коду дефекта 7.0 "Длительность ожидания медицинских услуг".</w:t>
      </w:r>
    </w:p>
    <w:bookmarkEnd w:id="1098"/>
    <w:bookmarkStart w:name="z1206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столбце 17 указывается сумма к снятию в тысячах тенге по коду дефекта 7.0 "Длительность ожидания медицинских услуг".</w:t>
      </w:r>
    </w:p>
    <w:bookmarkEnd w:id="1099"/>
    <w:bookmarkStart w:name="z1207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столбце 18 указывается количество выявленных дефектов по коду дефекта 8.0 "Обоснованные жалобы".</w:t>
      </w:r>
    </w:p>
    <w:bookmarkEnd w:id="1100"/>
    <w:bookmarkStart w:name="z1208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столбце 19 указывается сумма к снятию в тысячах тенге по коду дефекта 8.0 "Обоснованные жалобы".</w:t>
      </w:r>
    </w:p>
    <w:bookmarkEnd w:id="1101"/>
    <w:bookmarkStart w:name="z1209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столбце 20 указывается количество выявленных дефектов по коду дефекта 9.0. "Летальный исход, не подлежащий оплате на уровне стационара/смерть на уровне амбулаторных условий/скорой помощи".</w:t>
      </w:r>
    </w:p>
    <w:bookmarkEnd w:id="1102"/>
    <w:bookmarkStart w:name="z1210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столбце 21 указывается сумма к снятию в тысячах тенге по коду дефекта 9.0. "Летальный исход, не подлежащий оплате на уровне стационара/смерть на уровне амбулаторных условий/скорой помощи".</w:t>
      </w:r>
    </w:p>
    <w:bookmarkEnd w:id="1103"/>
    <w:bookmarkStart w:name="z1211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столбце 22 указывается количество выявленных дефектов по коду дефекта 12.0 "Привлечение медикаментов, медицинских изделий и денежных средств пациента при оказании медицинской помощи, входящей в гарантированный объем бесплатной медицинской помощи и обязательное социальное медицинское страхование".</w:t>
      </w:r>
    </w:p>
    <w:bookmarkEnd w:id="1104"/>
    <w:bookmarkStart w:name="z1212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столбце 23 указывается сумма к снятию в тысячах тенге по коду дефекта 12.0 "Привлечение медикаментов, медицинских изделий и денежных средств пациента при оказании медицинской помощи, входящей в гарантированный объем бесплатной медицинской помощи и обязательное социальное медицинское страхование".</w:t>
      </w:r>
    </w:p>
    <w:bookmarkEnd w:id="1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1214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106"/>
    <w:bookmarkStart w:name="z1215" w:id="1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выявленным дефектам оказания медицинской помощи по итогам мониторинга качества и объемов услуг на амбулаторных условиях (затраты по которым не учитываются при оплате по комплексному подушевому нормативу)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bookmarkEnd w:id="1107"/>
    <w:bookmarkStart w:name="z1216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1108"/>
    <w:bookmarkStart w:name="z1217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1109"/>
    <w:bookmarkStart w:name="z1218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https://www.gov.kz/memleket/entities/dsm/activities/directions?lang=ru</w:t>
      </w:r>
    </w:p>
    <w:bookmarkEnd w:id="1110"/>
    <w:bookmarkStart w:name="z1219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2-МКО (АМБ)</w:t>
      </w:r>
    </w:p>
    <w:bookmarkEnd w:id="1111"/>
    <w:bookmarkStart w:name="z1220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годовая</w:t>
      </w:r>
    </w:p>
    <w:bookmarkEnd w:id="1112"/>
    <w:bookmarkStart w:name="z1221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 20__года</w:t>
      </w:r>
    </w:p>
    <w:bookmarkEnd w:id="1113"/>
    <w:bookmarkStart w:name="z1222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некоммерческое акционерное общество "Фонд социального медицинского страхования"</w:t>
      </w:r>
    </w:p>
    <w:bookmarkEnd w:id="1114"/>
    <w:bookmarkStart w:name="z1223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календарного месяца, следующего за отчетным кварталом,</w:t>
      </w:r>
    </w:p>
    <w:bookmarkEnd w:id="1115"/>
    <w:bookmarkStart w:name="z1224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марта, следующего за отчетным годом</w:t>
      </w:r>
    </w:p>
    <w:bookmarkEnd w:id="1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2181"/>
        <w:gridCol w:w="1503"/>
        <w:gridCol w:w="1674"/>
        <w:gridCol w:w="912"/>
        <w:gridCol w:w="1166"/>
        <w:gridCol w:w="3448"/>
      </w:tblGrid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договору,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дефектов и суммы к снятию</w:t>
            </w:r>
          </w:p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суммы дефектов от суммы договоров (%)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bookmarkEnd w:id="1117"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27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1083"/>
        <w:gridCol w:w="1083"/>
        <w:gridCol w:w="1083"/>
        <w:gridCol w:w="1083"/>
        <w:gridCol w:w="1083"/>
        <w:gridCol w:w="1083"/>
        <w:gridCol w:w="1083"/>
        <w:gridCol w:w="1083"/>
        <w:gridCol w:w="1083"/>
        <w:gridCol w:w="1083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по кодам дефектов: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8.0.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28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680"/>
        <w:gridCol w:w="705"/>
        <w:gridCol w:w="707"/>
        <w:gridCol w:w="680"/>
        <w:gridCol w:w="680"/>
        <w:gridCol w:w="680"/>
        <w:gridCol w:w="680"/>
        <w:gridCol w:w="680"/>
        <w:gridCol w:w="680"/>
        <w:gridCol w:w="681"/>
        <w:gridCol w:w="681"/>
        <w:gridCol w:w="681"/>
        <w:gridCol w:w="681"/>
        <w:gridCol w:w="681"/>
        <w:gridCol w:w="681"/>
        <w:gridCol w:w="681"/>
        <w:gridCol w:w="68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по кодам дефектов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дефектов и суммы к снятию по обязательному социальному медицинскому страхованию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по кодам дефектов: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12.0.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</w:tbl>
    <w:bookmarkStart w:name="z1229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756"/>
        <w:gridCol w:w="756"/>
        <w:gridCol w:w="756"/>
        <w:gridCol w:w="756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дефектов и суммы к снятию по гарантированному объему бесплатной медицинской помощи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по кодам дефектов: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12.0.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</w:tbl>
    <w:bookmarkStart w:name="z1230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1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232" w:id="1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по выявленным дефектам оказания медицинской помощи по итогам мониторинга качества и объемов услуг на амбулаторных условиях (затраты по которым не учитываются при оплате по комплексному подушевому нормативу) в рамках гарантированного объема бесплатной медицинской помощи и (или) в системе обязательного социального медицинского страхования"</w:t>
      </w:r>
    </w:p>
    <w:bookmarkEnd w:id="1122"/>
    <w:bookmarkStart w:name="z1233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1123"/>
    <w:bookmarkStart w:name="z1234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указываются наименования областей, города республиканского значения и столицы.</w:t>
      </w:r>
    </w:p>
    <w:bookmarkEnd w:id="1124"/>
    <w:bookmarkStart w:name="z1235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указывается код классификатора административно-территориальных объектов.</w:t>
      </w:r>
    </w:p>
    <w:bookmarkEnd w:id="1125"/>
    <w:bookmarkStart w:name="z1236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4 указывается сумма заключенных договоров на первое число месяца, следующего за отчетным периодом.</w:t>
      </w:r>
    </w:p>
    <w:bookmarkEnd w:id="1126"/>
    <w:bookmarkStart w:name="z1237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5 указывается сумма значений по столбцам 22, 38.</w:t>
      </w:r>
    </w:p>
    <w:bookmarkEnd w:id="1127"/>
    <w:bookmarkStart w:name="z1238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6 указывается сумма значений по столбцам 23, 39 в тысячах тенге.</w:t>
      </w:r>
    </w:p>
    <w:bookmarkEnd w:id="1128"/>
    <w:bookmarkStart w:name="z1239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7 указывается доля к снятию от суммы по договору в процентном соотношении (графа 6 делится графа 4).</w:t>
      </w:r>
    </w:p>
    <w:bookmarkEnd w:id="1129"/>
    <w:bookmarkStart w:name="z1240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8 указывается сумма значений по столбцам 24, 40.</w:t>
      </w:r>
    </w:p>
    <w:bookmarkEnd w:id="1130"/>
    <w:bookmarkStart w:name="z1241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9 указывается сумма значений по столбцам 25, 41 в тысячах тенге.</w:t>
      </w:r>
    </w:p>
    <w:bookmarkEnd w:id="1131"/>
    <w:bookmarkStart w:name="z1242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10 указывается сумма значений по столбцам 26, 42.</w:t>
      </w:r>
    </w:p>
    <w:bookmarkEnd w:id="1132"/>
    <w:bookmarkStart w:name="z1243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столбце 11 указывается сумма значений по столбцам 27, 43 в тысячах тенге.</w:t>
      </w:r>
    </w:p>
    <w:bookmarkEnd w:id="1133"/>
    <w:bookmarkStart w:name="z1244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столбце 12 указывается сумма значений по столбцам 28, 44.</w:t>
      </w:r>
    </w:p>
    <w:bookmarkEnd w:id="1134"/>
    <w:bookmarkStart w:name="z1245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столбце 13 указывается сумма значений по столбцам 29, 45 в тысячах тенге.</w:t>
      </w:r>
    </w:p>
    <w:bookmarkEnd w:id="1135"/>
    <w:bookmarkStart w:name="z1246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столбце 14 указывается сумма значений по столбцам 30, 46.</w:t>
      </w:r>
    </w:p>
    <w:bookmarkEnd w:id="1136"/>
    <w:bookmarkStart w:name="z1247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столбце 15 указывается сумма значений по столбцам 31, 47 в тысячах тенге.</w:t>
      </w:r>
    </w:p>
    <w:bookmarkEnd w:id="1137"/>
    <w:bookmarkStart w:name="z1248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столбце 16 указывается сумма значений по столбцам 32, 48.</w:t>
      </w:r>
    </w:p>
    <w:bookmarkEnd w:id="1138"/>
    <w:bookmarkStart w:name="z1249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столбце 17 указывается сумма значений по столбцам 33, 49 в тысячах тенге.</w:t>
      </w:r>
    </w:p>
    <w:bookmarkEnd w:id="1139"/>
    <w:bookmarkStart w:name="z1250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столбце 18 указывается сумма значений по столбцам 34, 50.</w:t>
      </w:r>
    </w:p>
    <w:bookmarkEnd w:id="1140"/>
    <w:bookmarkStart w:name="z1251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столбце 19 указывается сумма значений по столбцам 35, 51 в тысячах тенге.</w:t>
      </w:r>
    </w:p>
    <w:bookmarkEnd w:id="1141"/>
    <w:bookmarkStart w:name="z1252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столбце 20 указывается сумма значений по столбцам 36, 52.</w:t>
      </w:r>
    </w:p>
    <w:bookmarkEnd w:id="1142"/>
    <w:bookmarkStart w:name="z1253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столбце 21 указывается сумма значений по столбцам 37, 53 в тысячах тенге.</w:t>
      </w:r>
    </w:p>
    <w:bookmarkEnd w:id="1143"/>
    <w:bookmarkStart w:name="z1254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столбце 22 указывается сумма значений по столбцам 24, 26, 28, 30, 32, 34, 36.</w:t>
      </w:r>
    </w:p>
    <w:bookmarkEnd w:id="1144"/>
    <w:bookmarkStart w:name="z1255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столбце 23 указывается сумма значений по столбцам 25, 27, 29, 31, 33, 35, 37 в тысячах тенге.</w:t>
      </w:r>
    </w:p>
    <w:bookmarkEnd w:id="1145"/>
    <w:bookmarkStart w:name="z1256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столбце 24 указывается количество выявленных дефектов по коду дефекта 2.0 "Дефекты оформления медицинской документации".</w:t>
      </w:r>
    </w:p>
    <w:bookmarkEnd w:id="1146"/>
    <w:bookmarkStart w:name="z1257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столбце 25 указывается сумма к снятию в тысячах тенге по коду дефекта 2.0 "Дефекты оформления медицинской документации".</w:t>
      </w:r>
    </w:p>
    <w:bookmarkEnd w:id="1147"/>
    <w:bookmarkStart w:name="z1258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столбце 26 указывается количество выявленных дефектов по коду дефекта 3.0 "Необоснованное завышение объема оказанной медицинской помощи/услуг".</w:t>
      </w:r>
    </w:p>
    <w:bookmarkEnd w:id="1148"/>
    <w:bookmarkStart w:name="z1259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столбце 27 указывается сумма к снятию в тысячах тенге по коду дефекта 3.0 "Необоснованное завышение объема оказанной медицинской помощи/услуг".</w:t>
      </w:r>
    </w:p>
    <w:bookmarkEnd w:id="1149"/>
    <w:bookmarkStart w:name="z1260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столбце 28 указывается количество выявленных дефектов по коду дефекта 5.0 "Неподтвержденный случай оказания медицинской помощи (услуги)".</w:t>
      </w:r>
    </w:p>
    <w:bookmarkEnd w:id="1150"/>
    <w:bookmarkStart w:name="z1261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столбце 29 указывается сумма к снятию в тысячах тенге по коду дефекта 5.0 "Неподтвержденный случай оказания медицинской помощи (услуги)".</w:t>
      </w:r>
    </w:p>
    <w:bookmarkEnd w:id="1151"/>
    <w:bookmarkStart w:name="z1262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столбце 30 указывается количество выявленных дефектов по коду дефекта 6.0 "Необоснованное отклонение лечебно – диагностических мероприятий, оказания услуг от стандартов, правил в области здравоохранения/ клинических протоколов".</w:t>
      </w:r>
    </w:p>
    <w:bookmarkEnd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столбце 31 указывается сумма к снятию в тысячах тенге по коду дефекта 6.0 "Необоснованное отклонение лечебно – диагностических мероприятий, оказания услуг от стандартов, правил в области здравоохранения/ клинических протоколов".</w:t>
      </w:r>
    </w:p>
    <w:bookmarkStart w:name="z1263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столбце 32 указывается количество выявленных дефектов по коду дефекта 7.0 "Длительность ожидания медицинских услуг".</w:t>
      </w:r>
    </w:p>
    <w:bookmarkEnd w:id="1153"/>
    <w:bookmarkStart w:name="z1264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столбце 33 указывается сумма к снятию в тысячах тенге по коду дефекта 7.0 "Длительность ожидания медицинских услуг".</w:t>
      </w:r>
    </w:p>
    <w:bookmarkEnd w:id="1154"/>
    <w:bookmarkStart w:name="z1265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столбце 34 указывается количество выявленных дефектов по коду дефекта 8.0 "Обоснованные жалобы".</w:t>
      </w:r>
    </w:p>
    <w:bookmarkEnd w:id="1155"/>
    <w:bookmarkStart w:name="z1266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столбце 35 указывается сумма к снятию в тысячах тенге по коду дефекта 8.0 "Обоснованные жалобы".</w:t>
      </w:r>
    </w:p>
    <w:bookmarkEnd w:id="1156"/>
    <w:bookmarkStart w:name="z1267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столбце 36 указывается количество выявленных дефектов по коду дефекта 12.0 "Привлечение медикаментов, медицинских изделий и денежных средств пациента при оказании медицинской помощи, входящей в гарантированный объем бесплатной медицинской помощи и обязательного социального медицинского страхования".</w:t>
      </w:r>
    </w:p>
    <w:bookmarkEnd w:id="1157"/>
    <w:bookmarkStart w:name="z1268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столбце 37 указывается сумма к снятию в тысячах тенге по коду дефекта 12.0 "Привлечение медикаментов, медицинских изделий и денежных средств пациента при оказании медицинской помощи, входящей в гарантированный объем бесплатной медицинской помощи и обязательного социального медицинского страхования".</w:t>
      </w:r>
    </w:p>
    <w:bookmarkEnd w:id="1158"/>
    <w:bookmarkStart w:name="z1269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столбце 38 указывается сумма значений по столбцам 40, 42, 44, 46, 48, 50, 52.</w:t>
      </w:r>
    </w:p>
    <w:bookmarkEnd w:id="1159"/>
    <w:bookmarkStart w:name="z1270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столбце 39 указывается сумма значений по столбцам 41, 43, 45, 47, 49, 51, 53 в тысячах тенге.</w:t>
      </w:r>
    </w:p>
    <w:bookmarkEnd w:id="1160"/>
    <w:bookmarkStart w:name="z1271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столбце 40 указывается количество выявленных дефектов по коду дефекта 2.0 "Дефекты оформления медицинской документации".</w:t>
      </w:r>
    </w:p>
    <w:bookmarkEnd w:id="1161"/>
    <w:bookmarkStart w:name="z1272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столбце 41 указывается сумма к снятию в тысячах тенге по коду дефекта 2.0 "Дефекты оформления медицинской документации".</w:t>
      </w:r>
    </w:p>
    <w:bookmarkEnd w:id="1162"/>
    <w:bookmarkStart w:name="z1273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столбце 42 указывается количество выявленных дефектов по коду дефекта 3.0 "Необоснованное завышение объема оказанной медицинской помощи/услуг".</w:t>
      </w:r>
    </w:p>
    <w:bookmarkEnd w:id="1163"/>
    <w:bookmarkStart w:name="z1274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столбце 43 указывается сумма к снятию в тысячах тенге по коду дефекта 3.0 "Необоснованное завышение объема оказанной медицинской помощи/услуг".</w:t>
      </w:r>
    </w:p>
    <w:bookmarkEnd w:id="1164"/>
    <w:bookmarkStart w:name="z1275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столбце 44 указывается количество выявленных дефектов по коду дефекта 5.0 "Неподтвержденный случай оказания медицинской помощи (услуги)".</w:t>
      </w:r>
    </w:p>
    <w:bookmarkEnd w:id="1165"/>
    <w:bookmarkStart w:name="z1276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столбце 45 указывается сумма к снятию в тысячах тенге по коду дефекта 5.0 "Неподтвержденный случай оказания медицинской помощи (услуги)".</w:t>
      </w:r>
    </w:p>
    <w:bookmarkEnd w:id="1166"/>
    <w:bookmarkStart w:name="z1277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столбце 46 указывается количество выявленных дефектов по коду дефекта 6.0 "Необоснованное отклонение лечебно – диагностических мероприятий, оказания услуг от стандартов, правил в области здравоохранения/ клинических протоколов".</w:t>
      </w:r>
    </w:p>
    <w:bookmarkEnd w:id="1167"/>
    <w:bookmarkStart w:name="z1278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столбце 47 указывается сумма к снятию в тысячах тенге по коду дефекта 6.0 "Необоснованное отклонение лечебно – диагностических мероприятий, оказания услуг от стандартов, правил в области здравоохранения/ клинических протоколов".</w:t>
      </w:r>
    </w:p>
    <w:bookmarkEnd w:id="1168"/>
    <w:bookmarkStart w:name="z1279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столбце 48 указывается количество выявленных дефектов по коду дефекта 7.0 "Длительность ожидания медицинских услуг".</w:t>
      </w:r>
    </w:p>
    <w:bookmarkEnd w:id="1169"/>
    <w:bookmarkStart w:name="z1280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столбце 49 указывается сумма к снятию в тысячах тенге по коду дефекта 7.0 "Длительность ожидания медицинских услуг".</w:t>
      </w:r>
    </w:p>
    <w:bookmarkEnd w:id="1170"/>
    <w:bookmarkStart w:name="z1281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столбце 50 указывается количество выявленных дефектов по коду дефекта 8.0 "Обоснованные жалобы".</w:t>
      </w:r>
    </w:p>
    <w:bookmarkEnd w:id="1171"/>
    <w:bookmarkStart w:name="z1282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столбце 51 указывается сумма к снятию в тысячах тенге по коду дефекта 8.0 "Обоснованные жалобы".</w:t>
      </w:r>
    </w:p>
    <w:bookmarkEnd w:id="1172"/>
    <w:bookmarkStart w:name="z1283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столбце 52 указывается количество выявленных дефектов по коду дефекта 12.0 "Привлечение медикаментов, медицинских изделий и денежных средств пациента при оказании медицинской помощи, входящей в гарантированный объем бесплатной медицинской помощи и обязательного социального медицинского страхования".</w:t>
      </w:r>
    </w:p>
    <w:bookmarkEnd w:id="1173"/>
    <w:bookmarkStart w:name="z1284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столбце 53 указывается сумма к снятию в тысячах тенге по коду дефекта 12.0 "Привлечение медикаментов, медицинских изделий и денежных средств пациента при оказании медицинской помощи, входящей в гарантированный объем бесплатной медицинской помощи и обязательного социального медицинского страхования".</w:t>
      </w:r>
    </w:p>
    <w:bookmarkEnd w:id="1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1287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175"/>
    <w:bookmarkStart w:name="z1288" w:id="1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выявленным дефектам оказания медицинской помощи по итогам мониторинга качества и объемов стационарной и стационарозамещающей помощи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bookmarkEnd w:id="1176"/>
    <w:bookmarkStart w:name="z1289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1177"/>
    <w:bookmarkStart w:name="z1290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1178"/>
    <w:bookmarkStart w:name="z1291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https://www.gov.kz/memleket/entities/dsm/activities/directions?lang=ru</w:t>
      </w:r>
    </w:p>
    <w:bookmarkEnd w:id="1179"/>
    <w:bookmarkStart w:name="z1292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3-МКО (СЗМП, СМП)</w:t>
      </w:r>
    </w:p>
    <w:bookmarkEnd w:id="1180"/>
    <w:bookmarkStart w:name="z1293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годовая</w:t>
      </w:r>
    </w:p>
    <w:bookmarkEnd w:id="1181"/>
    <w:bookmarkStart w:name="z1294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 20__года</w:t>
      </w:r>
    </w:p>
    <w:bookmarkEnd w:id="1182"/>
    <w:bookmarkStart w:name="z1295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некоммерческое акционерное общество "Фонд социального медицинского страхования"</w:t>
      </w:r>
    </w:p>
    <w:bookmarkEnd w:id="1183"/>
    <w:bookmarkStart w:name="z1296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календарного месяца, следующего за отчетным кварталом,</w:t>
      </w:r>
    </w:p>
    <w:bookmarkEnd w:id="1184"/>
    <w:bookmarkStart w:name="z1297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марта, следующего за отчетным годом</w:t>
      </w:r>
    </w:p>
    <w:bookmarkEnd w:id="1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2137"/>
        <w:gridCol w:w="1473"/>
        <w:gridCol w:w="1640"/>
        <w:gridCol w:w="1142"/>
        <w:gridCol w:w="1143"/>
        <w:gridCol w:w="3378"/>
      </w:tblGrid>
      <w:tr>
        <w:trPr>
          <w:trHeight w:val="30" w:hRule="atLeast"/>
        </w:trPr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договору,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дефектов и суммы к снятию</w:t>
            </w:r>
          </w:p>
        </w:tc>
        <w:tc>
          <w:tcPr>
            <w:tcW w:w="3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суммы дефектов от суммы договоров (%)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 чество, единиц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98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1083"/>
        <w:gridCol w:w="1083"/>
        <w:gridCol w:w="1083"/>
        <w:gridCol w:w="1083"/>
        <w:gridCol w:w="1083"/>
        <w:gridCol w:w="1083"/>
        <w:gridCol w:w="1083"/>
        <w:gridCol w:w="1083"/>
        <w:gridCol w:w="1083"/>
        <w:gridCol w:w="1083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по кодам дефектов: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6.0.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99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по кодам дефектов: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bookmarkStart w:name="z1300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908"/>
        <w:gridCol w:w="873"/>
        <w:gridCol w:w="873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дефектов и суммы к снятию по обязательному социальному медицинскому страхованию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по кодам дефектов: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6.0.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</w:tbl>
    <w:bookmarkStart w:name="z1301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по кодам дефектов: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</w:tbl>
    <w:bookmarkStart w:name="z1302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973"/>
        <w:gridCol w:w="862"/>
        <w:gridCol w:w="862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дефектов и суммы к снятию по гарантированного объема бесплатной медицинской помощи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по кодам дефектов: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6.0.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</w:tbl>
    <w:bookmarkStart w:name="z1303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по кодам дефектов: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</w:tbl>
    <w:bookmarkStart w:name="z1304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1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306" w:id="1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по выявленным дефектам оказания медицинской помощи по итогам мониторинга качества и объемов стационарной и стационарозамещающей помощи в рамках гарантированного объема бесплатной медицинской помощи и (или) в системе обязательного социального медицинского страхования"</w:t>
      </w:r>
    </w:p>
    <w:bookmarkEnd w:id="1193"/>
    <w:bookmarkStart w:name="z1307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1194"/>
    <w:bookmarkStart w:name="z1308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указываются наименования областей, города республиканского значения и столицы.</w:t>
      </w:r>
    </w:p>
    <w:bookmarkEnd w:id="1195"/>
    <w:bookmarkStart w:name="z1309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указывается код классификатора административно-территориальных объектов</w:t>
      </w:r>
    </w:p>
    <w:bookmarkEnd w:id="1196"/>
    <w:bookmarkStart w:name="z1310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4 указывается сумма заключенных договоров на первое число месяца, следующего за отчетным периодом.</w:t>
      </w:r>
    </w:p>
    <w:bookmarkEnd w:id="1197"/>
    <w:bookmarkStart w:name="z1311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5 указывается сумма значений по столбцам 30, 54.</w:t>
      </w:r>
    </w:p>
    <w:bookmarkEnd w:id="1198"/>
    <w:bookmarkStart w:name="z1312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6 указывается сумма значений по столбцам 31, 55 в тысячах тенге.</w:t>
      </w:r>
    </w:p>
    <w:bookmarkEnd w:id="1199"/>
    <w:bookmarkStart w:name="z1313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7 указывается доля к снятию от суммы по договору в процентном соотношении (графа 6 делится графа 4).</w:t>
      </w:r>
    </w:p>
    <w:bookmarkEnd w:id="1200"/>
    <w:bookmarkStart w:name="z1314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8 указывается сумма значений по столбцам 32, 56.</w:t>
      </w:r>
    </w:p>
    <w:bookmarkEnd w:id="1201"/>
    <w:bookmarkStart w:name="z1315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9 указывается сумма значений по столбцам 33, 57 в тысячах тенге.</w:t>
      </w:r>
    </w:p>
    <w:bookmarkEnd w:id="1202"/>
    <w:bookmarkStart w:name="z1316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10 указывается сумма значений по столбцам 34, 58.</w:t>
      </w:r>
    </w:p>
    <w:bookmarkEnd w:id="1203"/>
    <w:bookmarkStart w:name="z1317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столбце 11 указывается сумма значений по столбцам 35, 59 в тысячах тенге.</w:t>
      </w:r>
    </w:p>
    <w:bookmarkEnd w:id="1204"/>
    <w:bookmarkStart w:name="z1318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столбце 12 указывается сумма значений по столбцам 36, 60.</w:t>
      </w:r>
    </w:p>
    <w:bookmarkEnd w:id="1205"/>
    <w:bookmarkStart w:name="z1319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столбце 13 указывается сумма значений по столбцам 37, 61 в тысячах тенге.</w:t>
      </w:r>
    </w:p>
    <w:bookmarkEnd w:id="1206"/>
    <w:bookmarkStart w:name="z1320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столбце 14 указывается сумма значений по столбцам 38, 62.</w:t>
      </w:r>
    </w:p>
    <w:bookmarkEnd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столбце 15 указывается сумма значений по столбцам 39, 63 в тысячах тенге.</w:t>
      </w:r>
    </w:p>
    <w:bookmarkStart w:name="z1321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столбце 16 указывается сумма значений по столбцам 40, 64.</w:t>
      </w:r>
    </w:p>
    <w:bookmarkEnd w:id="1208"/>
    <w:bookmarkStart w:name="z1322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столбце 17 указывается сумма значений по столбцам 41, 65 в тысячах тенге.</w:t>
      </w:r>
    </w:p>
    <w:bookmarkEnd w:id="1209"/>
    <w:bookmarkStart w:name="z1323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столбце 18 указывается сумма значений по столбцам 42, 66</w:t>
      </w:r>
    </w:p>
    <w:bookmarkEnd w:id="1210"/>
    <w:bookmarkStart w:name="z1324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столбце 19 указывается сумма значений по столбцам 43, 67 в тысячах тенге.</w:t>
      </w:r>
    </w:p>
    <w:bookmarkEnd w:id="1211"/>
    <w:bookmarkStart w:name="z1325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столбце 20 указывается сумма значений по столбцам 44, 68.</w:t>
      </w:r>
    </w:p>
    <w:bookmarkEnd w:id="1212"/>
    <w:bookmarkStart w:name="z1326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столбце 21 указывается сумма значений по столбцам 45, 69 в тысячах тенге.</w:t>
      </w:r>
    </w:p>
    <w:bookmarkEnd w:id="1213"/>
    <w:bookmarkStart w:name="z1327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столбце 22 указывается сумма значений по столбцам 46, 70.</w:t>
      </w:r>
    </w:p>
    <w:bookmarkEnd w:id="1214"/>
    <w:bookmarkStart w:name="z1328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столбце 23 указывается сумма значений по столбцам 47, 71 в тысячах тенге.</w:t>
      </w:r>
    </w:p>
    <w:bookmarkEnd w:id="1215"/>
    <w:bookmarkStart w:name="z1329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столбце 24 указывается сумма значений по столбцам 48, 72.</w:t>
      </w:r>
    </w:p>
    <w:bookmarkEnd w:id="1216"/>
    <w:bookmarkStart w:name="z1330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столбце 25 указывается сумма значений по столбцам 49, 73 в тысячах тенге.</w:t>
      </w:r>
    </w:p>
    <w:bookmarkEnd w:id="1217"/>
    <w:bookmarkStart w:name="z1331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столбце 26 указывается сумма значений по столбцам 50, 74.</w:t>
      </w:r>
    </w:p>
    <w:bookmarkEnd w:id="1218"/>
    <w:bookmarkStart w:name="z1332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столбце 27 указывается сумма значений по столбцам 51, 75 в тысячах тенге.</w:t>
      </w:r>
    </w:p>
    <w:bookmarkEnd w:id="1219"/>
    <w:bookmarkStart w:name="z1333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столбце 28 указывается сумма значений по столбцам 52, 76.</w:t>
      </w:r>
    </w:p>
    <w:bookmarkEnd w:id="1220"/>
    <w:bookmarkStart w:name="z1334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столбце 29 указывается сумма значений по столбцам 53, 77 в тысячах тенге.</w:t>
      </w:r>
    </w:p>
    <w:bookmarkEnd w:id="1221"/>
    <w:bookmarkStart w:name="z1335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столбце 30 указывается сумма значений по столбцам 32, 34, 36, 38, 40, 42, 44, 46, 48, 50, 52.</w:t>
      </w:r>
    </w:p>
    <w:bookmarkEnd w:id="1222"/>
    <w:bookmarkStart w:name="z1336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столбце 31 указывается сумма значений по столбцам 33, 35, 37, 39, 41, 43, 45, 47, 49, 51, 53 в тысячах тенге.</w:t>
      </w:r>
    </w:p>
    <w:bookmarkEnd w:id="1223"/>
    <w:bookmarkStart w:name="z1337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столбце 32 указывается количество выявленных дефектов по коду дефекта 1.0. "Необоснованная госпитализация".</w:t>
      </w:r>
    </w:p>
    <w:bookmarkEnd w:id="1224"/>
    <w:bookmarkStart w:name="z1338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столбце 33 указывается сумма к снятию в тысячах тенге по коду дефекта 1.0. "Необоснованная госпитализация".</w:t>
      </w:r>
    </w:p>
    <w:bookmarkEnd w:id="1225"/>
    <w:bookmarkStart w:name="z1339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столбце 34 указывается количество выявленных дефектов по коду дефекта 2.0 "Дефекты оформления медицинской документации".</w:t>
      </w:r>
    </w:p>
    <w:bookmarkEnd w:id="1226"/>
    <w:bookmarkStart w:name="z1340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столбце 35 указывается сумма к снятию в тысячах тенге по коду дефекта 2.0 "Дефекты оформления медицинской документации".</w:t>
      </w:r>
    </w:p>
    <w:bookmarkEnd w:id="1227"/>
    <w:bookmarkStart w:name="z1341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столбце 36 указывается количество выявленных дефектов по коду дефекта 3.0 "Необоснованное завышение объема оказанной медицинской помощи/услуг".</w:t>
      </w:r>
    </w:p>
    <w:bookmarkEnd w:id="1228"/>
    <w:bookmarkStart w:name="z1342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столбце 37 указывается сумма к снятию в тысячах тенге по коду дефекта 3.0 "Необоснованное завышение объема оказанной медицинской помощи/услуг".</w:t>
      </w:r>
    </w:p>
    <w:bookmarkEnd w:id="1229"/>
    <w:bookmarkStart w:name="z1343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столбце 38 указывается количество выявленных дефектов по коду дефекта 4.0 "Необоснованная повторная госпитализация".</w:t>
      </w:r>
    </w:p>
    <w:bookmarkEnd w:id="1230"/>
    <w:bookmarkStart w:name="z1344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столбце 39 указывается сумма к снятию в тысячах тенге по коду дефекта 4.0 "Необоснованная повторная госпитализация".</w:t>
      </w:r>
    </w:p>
    <w:bookmarkEnd w:id="1231"/>
    <w:bookmarkStart w:name="z1345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столбце 40 указывается количество выявленных дефектов по коду дефекта 5.0 "Неподтвержденный случай оказания медицинской помощи (услуги)".</w:t>
      </w:r>
    </w:p>
    <w:bookmarkEnd w:id="1232"/>
    <w:bookmarkStart w:name="z1346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столбце 41 указывается сумма к снятию в тысячах тенге по коду дефекта 5.0 "Неподтвержденный случай оказания медицинской помощи (услуги)".</w:t>
      </w:r>
    </w:p>
    <w:bookmarkEnd w:id="1233"/>
    <w:bookmarkStart w:name="z1347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столбце 42 указывается количество выявленных дефектов по коду дефекта 6.0 "Необоснованное отклонение лечебно – диагностических мероприятий, оказания услуг от стандартов, правил в области здравоохранения/ клинических протоколов".</w:t>
      </w:r>
    </w:p>
    <w:bookmarkEnd w:id="1234"/>
    <w:bookmarkStart w:name="z1348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столбце 43 указывается сумма к снятию в тысячах тенге по коду дефекта 6.0 "Необоснованное отклонение лечебно – диагностических мероприятий, оказания услуг от стандартов, правил в области здравоохранения/ клинических протоколов".</w:t>
      </w:r>
    </w:p>
    <w:bookmarkEnd w:id="1235"/>
    <w:bookmarkStart w:name="z1349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столбце 44 указывается количество выявленных дефектов по коду дефекта 8.0 "Обоснованные жалобы".</w:t>
      </w:r>
    </w:p>
    <w:bookmarkEnd w:id="1236"/>
    <w:bookmarkStart w:name="z1350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столбце 45 указывается сумма к снятию в тысячах тенге по коду дефекта 8.0 "Обоснованные жалобы".</w:t>
      </w:r>
    </w:p>
    <w:bookmarkEnd w:id="1237"/>
    <w:bookmarkStart w:name="z1351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столбце 46 указывается количество выявленных дефектов по коду дефекта 9.0. "Летальный исход, не подлежащий оплате на уровне стационара/Смерть на уровне амбулаторных условий /скорой помощи".</w:t>
      </w:r>
    </w:p>
    <w:bookmarkEnd w:id="1238"/>
    <w:bookmarkStart w:name="z1352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столбце 47 указывается сумма к снятию в тысячах тенге по коду дефекта 9.0. "Летальный исход, не подлежащий оплате на уровне стационара/Смерть на уровне амбулаторных условий /скорой помощи".</w:t>
      </w:r>
    </w:p>
    <w:bookmarkEnd w:id="1239"/>
    <w:bookmarkStart w:name="z1353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столбце 48 указывается количество выявленных дефектов по коду дефекта 10.0 "Случаи расхождения клинического и морфологического диагнозов".</w:t>
      </w:r>
    </w:p>
    <w:bookmarkEnd w:id="1240"/>
    <w:bookmarkStart w:name="z1354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столбце 49 указывается сумма к снятию в тысячах тенге по коду дефекта 10.0 "Случаи расхождения клинического и морфологического диагнозов".</w:t>
      </w:r>
    </w:p>
    <w:bookmarkEnd w:id="1241"/>
    <w:bookmarkStart w:name="z1355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столбце 50 указывается количество выявленных дефектов по коду дефекта 12.0 "Привлечение медикаментов, медицинских изделий и денежных средств пациента при оказании медицинской помощи, входящей в гарантированный объем бесплатной медицинской помощи и обязательного социального медицинского страхования".</w:t>
      </w:r>
    </w:p>
    <w:bookmarkEnd w:id="1242"/>
    <w:bookmarkStart w:name="z1356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столбце 51 указывается сумма к снятию в тысячах тенге по коду дефекта 12.0 "Привлечение медикаментов, медицинских изделий и денежных средств пациента при оказании медицинской помощи, входящей в гарантированный объем бесплатной медицинской помощи и обязательного социального медицинского страхования".</w:t>
      </w:r>
    </w:p>
    <w:bookmarkEnd w:id="1243"/>
    <w:bookmarkStart w:name="z1357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столбце 52 указывается количество выявленных дефектов по коду дефекта 14.0 "Необоснованный отказ в госпитализации на уровне приемного отделения".</w:t>
      </w:r>
    </w:p>
    <w:bookmarkEnd w:id="1244"/>
    <w:bookmarkStart w:name="z1358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столбце 53 указывается сумма к снятию в тысячах тенге по коду дефекта 14.0 "Необоснованный отказ в госпитализации на уровне приемного отделения". В столбце 31 указывается количество выявленных дефектов по коду дефекта 1.0. "Необоснованная госпитализация".</w:t>
      </w:r>
    </w:p>
    <w:bookmarkEnd w:id="1245"/>
    <w:bookmarkStart w:name="z1359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столбце 54 указывается сумма значений по столбцам 55, 57, 59, 61, 63, 65, 67, 69,71, 73, 75.</w:t>
      </w:r>
    </w:p>
    <w:bookmarkEnd w:id="1246"/>
    <w:bookmarkStart w:name="z1360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столбце 55 указывается сумма значений по столбцам 56, 58, 60, 62, 64, 66, 68, 70, 72, 74, 76в тысячах тенге</w:t>
      </w:r>
    </w:p>
    <w:bookmarkEnd w:id="1247"/>
    <w:bookmarkStart w:name="z1361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столбце 56 указывается количество выявленных дефектов по коду дефекта 1.0. "Необоснованная госпитализация".</w:t>
      </w:r>
    </w:p>
    <w:bookmarkEnd w:id="1248"/>
    <w:bookmarkStart w:name="z1362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столбце 57 указывается сумма к снятию в тысячах тенге по коду дефекта 1.0. "Необоснованная госпитализация".</w:t>
      </w:r>
    </w:p>
    <w:bookmarkEnd w:id="1249"/>
    <w:bookmarkStart w:name="z1363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столбце 58 указывается количество выявленных дефектов по коду дефекта 2.0 "Дефекты оформления медицинской документации".</w:t>
      </w:r>
    </w:p>
    <w:bookmarkEnd w:id="1250"/>
    <w:bookmarkStart w:name="z1364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столбце 59 указывается сумма к снятию в тысячах тенге по коду дефекта 2.0 "Дефекты оформления медицинской документации".</w:t>
      </w:r>
    </w:p>
    <w:bookmarkEnd w:id="1251"/>
    <w:bookmarkStart w:name="z1365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столбце 60 указывается количество выявленных дефектов по коду дефекта 3.0 "Необоснованное завышение объема оказанной медицинской помощи/услуг".</w:t>
      </w:r>
    </w:p>
    <w:bookmarkEnd w:id="1252"/>
    <w:bookmarkStart w:name="z1366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столбце 61 указывается сумма к снятию в тысячах тенге по коду дефекта 3.0 "Необоснованное завышение объема оказанной медицинской помощи/услуг".</w:t>
      </w:r>
    </w:p>
    <w:bookmarkEnd w:id="1253"/>
    <w:bookmarkStart w:name="z1367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столбце 62 указывается количество выявленных дефектов по коду дефекта 4.0 "Необоснованная повторная госпитализация".</w:t>
      </w:r>
    </w:p>
    <w:bookmarkEnd w:id="1254"/>
    <w:bookmarkStart w:name="z1368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столбце 63 указывается сумма к снятию в тысячах тенге по коду дефекта 4.0 "Необоснованная повторная госпитализация".</w:t>
      </w:r>
    </w:p>
    <w:bookmarkEnd w:id="1255"/>
    <w:bookmarkStart w:name="z1369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столбце 64 указывается количество выявленных дефектов по коду дефекта 5.0 "Неподтвержденный случай оказания медицинской помощи (услуги)".</w:t>
      </w:r>
    </w:p>
    <w:bookmarkEnd w:id="1256"/>
    <w:bookmarkStart w:name="z1370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столбце 65 указывается сумма к снятию в тысячах тенге по коду дефекта 5.0 "Неподтвержденный случай оказания медицинской помощи (услуги)".</w:t>
      </w:r>
    </w:p>
    <w:bookmarkEnd w:id="1257"/>
    <w:bookmarkStart w:name="z1371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столбце 66 указывается количество выявленных дефектов по коду дефекта 6.0 "Необоснованное отклонение лечебно – диагностических мероприятий, оказания услуг от стандартов, правил в области здравоохранения/ клинических протоколов".</w:t>
      </w:r>
    </w:p>
    <w:bookmarkEnd w:id="1258"/>
    <w:bookmarkStart w:name="z1372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столбце 67 указывается сумма к снятию в тысячах тенге по коду дефекта 6.0 "Необоснованное отклонение лечебно – диагностических мероприятий, оказания услуг от стандартов, правил в области здравоохранения/ клинических протоколов".</w:t>
      </w:r>
    </w:p>
    <w:bookmarkEnd w:id="1259"/>
    <w:bookmarkStart w:name="z1373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 столбце 68 указывается количество выявленных дефектов по коду дефекта 8.0 "Обоснованные жалобы".</w:t>
      </w:r>
    </w:p>
    <w:bookmarkEnd w:id="1260"/>
    <w:bookmarkStart w:name="z1374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столбце 69 указывается сумма к снятию в тысячах тенге по коду дефекта 8.0 "Обоснованные жалобы".</w:t>
      </w:r>
    </w:p>
    <w:bookmarkEnd w:id="1261"/>
    <w:bookmarkStart w:name="z1375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 столбце 70 указывается количество выявленных дефектов по коду дефекта 9.0. "Летальный исход, не подлежащий оплате на уровне стационара/Смерть на уровне амбулаторных условий /скорой помощи".</w:t>
      </w:r>
    </w:p>
    <w:bookmarkEnd w:id="1262"/>
    <w:bookmarkStart w:name="z1376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 столбце 71 указывается сумма к снятию в тысячах тенге по коду дефекта 9.0. "Летальный исход, не подлежащий оплате на уровне стационара/Смерть на уровне амбулаторных условий /скорой помощи".</w:t>
      </w:r>
    </w:p>
    <w:bookmarkEnd w:id="1263"/>
    <w:bookmarkStart w:name="z1377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 столбце 72 указывается количество выявленных дефектов по коду дефекта 10.0 "Случаи расхождения клинического и морфологического диагнозов".</w:t>
      </w:r>
    </w:p>
    <w:bookmarkEnd w:id="1264"/>
    <w:bookmarkStart w:name="z1378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 столбце 73 указывается сумма к снятию в тысячах тенге по коду дефекта 10.0 "Случаи расхождения клинического и морфологического диагнозов".</w:t>
      </w:r>
    </w:p>
    <w:bookmarkEnd w:id="1265"/>
    <w:bookmarkStart w:name="z1379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 столбце 74 указывается количество выявленных дефектов по коду дефекта 12.0 "Привлечение медикаментов, медицинских изделий и денежных средств пациента при оказании медицинской помощи, входящей в гарантированный объем бесплатной медицинской помощи и обязательного социального медицинского страхования".</w:t>
      </w:r>
    </w:p>
    <w:bookmarkEnd w:id="1266"/>
    <w:bookmarkStart w:name="z1380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 столбце 75 указывается сумма к снятию в тысячах тенге по коду дефекта 12.0 "Привлечение медикаментов, медицинских изделий и денежных средств пациента при оказании медицинской помощи, входящей в гарантированный объем бесплатной медицинской помощи и обязательного социального медицинского страхования".</w:t>
      </w:r>
    </w:p>
    <w:bookmarkEnd w:id="1267"/>
    <w:bookmarkStart w:name="z1381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 столбце 76 указывается количество выявленных дефектов по коду дефекта 14.0 "Необоснованный отказ в госпитализации на уровне приемного отделения".</w:t>
      </w:r>
    </w:p>
    <w:bookmarkEnd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 столбце 77 указывается сумма к снятию в тысячах тенге по коду дефекта 14.0 "Необоснованный отказ в госпитализации на уровне приемного отделения".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1384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269"/>
    <w:bookmarkStart w:name="z1385" w:id="1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выявленным дефектам оказания медицинской помощи по итогам мониторинга качества и объемов скорой медицинской помощи (1-3 категория) в рамках гарантированного объема бесплатной медицинской помощи</w:t>
      </w:r>
    </w:p>
    <w:bookmarkEnd w:id="1270"/>
    <w:bookmarkStart w:name="z1386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1271"/>
    <w:bookmarkStart w:name="z1387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1272"/>
    <w:bookmarkStart w:name="z1388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https://www.gov.kz/memleket/entities/dsm/activities/directions?lang=ru</w:t>
      </w:r>
    </w:p>
    <w:bookmarkEnd w:id="1273"/>
    <w:bookmarkStart w:name="z1389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4-МКО (СП)</w:t>
      </w:r>
    </w:p>
    <w:bookmarkEnd w:id="1274"/>
    <w:bookmarkStart w:name="z1390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годовая</w:t>
      </w:r>
    </w:p>
    <w:bookmarkEnd w:id="1275"/>
    <w:bookmarkStart w:name="z1391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 20__года</w:t>
      </w:r>
    </w:p>
    <w:bookmarkEnd w:id="1276"/>
    <w:bookmarkStart w:name="z1392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некоммерческое акционерное общество "Фонд социального медицинского страхования"</w:t>
      </w:r>
    </w:p>
    <w:bookmarkEnd w:id="1277"/>
    <w:bookmarkStart w:name="z1393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календарного месяца, следующего за отчетным кварталом,</w:t>
      </w:r>
    </w:p>
    <w:bookmarkEnd w:id="1278"/>
    <w:bookmarkStart w:name="z1394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марта, следующего за отчетным годом</w:t>
      </w:r>
    </w:p>
    <w:bookmarkEnd w:id="1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2137"/>
        <w:gridCol w:w="1473"/>
        <w:gridCol w:w="1640"/>
        <w:gridCol w:w="1142"/>
        <w:gridCol w:w="1143"/>
        <w:gridCol w:w="3378"/>
      </w:tblGrid>
      <w:tr>
        <w:trPr>
          <w:trHeight w:val="30" w:hRule="atLeast"/>
        </w:trPr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договору,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дефектов и суммы к снятию</w:t>
            </w:r>
          </w:p>
        </w:tc>
        <w:tc>
          <w:tcPr>
            <w:tcW w:w="3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суммы дефектов от суммы договоров (%)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 чество, единиц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95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625"/>
        <w:gridCol w:w="920"/>
        <w:gridCol w:w="920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по кодам дефектов: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12.0.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96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12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398" w:id="1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по выявленным дефектам оказания медицинской помощи по итогам мониторинга качества и объемов скорой медицинской помощи (1-3 категория) в рамках гарантированного объема бесплатной медицинской помощи</w:t>
      </w:r>
    </w:p>
    <w:bookmarkEnd w:id="1282"/>
    <w:bookmarkStart w:name="z1399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1283"/>
    <w:bookmarkStart w:name="z1400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указываются наименования областей, города республиканского значения и столицы.</w:t>
      </w:r>
    </w:p>
    <w:bookmarkEnd w:id="1284"/>
    <w:bookmarkStart w:name="z1401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указывается код классификатора административно-территориальных объектов.</w:t>
      </w:r>
    </w:p>
    <w:bookmarkEnd w:id="1285"/>
    <w:bookmarkStart w:name="z1402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4 указывается сумма заключенных договоров на первое число месяца, следующего за отчетным периодом.</w:t>
      </w:r>
    </w:p>
    <w:bookmarkEnd w:id="1286"/>
    <w:bookmarkStart w:name="z1403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5 указывается сумма значений по столбцам 8, 10, 12, 14, 16, 18, 20 в тысячах тенге.</w:t>
      </w:r>
    </w:p>
    <w:bookmarkEnd w:id="1287"/>
    <w:bookmarkStart w:name="z1404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6 указывается сумма значений по столбцам 9, 11, 13, 15, 17, 19, 21 в тысячах тенге.</w:t>
      </w:r>
    </w:p>
    <w:bookmarkEnd w:id="1288"/>
    <w:bookmarkStart w:name="z1405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7 указывается доля к снятию от суммы по договору в процентном соотношении (графа 6 делится графа 4).</w:t>
      </w:r>
    </w:p>
    <w:bookmarkEnd w:id="1289"/>
    <w:bookmarkStart w:name="z1406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8 указывается количество выявленных дефектов по коду дефекта 2.0 "Дефекты оформления медицинской документации".</w:t>
      </w:r>
    </w:p>
    <w:bookmarkEnd w:id="1290"/>
    <w:bookmarkStart w:name="z1407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9 указывается сумма к снятию в тысячах тенге по коду дефекта 2.0 "Дефекты оформления медицинской документации".</w:t>
      </w:r>
    </w:p>
    <w:bookmarkEnd w:id="1291"/>
    <w:bookmarkStart w:name="z1408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10 указывается количество выявленных дефектов по коду дефекта 5.0 "Неподтвержденный случай оказания медицинской помощи (услуги)".</w:t>
      </w:r>
    </w:p>
    <w:bookmarkEnd w:id="1292"/>
    <w:bookmarkStart w:name="z1409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столбце 11 указывается сумма к снятию в тысячах тенге по коду дефекта 5.0 "Неподтвержденный случай оказания медицинской помощи (услуги)".</w:t>
      </w:r>
    </w:p>
    <w:bookmarkEnd w:id="1293"/>
    <w:bookmarkStart w:name="z1410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столбце 12 указывается количество выявленных дефектов по коду дефекта 6.0 "Необоснованное отклонение лечебно – диагностических мероприятий, оказания услуг от стандартов, правил в области здравоохранения/ клинических протоколов".</w:t>
      </w:r>
    </w:p>
    <w:bookmarkEnd w:id="1294"/>
    <w:bookmarkStart w:name="z1411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столбце 13 указывается сумма к снятию в тысячах тенге по коду дефекта 6.0 "Необоснованное отклонение лечебно – диагностических мероприятий, оказания услуг от стандартов, правил в области здравоохранения/ клинических протоколов".</w:t>
      </w:r>
    </w:p>
    <w:bookmarkEnd w:id="1295"/>
    <w:bookmarkStart w:name="z1412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столбце 14 указывается количество выявленных дефектов по коду дефекта 7.0 "Длительность ожидания медицинских услуг".</w:t>
      </w:r>
    </w:p>
    <w:bookmarkEnd w:id="1296"/>
    <w:bookmarkStart w:name="z1413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столбце 15 указывается сумма к снятию в тысячах тенге по коду дефекта 7.0 "Длительность ожидания медицинских услуг".</w:t>
      </w:r>
    </w:p>
    <w:bookmarkEnd w:id="1297"/>
    <w:bookmarkStart w:name="z1414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столбце 16 указывается количество выявленных дефектов по коду дефекта 8.0 "Обоснованные жалобы".</w:t>
      </w:r>
    </w:p>
    <w:bookmarkEnd w:id="1298"/>
    <w:bookmarkStart w:name="z1415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столбце 17 указывается сумма к снятию в тысячах тенге по коду дефекта 8.0 "Обоснованные жалобы".</w:t>
      </w:r>
    </w:p>
    <w:bookmarkEnd w:id="1299"/>
    <w:bookmarkStart w:name="z1416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столбце 18 указывается количество выявленных дефектов по коду дефекта 9.0. "Летальный исход, не подлежащий оплате на уровне стационара/Смерть на уровне амбулаторных условий /скорой помощи".</w:t>
      </w:r>
    </w:p>
    <w:bookmarkEnd w:id="1300"/>
    <w:bookmarkStart w:name="z1417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столбце 19 указывается сумма к снятию в тысячах тенге по коду дефекта 9.0. "Летальный исход, не подлежащий оплате на уровне стационара/Смерть на уровне амбулаторных условий /скорой помощи".</w:t>
      </w:r>
    </w:p>
    <w:bookmarkEnd w:id="1301"/>
    <w:bookmarkStart w:name="z1418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столбце 20 указывается количество выявленных дефектов по коду дефекта 12.0 "Привлечение медикаментов, медицинских изделий и денежных средств пациента при оказании медицинской помощи, входящей в гарантированный объем бесплатной медицинской помощи и обязательного социального медицинского страхования".</w:t>
      </w:r>
    </w:p>
    <w:bookmarkEnd w:id="1302"/>
    <w:bookmarkStart w:name="z1419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столбце 21 указывается сумма к снятию в тысячах тенге по коду дефекта 12.0 "Привлечение медикаментов, медицинских изделий и денежных средств пациента при оказании медицинской помощи, входящей в гарантированный объем бесплатной медицинской помощи и обязательного социального медицинского страхования".</w:t>
      </w:r>
    </w:p>
    <w:bookmarkEnd w:id="13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1422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304"/>
    <w:bookmarkStart w:name="z1423" w:id="1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выявленным дефектам оказания медицинской помощи по итогам мониторинга качества и объемов услуг сельскому населению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bookmarkEnd w:id="1305"/>
    <w:bookmarkStart w:name="z1424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1306"/>
    <w:bookmarkStart w:name="z1425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1307"/>
    <w:bookmarkStart w:name="z1426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https://www.gov.kz/memleket/entities/dsm/activities/directions?lang=ru</w:t>
      </w:r>
    </w:p>
    <w:bookmarkEnd w:id="1308"/>
    <w:bookmarkStart w:name="z1427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5-МКО (село)</w:t>
      </w:r>
    </w:p>
    <w:bookmarkEnd w:id="1309"/>
    <w:bookmarkStart w:name="z1428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годовая</w:t>
      </w:r>
    </w:p>
    <w:bookmarkEnd w:id="1310"/>
    <w:bookmarkStart w:name="z1429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 20__года</w:t>
      </w:r>
    </w:p>
    <w:bookmarkEnd w:id="1311"/>
    <w:bookmarkStart w:name="z1430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некоммерческое акционерное общество "Фонд социального медицинского страхования"</w:t>
      </w:r>
    </w:p>
    <w:bookmarkEnd w:id="1312"/>
    <w:bookmarkStart w:name="z1431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календарного месяца, следующего за отчетным кварталом,</w:t>
      </w:r>
    </w:p>
    <w:bookmarkEnd w:id="1313"/>
    <w:bookmarkStart w:name="z1432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марта, следующего за отчетным годом</w:t>
      </w:r>
    </w:p>
    <w:bookmarkEnd w:id="1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2137"/>
        <w:gridCol w:w="1473"/>
        <w:gridCol w:w="1640"/>
        <w:gridCol w:w="1142"/>
        <w:gridCol w:w="1143"/>
        <w:gridCol w:w="3378"/>
      </w:tblGrid>
      <w:tr>
        <w:trPr>
          <w:trHeight w:val="30" w:hRule="atLeast"/>
        </w:trPr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договору,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дефектов и суммы к снятию</w:t>
            </w:r>
          </w:p>
        </w:tc>
        <w:tc>
          <w:tcPr>
            <w:tcW w:w="3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суммы дефектов от суммы договоров (%)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 чество, единиц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33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1083"/>
        <w:gridCol w:w="1083"/>
        <w:gridCol w:w="1083"/>
        <w:gridCol w:w="1083"/>
        <w:gridCol w:w="1083"/>
        <w:gridCol w:w="1083"/>
        <w:gridCol w:w="1083"/>
        <w:gridCol w:w="1083"/>
        <w:gridCol w:w="1083"/>
        <w:gridCol w:w="1083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по кодам дефектов: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7.0.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34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по кодам дефектов: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bookmarkStart w:name="z1435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908"/>
        <w:gridCol w:w="873"/>
        <w:gridCol w:w="873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дефектов и суммы к снятию по обязательному социальному медицинскому страхованию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по кодам дефектов: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7.0.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</w:tbl>
    <w:bookmarkStart w:name="z1436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по кодам дефектов: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</w:tbl>
    <w:bookmarkStart w:name="z1437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973"/>
        <w:gridCol w:w="862"/>
        <w:gridCol w:w="862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дефектов и суммы к снятию по гарантированному объему бесплатной медицинской помощи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по кодам дефектов: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7.0.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</w:tbl>
    <w:bookmarkStart w:name="z1438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по кодам дефектов: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</w:tbl>
    <w:bookmarkStart w:name="z1439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13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441" w:id="1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по выявленным дефектам оказания медицинской помощи по итогам мониторинга качества и объемов услуг сельскому населению в рамках гарантированного объема бесплатной медицинской помощи и (или) в системе обязательного социального медицинского страхования"</w:t>
      </w:r>
    </w:p>
    <w:bookmarkEnd w:id="1322"/>
    <w:bookmarkStart w:name="z1442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1323"/>
    <w:bookmarkStart w:name="z1443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указываются наименования областей.</w:t>
      </w:r>
    </w:p>
    <w:bookmarkEnd w:id="1324"/>
    <w:bookmarkStart w:name="z1444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указывается код классификатора административно-территориальных объектов.</w:t>
      </w:r>
    </w:p>
    <w:bookmarkEnd w:id="1325"/>
    <w:bookmarkStart w:name="z1445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4 указывается сумма заключенных договоров на первое число месяца, следующего за отчетным периодом.</w:t>
      </w:r>
    </w:p>
    <w:bookmarkEnd w:id="1326"/>
    <w:bookmarkStart w:name="z1446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5 указывается сумма значений по столбцам 30, 54.</w:t>
      </w:r>
    </w:p>
    <w:bookmarkEnd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6 указывается сумма значений по столбцам 31, 55 в тысячах тенге.</w:t>
      </w:r>
    </w:p>
    <w:bookmarkStart w:name="z1447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7 указывается доля к снятию от суммы по договору в процентном соотношении (графа 6 делится графа 4).</w:t>
      </w:r>
    </w:p>
    <w:bookmarkEnd w:id="1328"/>
    <w:bookmarkStart w:name="z1448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8 указывается сумма значений по столбцам 32, 56.</w:t>
      </w:r>
    </w:p>
    <w:bookmarkEnd w:id="1329"/>
    <w:bookmarkStart w:name="z1449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9 указывается сумма значений по столбцам 33, 57 в тысячах тенге.</w:t>
      </w:r>
    </w:p>
    <w:bookmarkEnd w:id="1330"/>
    <w:bookmarkStart w:name="z1450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10 указывается сумма значений по столбцам 34, 58.</w:t>
      </w:r>
    </w:p>
    <w:bookmarkEnd w:id="1331"/>
    <w:bookmarkStart w:name="z1451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столбце 11 указывается сумма значений по столбцам 35, 59 в тысячах тенге.</w:t>
      </w:r>
    </w:p>
    <w:bookmarkEnd w:id="1332"/>
    <w:bookmarkStart w:name="z1452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столбце 12 указывается сумма значений по столбцам 36, 60.</w:t>
      </w:r>
    </w:p>
    <w:bookmarkEnd w:id="1333"/>
    <w:bookmarkStart w:name="z1453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столбце 13 указывается сумма значений по столбцам 37, 61 в тысячах тенге.</w:t>
      </w:r>
    </w:p>
    <w:bookmarkEnd w:id="1334"/>
    <w:bookmarkStart w:name="z1454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столбце 14 указывается сумма значений по столбцам 38, 62.</w:t>
      </w:r>
    </w:p>
    <w:bookmarkEnd w:id="1335"/>
    <w:bookmarkStart w:name="z1455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столбце 15 указывается сумма значений по столбцам 39, 63 в тысячах тенге.</w:t>
      </w:r>
    </w:p>
    <w:bookmarkEnd w:id="1336"/>
    <w:bookmarkStart w:name="z1456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столбце 16 указывается сумма значений по столбцам 40, 64.</w:t>
      </w:r>
    </w:p>
    <w:bookmarkEnd w:id="1337"/>
    <w:bookmarkStart w:name="z1457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столбце 17 указывается сумма значений по столбцам 41, 65 в тысячах тенге.</w:t>
      </w:r>
    </w:p>
    <w:bookmarkEnd w:id="1338"/>
    <w:bookmarkStart w:name="z1458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столбце 18 указывается сумма значений по столбцам 42, 66</w:t>
      </w:r>
    </w:p>
    <w:bookmarkEnd w:id="1339"/>
    <w:bookmarkStart w:name="z1459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столбце 19 указывается сумма значений по столбцам 43, 67 в тысячах тенге.</w:t>
      </w:r>
    </w:p>
    <w:bookmarkEnd w:id="1340"/>
    <w:bookmarkStart w:name="z1460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столбце 20 указывается сумма значений по столбцам 44, 68.</w:t>
      </w:r>
    </w:p>
    <w:bookmarkEnd w:id="1341"/>
    <w:bookmarkStart w:name="z1461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столбце 21 указывается сумма значений по столбцам 45, 69 в тысячах тенге.</w:t>
      </w:r>
    </w:p>
    <w:bookmarkEnd w:id="1342"/>
    <w:bookmarkStart w:name="z1462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столбце 22 указывается сумма значений по столбцам 46, 70.</w:t>
      </w:r>
    </w:p>
    <w:bookmarkEnd w:id="1343"/>
    <w:bookmarkStart w:name="z1463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столбце 23 указывается сумма значений по столбцам 47, 71 в тысячах тенге.</w:t>
      </w:r>
    </w:p>
    <w:bookmarkEnd w:id="1344"/>
    <w:bookmarkStart w:name="z1464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столбце 24 указывается сумма значений по столбцам 48, 72.</w:t>
      </w:r>
    </w:p>
    <w:bookmarkEnd w:id="1345"/>
    <w:bookmarkStart w:name="z1465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столбце 25 указывается сумма значений по столбцам 49, 73 в тысячах тенге.</w:t>
      </w:r>
    </w:p>
    <w:bookmarkEnd w:id="1346"/>
    <w:bookmarkStart w:name="z1466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столбце 26 указывается сумма значений по столбцам 50, 74.</w:t>
      </w:r>
    </w:p>
    <w:bookmarkEnd w:id="1347"/>
    <w:bookmarkStart w:name="z1467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столбце 27 указывается сумма значений по столбцам 51, 75 в тысячах тенге.</w:t>
      </w:r>
    </w:p>
    <w:bookmarkEnd w:id="1348"/>
    <w:bookmarkStart w:name="z1468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столбце 28 указывается сумма значений по столбцам 52, 76.</w:t>
      </w:r>
    </w:p>
    <w:bookmarkEnd w:id="1349"/>
    <w:bookmarkStart w:name="z1469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столбце 29 указывается сумма значений по столбцам 53, 77 в тысячах тенге.</w:t>
      </w:r>
    </w:p>
    <w:bookmarkEnd w:id="1350"/>
    <w:bookmarkStart w:name="z1470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столбце 30 указывается сумма значений по столбцам 32, 34, 36, 38, 40, 42, 44, 46, 48, 50, 52.</w:t>
      </w:r>
    </w:p>
    <w:bookmarkEnd w:id="1351"/>
    <w:bookmarkStart w:name="z1471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столбце 31 указывается сумма значений по столбцам 33, 35, 37, 39, 41, 43, 45, 47, 49, 51, 53 в тысячах тенге.</w:t>
      </w:r>
    </w:p>
    <w:bookmarkEnd w:id="1352"/>
    <w:bookmarkStart w:name="z1472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столбце 32 указывается количество выявленных дефектов по коду дефекта 1.0. "Необоснованная госпитализация".</w:t>
      </w:r>
    </w:p>
    <w:bookmarkEnd w:id="1353"/>
    <w:bookmarkStart w:name="z1473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столбце 33 указывается сумма к снятию в тысячах тенге по коду дефекта 1.0. "Необоснованная госпитализация".</w:t>
      </w:r>
    </w:p>
    <w:bookmarkEnd w:id="1354"/>
    <w:bookmarkStart w:name="z1474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столбце 34 указывается количество выявленных дефектов по коду дефекта 2.0 "Дефекты оформления медицинской документации".</w:t>
      </w:r>
    </w:p>
    <w:bookmarkEnd w:id="1355"/>
    <w:bookmarkStart w:name="z1475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столбце 35 указывается сумма к снятию в тысячах тенге по коду дефекта 2.0 "Дефекты оформления медицинской документации".</w:t>
      </w:r>
    </w:p>
    <w:bookmarkEnd w:id="1356"/>
    <w:bookmarkStart w:name="z1476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столбце 36 указывается количество выявленных дефектов по коду дефекта 3.0 "Необоснованное завышение объема оказанной медицинской помощи/услуг".</w:t>
      </w:r>
    </w:p>
    <w:bookmarkEnd w:id="1357"/>
    <w:bookmarkStart w:name="z1477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столбце 37 указывается сумма к снятию в тысячах тенге по коду дефекта 3.0 "Необоснованное завышение объема оказанной медицинской помощи/услуг".</w:t>
      </w:r>
    </w:p>
    <w:bookmarkEnd w:id="1358"/>
    <w:bookmarkStart w:name="z1478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столбце 38 указывается количество выявленных дефектов по коду дефекта 4.0 "Необоснованная повторная госпитализация".</w:t>
      </w:r>
    </w:p>
    <w:bookmarkEnd w:id="1359"/>
    <w:bookmarkStart w:name="z1479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столбце 39 указывается сумма к снятию в тысячах тенге по коду дефекта 4.0 "Необоснованная повторная госпитализация".</w:t>
      </w:r>
    </w:p>
    <w:bookmarkEnd w:id="1360"/>
    <w:bookmarkStart w:name="z1480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столбце 40 указывается количество выявленных дефектов по коду дефекта 5.0 "Неподтвержденный случай оказания медицинской помощи (услуги)".</w:t>
      </w:r>
    </w:p>
    <w:bookmarkEnd w:id="1361"/>
    <w:bookmarkStart w:name="z1481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столбце 41 указывается сумма к снятию в тысячах тенге по коду дефекта 5.0 "Неподтвержденный случай оказания медицинской помощи (услуги)".</w:t>
      </w:r>
    </w:p>
    <w:bookmarkEnd w:id="1362"/>
    <w:bookmarkStart w:name="z1482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столбце 42 указывается количество выявленных дефектов по коду дефекта 6.0 "Необоснованное отклонение лечебно – диагностических мероприятий, оказания услуг от стандартов, правил в области здравоохранения/ клинических протоколов".</w:t>
      </w:r>
    </w:p>
    <w:bookmarkEnd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столбце 43 указывается сумма к снятию в тысячах тенге по коду дефекта 6.0 "Необоснованное отклонение лечебно – диагностических мероприятий, оказания услуг от стандартов, правил в области здравоохранения/ клинических протоколов".</w:t>
      </w:r>
    </w:p>
    <w:bookmarkStart w:name="z1483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столбце 44 указывается количество выявленных дефектов по коду дефекта 8.0 "Обоснованные жалобы".</w:t>
      </w:r>
    </w:p>
    <w:bookmarkEnd w:id="1364"/>
    <w:bookmarkStart w:name="z1484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столбце 45 указывается сумма к снятию в тысячах тенге по коду дефекта 8.0 "Обоснованные жалобы".</w:t>
      </w:r>
    </w:p>
    <w:bookmarkEnd w:id="1365"/>
    <w:bookmarkStart w:name="z1485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столбце 46 указывается количество выявленных дефектов по коду дефекта 9.0. "Летальный исход, не подлежащий оплате на уровне стационара/Смерть на уровне амбулаторных условий /скорой помощи".</w:t>
      </w:r>
    </w:p>
    <w:bookmarkEnd w:id="1366"/>
    <w:bookmarkStart w:name="z1486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столбце 47 указывается сумма к снятию в тысячах тенге по коду дефекта 9.0. "Летальный исход, не подлежащий оплате на уровне стационара/Смерть на уровне амбулаторных условий /скорой помощи".</w:t>
      </w:r>
    </w:p>
    <w:bookmarkEnd w:id="1367"/>
    <w:bookmarkStart w:name="z1487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столбце 48 указывается количество выявленных дефектов по коду дефекта 10.0 "Случаи расхождения клинического и морфологического диагнозов".</w:t>
      </w:r>
    </w:p>
    <w:bookmarkEnd w:id="1368"/>
    <w:bookmarkStart w:name="z1488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столбце 49 указывается сумма к снятию в тысячах тенге по коду дефекта 10.0 "Случаи расхождения клинического и морфологического диагнозов".</w:t>
      </w:r>
    </w:p>
    <w:bookmarkEnd w:id="1369"/>
    <w:bookmarkStart w:name="z1489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столбце 50 указывается количество выявленных дефектов по коду дефекта 12.0 "Привлечение медикаментов, медицинских изделий и денежных средств пациента при оказании медицинской помощи, входящей в гарантированный объем бесплатной медицинской помощи и обязательного социального медицинского страхования".</w:t>
      </w:r>
    </w:p>
    <w:bookmarkEnd w:id="1370"/>
    <w:bookmarkStart w:name="z1490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столбце 51 указывается сумма к снятию в тысячах тенге по коду дефекта 12.0 "Привлечение медикаментов, медицинских изделий и денежных средств пациента при оказании медицинской помощи, входящей в гарантированный объем бесплатной медицинской помощи и обязательного социального медицинского страхования".</w:t>
      </w:r>
    </w:p>
    <w:bookmarkEnd w:id="1371"/>
    <w:bookmarkStart w:name="z1491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столбце 52 указывается количество выявленных дефектов по коду дефекта 14.0 "Необоснованный отказ в госпитализации на уровне приемного отделения".</w:t>
      </w:r>
    </w:p>
    <w:bookmarkEnd w:id="1372"/>
    <w:bookmarkStart w:name="z1492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столбце 53 указывается сумма к снятию в тысячах тенге по коду дефекта 14.0 "Необоснованный отказ в госпитализации на уровне приемного отделения".</w:t>
      </w:r>
    </w:p>
    <w:bookmarkEnd w:id="1373"/>
    <w:bookmarkStart w:name="z1493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столбце 54 указывается сумма значений по столбцам 56, 58, 60, 62, 64, 66, 68, 70,72, 75, 76.</w:t>
      </w:r>
    </w:p>
    <w:bookmarkEnd w:id="1374"/>
    <w:bookmarkStart w:name="z1494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столбце 55 указывается сумма значений по столбцам 57, 59, 61, 63, 65, 67, 69, 71, 73, 75, 77 в тысячах тенге</w:t>
      </w:r>
    </w:p>
    <w:bookmarkEnd w:id="1375"/>
    <w:bookmarkStart w:name="z1495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столбце 56 указывается количество выявленных дефектов по коду дефекта 1.0. "Необоснованная госпитализация".</w:t>
      </w:r>
    </w:p>
    <w:bookmarkEnd w:id="1376"/>
    <w:bookmarkStart w:name="z1496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столбце 57 указывается сумма к снятию в тысячах тенге по коду дефекта 1.0. "Необоснованная госпитализация".</w:t>
      </w:r>
    </w:p>
    <w:bookmarkEnd w:id="1377"/>
    <w:bookmarkStart w:name="z1497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столбце 58 указывается количество выявленных дефектов по коду дефекта 2.0 "Дефекты оформления медицинской документации".</w:t>
      </w:r>
    </w:p>
    <w:bookmarkEnd w:id="1378"/>
    <w:bookmarkStart w:name="z1498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столбце 59 указывается сумма к снятию в тысячах тенге по коду дефекта 2.0 "Дефекты оформления медицинской документации".</w:t>
      </w:r>
    </w:p>
    <w:bookmarkEnd w:id="1379"/>
    <w:bookmarkStart w:name="z1499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столбце 60 указывается количество выявленных дефектов по коду дефекта 3.0 "Необоснованное завышение объема оказанной медицинской помощи/услуг".</w:t>
      </w:r>
    </w:p>
    <w:bookmarkEnd w:id="1380"/>
    <w:bookmarkStart w:name="z1500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столбце 61 указывается сумма к снятию в тысячах тенге по коду дефекта 3.0 "Необоснованное завышение объема оказанной медицинской помощи/услуг".</w:t>
      </w:r>
    </w:p>
    <w:bookmarkEnd w:id="1381"/>
    <w:bookmarkStart w:name="z1501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столбце 62 указывается количество выявленных дефектов по коду дефекта 4.0 "Необоснованная повторная госпитализация".</w:t>
      </w:r>
    </w:p>
    <w:bookmarkEnd w:id="1382"/>
    <w:bookmarkStart w:name="z1502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столбце 63 указывается сумма к снятию в тысячах тенге по коду дефекта 4.0 "Необоснованная повторная госпитализация".</w:t>
      </w:r>
    </w:p>
    <w:bookmarkEnd w:id="1383"/>
    <w:bookmarkStart w:name="z1503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столбце 64 указывается количество выявленных дефектов по коду дефекта 5.0 "Неподтвержденный случай оказания медицинской помощи (услуги)".</w:t>
      </w:r>
    </w:p>
    <w:bookmarkEnd w:id="1384"/>
    <w:bookmarkStart w:name="z1504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столбце 65 указывается сумма к снятию в тысячах тенге по коду дефекта 5.0 "Неподтвержденный случай оказания медицинской помощи (услуги)".</w:t>
      </w:r>
    </w:p>
    <w:bookmarkEnd w:id="1385"/>
    <w:bookmarkStart w:name="z1505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столбце 66 указывается количество выявленных дефектов по коду дефекта 6.0 "Необоснованное отклонение лечебно – диагностических мероприятий, оказания услуг от стандартов, правил в области здравоохранения/ клинических протоколов".</w:t>
      </w:r>
    </w:p>
    <w:bookmarkEnd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столбце 67 указывается сумма к снятию в тысячах тенге по коду дефекта 6.0 "Необоснованное отклонение лечебно – диагностических мероприятий, оказания услуг от стандартов, правил в области здравоохранения/ клинических протоколов".</w:t>
      </w:r>
    </w:p>
    <w:bookmarkStart w:name="z1506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 столбце 68 указывается количество выявленных дефектов по коду дефекта 8.0 "Обоснованные жалобы".</w:t>
      </w:r>
    </w:p>
    <w:bookmarkEnd w:id="1387"/>
    <w:bookmarkStart w:name="z1507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столбце 69 указывается сумма к снятию в тысячах тенге по коду дефекта 8.0 "Обоснованные жалобы".</w:t>
      </w:r>
    </w:p>
    <w:bookmarkEnd w:id="1388"/>
    <w:bookmarkStart w:name="z1508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 столбце 70 указывается количество выявленных дефектов по коду дефекта 9.0. "Летальный исход, не подлежащий оплате на уровне стационара/Смерть на уровне амбулаторных условий /скорой помощи".</w:t>
      </w:r>
    </w:p>
    <w:bookmarkEnd w:id="1389"/>
    <w:bookmarkStart w:name="z1509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 столбце 71 указывается сумма к снятию в тысячах тенге по коду дефекта 9.0. "Летальный исход, не подлежащий оплате на уровне стационара/Смерть на уровне амбулаторных условий /скорой помощи".</w:t>
      </w:r>
    </w:p>
    <w:bookmarkEnd w:id="1390"/>
    <w:bookmarkStart w:name="z1510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 столбце 72 указывается количество выявленных дефектов по коду дефекта 10.0 "Случаи расхождения клинического и морфологического диагнозов".</w:t>
      </w:r>
    </w:p>
    <w:bookmarkEnd w:id="1391"/>
    <w:bookmarkStart w:name="z1511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 столбце 73 указывается сумма к снятию в тысячах тенге по коду дефекта 10.0 "Случаи расхождения клинического и морфологического диагнозов".</w:t>
      </w:r>
    </w:p>
    <w:bookmarkEnd w:id="1392"/>
    <w:bookmarkStart w:name="z1512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 столбце 74 указывается количество выявленных дефектов по коду дефекта 12.0 "Привлечение медикаментов, медицинских изделий и денежных средств пациента при оказании медицинской помощи, входящей в гарантированный объем бесплатной медицинской помощи и обязательного социального медицинского страхования".</w:t>
      </w:r>
    </w:p>
    <w:bookmarkEnd w:id="1393"/>
    <w:bookmarkStart w:name="z1513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 столбце 75 указывается сумма к снятию в тысячах тенге по коду дефекта 12.0 "Привлечение медикаментов, медицинских изделий и денежных средств пациента при оказании медицинской помощи, входящей в гарантированный объем бесплатной медицинской помощи и обязательного социального медицинского страхования".</w:t>
      </w:r>
    </w:p>
    <w:bookmarkEnd w:id="1394"/>
    <w:bookmarkStart w:name="z1514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 столбце 76 указывается количество выявленных дефектов по коду дефекта 14.0 "Необоснованный отказ в госпитализации на уровне приемного отделения".</w:t>
      </w:r>
    </w:p>
    <w:bookmarkEnd w:id="1395"/>
    <w:bookmarkStart w:name="z1515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 столбце 77 указывается сумма к снятию в тысячах тенге по коду дефекта 14.0 "Необоснованный отказ в госпитализации на уровне приемного отделения".</w:t>
      </w:r>
    </w:p>
    <w:bookmarkEnd w:id="13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1518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397"/>
    <w:bookmarkStart w:name="z1519" w:id="1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выявленным дефектам оказания медицинской помощи по итогам мониторинга качества и объемов медицинской помощи онкологическим больным (кратность комплексного тарифа) в рамках гарантированного объема бесплатной медицинской помощи</w:t>
      </w:r>
    </w:p>
    <w:bookmarkEnd w:id="1398"/>
    <w:bookmarkStart w:name="z1520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1399"/>
    <w:bookmarkStart w:name="z1521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1400"/>
    <w:bookmarkStart w:name="z1522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https://www.gov.kz/memleket/entities/dsm/activities/directions?lang=ru</w:t>
      </w:r>
    </w:p>
    <w:bookmarkEnd w:id="1401"/>
    <w:bookmarkStart w:name="z1523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6-МКО (онко)</w:t>
      </w:r>
    </w:p>
    <w:bookmarkEnd w:id="1402"/>
    <w:bookmarkStart w:name="z1524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годовая</w:t>
      </w:r>
    </w:p>
    <w:bookmarkEnd w:id="1403"/>
    <w:bookmarkStart w:name="z1525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 20__года</w:t>
      </w:r>
    </w:p>
    <w:bookmarkEnd w:id="1404"/>
    <w:bookmarkStart w:name="z1526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некоммерческое акционерное общество "Фонд социального медицинского страхования"</w:t>
      </w:r>
    </w:p>
    <w:bookmarkEnd w:id="1405"/>
    <w:bookmarkStart w:name="z1527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календарного месяца, следующего за отчетным кварталом,</w:t>
      </w:r>
    </w:p>
    <w:bookmarkEnd w:id="1406"/>
    <w:bookmarkStart w:name="z1528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марта, следующего за отчетным годом</w:t>
      </w:r>
    </w:p>
    <w:bookmarkEnd w:id="1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2137"/>
        <w:gridCol w:w="1473"/>
        <w:gridCol w:w="1640"/>
        <w:gridCol w:w="1142"/>
        <w:gridCol w:w="1143"/>
        <w:gridCol w:w="3378"/>
      </w:tblGrid>
      <w:tr>
        <w:trPr>
          <w:trHeight w:val="30" w:hRule="atLeast"/>
        </w:trPr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договору,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дефектов и суммы к снятию</w:t>
            </w:r>
          </w:p>
        </w:tc>
        <w:tc>
          <w:tcPr>
            <w:tcW w:w="3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суммы дефектов от суммы договоров (%)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 чество, единиц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29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1083"/>
        <w:gridCol w:w="1083"/>
        <w:gridCol w:w="1083"/>
        <w:gridCol w:w="1083"/>
        <w:gridCol w:w="1083"/>
        <w:gridCol w:w="1083"/>
        <w:gridCol w:w="1083"/>
        <w:gridCol w:w="1083"/>
        <w:gridCol w:w="1083"/>
        <w:gridCol w:w="1083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по кодам дефектов: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6.0.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30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по кодам дефектов: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bookmarkStart w:name="z1531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14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533" w:id="1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по выявленным дефектам оказания медицинской помощи по итогам мониторинга качества и объемов медицинской помощи онкологическим больным (кратность комплексного тарифа) в рамках гарантированного объема бесплатной медицинской помощи</w:t>
      </w:r>
    </w:p>
    <w:bookmarkEnd w:id="1411"/>
    <w:bookmarkStart w:name="z1534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1412"/>
    <w:bookmarkStart w:name="z1535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указываются наименования областей, города республиканского значения и столицы.</w:t>
      </w:r>
    </w:p>
    <w:bookmarkEnd w:id="1413"/>
    <w:bookmarkStart w:name="z1536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указывается код классификатора административно-территориальных объектов</w:t>
      </w:r>
    </w:p>
    <w:bookmarkEnd w:id="1414"/>
    <w:bookmarkStart w:name="z1537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4 указывается сумма заключенных договоров на первое число месяца, следующего за отчетным периодом.</w:t>
      </w:r>
    </w:p>
    <w:bookmarkEnd w:id="1415"/>
    <w:bookmarkStart w:name="z1538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5 указывается сумма значений по столбцам 8, 10, 12, 14, 16, 18, 20, 22, 24, 26, 27 в тысячах тенге.</w:t>
      </w:r>
    </w:p>
    <w:bookmarkEnd w:id="1416"/>
    <w:bookmarkStart w:name="z1539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6 указывается сумма значений по столбцам 9, 11, 13, 15, 17, 19, 21, 23, 25, 27, 29 в тысячах тенге.</w:t>
      </w:r>
    </w:p>
    <w:bookmarkEnd w:id="1417"/>
    <w:bookmarkStart w:name="z1540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7 указывается доля к снятию от суммы по договору в процентном соотношении (графа 6 делится графа 4).</w:t>
      </w:r>
    </w:p>
    <w:bookmarkEnd w:id="1418"/>
    <w:bookmarkStart w:name="z1541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8 указывается количество выявленных дефектов по коду дефекта 1.0. "Необоснованная госпитализация".</w:t>
      </w:r>
    </w:p>
    <w:bookmarkEnd w:id="1419"/>
    <w:bookmarkStart w:name="z1542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9 указывается сумма к снятию в тысячах тенге по коду дефекта 1.0. "Необоснованная госпитализация".</w:t>
      </w:r>
    </w:p>
    <w:bookmarkEnd w:id="1420"/>
    <w:bookmarkStart w:name="z1543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10 указывается количество выявленных дефектов по коду дефекта 2.0 "Дефекты оформления медицинской документации".</w:t>
      </w:r>
    </w:p>
    <w:bookmarkEnd w:id="1421"/>
    <w:bookmarkStart w:name="z1544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столбце 11 указывается сумма к снятию в тысячах тенге по коду дефекта 2.0 "Дефекты оформления медицинской документации".</w:t>
      </w:r>
    </w:p>
    <w:bookmarkEnd w:id="1422"/>
    <w:bookmarkStart w:name="z1545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столбце 12 указывается количество выявленных дефектов по коду дефекта 3.0 "Необоснованное завышение объема оказанной медицинской помощи/услуг".</w:t>
      </w:r>
    </w:p>
    <w:bookmarkEnd w:id="1423"/>
    <w:bookmarkStart w:name="z1546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столбце 13 указывается сумма к снятию в тысячах тенге по коду дефекта 3.0 "Необоснованное завышение объема оказанной медицинской помощи/услуг".</w:t>
      </w:r>
    </w:p>
    <w:bookmarkEnd w:id="1424"/>
    <w:bookmarkStart w:name="z1547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столбце 14 указывается количество выявленных дефектов по коду дефекта 4.0 "Необоснованная повторная госпитализация".</w:t>
      </w:r>
    </w:p>
    <w:bookmarkEnd w:id="1425"/>
    <w:bookmarkStart w:name="z1548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столбце 15 указывается сумма к снятию в тысячах тенге по коду дефекта 4.0 "Необоснованная повторная госпитализация".</w:t>
      </w:r>
    </w:p>
    <w:bookmarkEnd w:id="1426"/>
    <w:bookmarkStart w:name="z1549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столбце 16 указывается количество выявленных дефектов по коду дефекта 5.0 "Неподтвержденный случай оказания медицинской помощи (услуги)".</w:t>
      </w:r>
    </w:p>
    <w:bookmarkEnd w:id="1427"/>
    <w:bookmarkStart w:name="z1550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столбце 17 указывается сумма к снятию в тысячах тенге по коду дефекта 5.0 "Неподтвержденный случай оказания медицинской помощи (услуги)".</w:t>
      </w:r>
    </w:p>
    <w:bookmarkEnd w:id="1428"/>
    <w:bookmarkStart w:name="z1551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столбце 18 указывается количество выявленных дефектов по коду дефекта 6.0 "Необоснованное отклонение лечебно – диагностических мероприятий, оказания услуг от стандартов, правил в области здравоохранения/ клинических протоколов".</w:t>
      </w:r>
    </w:p>
    <w:bookmarkEnd w:id="1429"/>
    <w:bookmarkStart w:name="z1552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столбце 19 указывается сумма к снятию в тысячах тенге по коду дефекта 6.0 "Необоснованное отклонение лечебно – диагностических мероприятий, оказания услуг от стандартов, правил в области здравоохранения/ клинических протоколов".</w:t>
      </w:r>
    </w:p>
    <w:bookmarkEnd w:id="1430"/>
    <w:bookmarkStart w:name="z1553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столбце 20 указывается количество выявленных дефектов по коду дефекта 8.0 "Обоснованные жалобы".</w:t>
      </w:r>
    </w:p>
    <w:bookmarkEnd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столбце 21 указывается сумма к снятию в тысячах тенге по коду дефекта 8.0 "Обоснованные жалобы".</w:t>
      </w:r>
    </w:p>
    <w:bookmarkStart w:name="z1554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столбце 22 указывается количество выявленных дефектов по коду дефекта 9.0. "Летальный исход, не подлежащий оплате на уровне стационара/Смерть на уровне амбулаторных условий /скорой помощи".</w:t>
      </w:r>
    </w:p>
    <w:bookmarkEnd w:id="1432"/>
    <w:bookmarkStart w:name="z1555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столбце 23 указывается сумма к снятию в тысячах тенге по коду дефекта 9.0. "Летальный исход, не подлежащий оплате на уровне стационара/Смерть на уровне амбулаторных условий /скорой помощи".</w:t>
      </w:r>
    </w:p>
    <w:bookmarkEnd w:id="1433"/>
    <w:bookmarkStart w:name="z1556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столбце 24 указывается количество выявленных дефектов по коду дефекта 10.0 "Случаи расхождения клинического и морфологического диагнозов".</w:t>
      </w:r>
    </w:p>
    <w:bookmarkEnd w:id="1434"/>
    <w:bookmarkStart w:name="z1557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столбце 25 указывается сумма к снятию в тысячах тенге по коду дефекта 10.0 "Случаи расхождения клинического и морфологического диагнозов".</w:t>
      </w:r>
    </w:p>
    <w:bookmarkEnd w:id="1435"/>
    <w:bookmarkStart w:name="z1558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столбце 26 указывается количество выявленных дефектов по коду дефекта 12.0 "Привлечение медикаментов, медицинских изделий и денежных средств пациента при оказании медицинской помощи, входящей в гарантированный объем бесплатной медицинской помощи и обязательного социального медицинского страхования".</w:t>
      </w:r>
    </w:p>
    <w:bookmarkEnd w:id="1436"/>
    <w:bookmarkStart w:name="z1559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столбце 27 указывается сумма к снятию в тысячах тенге по коду дефекта 12.0 "Привлечение медикаментов, медицинских изделий и денежных средств пациента при оказании медицинской помощи, входящей в гарантированный объем бесплатной медицинской помощи и обязательного социального медицинского страхования".</w:t>
      </w:r>
    </w:p>
    <w:bookmarkEnd w:id="1437"/>
    <w:bookmarkStart w:name="z1560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столбце 28 указывается количество выявленных дефектов по коду дефекта 14.0 "Необоснованный отказ в госпитализации на уровне приемного отделения".</w:t>
      </w:r>
    </w:p>
    <w:bookmarkEnd w:id="1438"/>
    <w:bookmarkStart w:name="z1561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столбце 29 указывается сумма к снятию в тысячах тенге по коду дефекта 14.0 "Необоснованный отказ в госпитализации на уровне приемного отделения".</w:t>
      </w:r>
    </w:p>
    <w:bookmarkEnd w:id="14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1564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440"/>
    <w:bookmarkStart w:name="z1565" w:id="1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выявленным дефектам оказания медицинской помощи по итогам мониторинга качества и объемов медико-социальной помощи лицам с психическими и поведенческими расстройствами в рамках гарантированного объема бесплатной медицинской помощи</w:t>
      </w:r>
    </w:p>
    <w:bookmarkEnd w:id="1441"/>
    <w:bookmarkStart w:name="z1566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1442"/>
    <w:bookmarkStart w:name="z1567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1443"/>
    <w:bookmarkStart w:name="z1568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https://www.gov.kz/memleket/entities/dsm/activities/directions?lang=ru</w:t>
      </w:r>
    </w:p>
    <w:bookmarkEnd w:id="1444"/>
    <w:bookmarkStart w:name="z1569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7-МКО (СЗЗ)</w:t>
      </w:r>
    </w:p>
    <w:bookmarkEnd w:id="1445"/>
    <w:bookmarkStart w:name="z1570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годовая</w:t>
      </w:r>
    </w:p>
    <w:bookmarkEnd w:id="1446"/>
    <w:bookmarkStart w:name="z1571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 20__года</w:t>
      </w:r>
    </w:p>
    <w:bookmarkEnd w:id="1447"/>
    <w:bookmarkStart w:name="z1572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лиц, представляющих информацию: некоммерческое акционерное общество "Фонд социального медицинского страхования" </w:t>
      </w:r>
    </w:p>
    <w:bookmarkEnd w:id="1448"/>
    <w:bookmarkStart w:name="z1573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представления: 20 числа календарного месяца, следующего за отчетным кварталом, </w:t>
      </w:r>
    </w:p>
    <w:bookmarkEnd w:id="1449"/>
    <w:bookmarkStart w:name="z1574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марта, следующего за отчетным годом</w:t>
      </w:r>
    </w:p>
    <w:bookmarkEnd w:id="1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2137"/>
        <w:gridCol w:w="1473"/>
        <w:gridCol w:w="1640"/>
        <w:gridCol w:w="1142"/>
        <w:gridCol w:w="1143"/>
        <w:gridCol w:w="3378"/>
      </w:tblGrid>
      <w:tr>
        <w:trPr>
          <w:trHeight w:val="30" w:hRule="atLeast"/>
        </w:trPr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договору,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дефектов и суммы к снятию</w:t>
            </w:r>
          </w:p>
        </w:tc>
        <w:tc>
          <w:tcPr>
            <w:tcW w:w="3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суммы дефектов от суммы договоров (%)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 чество, единиц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75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1083"/>
        <w:gridCol w:w="1083"/>
        <w:gridCol w:w="1083"/>
        <w:gridCol w:w="1083"/>
        <w:gridCol w:w="1083"/>
        <w:gridCol w:w="1083"/>
        <w:gridCol w:w="1083"/>
        <w:gridCol w:w="1083"/>
        <w:gridCol w:w="1083"/>
        <w:gridCol w:w="1083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по кодам дефектов: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6.0.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76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по кодам дефектов: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bookmarkStart w:name="z1577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14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579" w:id="1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по выявленным дефектам оказания медицинской помощи по итогам мониторинга качества и объемов медико-социальной помощи лицам с психическими и поведенческими расстройствами в рамках гарантированного объема бесплатной медицинской помощи</w:t>
      </w:r>
    </w:p>
    <w:bookmarkEnd w:id="1454"/>
    <w:bookmarkStart w:name="z1580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1455"/>
    <w:bookmarkStart w:name="z1581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указываются наименования областей, города республиканского значения и столицы.</w:t>
      </w:r>
    </w:p>
    <w:bookmarkEnd w:id="1456"/>
    <w:bookmarkStart w:name="z1582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указывается код классификатора административно-территориальных объектов</w:t>
      </w:r>
    </w:p>
    <w:bookmarkEnd w:id="1457"/>
    <w:bookmarkStart w:name="z1583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4 указывается сумма заключенных договоров на первое число месяца, следующего за отчетным периодом.</w:t>
      </w:r>
    </w:p>
    <w:bookmarkEnd w:id="1458"/>
    <w:bookmarkStart w:name="z1584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5 указывается сумма значений по столбцам 8, 10, 12, 14, 16, 18, 20, 22, 24, 26, 28 в тысячах тенге.</w:t>
      </w:r>
    </w:p>
    <w:bookmarkEnd w:id="1459"/>
    <w:bookmarkStart w:name="z1585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6 указывается сумма значений по столбцам 9, 11, 13, 15, 17, 19, 21, 23, 25, 27, 29 в тысячах тенге.</w:t>
      </w:r>
    </w:p>
    <w:bookmarkEnd w:id="1460"/>
    <w:bookmarkStart w:name="z1586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7 указывается доля к снятию от суммы по договору в процентном соотношении (графа 6 делится графа 4).</w:t>
      </w:r>
    </w:p>
    <w:bookmarkEnd w:id="1461"/>
    <w:bookmarkStart w:name="z1587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8 указывается количество выявленных дефектов по коду дефекта 1.0. "Необоснованная госпитализация".</w:t>
      </w:r>
    </w:p>
    <w:bookmarkEnd w:id="1462"/>
    <w:bookmarkStart w:name="z1588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9 указывается сумма к снятию в тысячах тенге по коду дефекта 1.0. "Необоснованная госпитализация".</w:t>
      </w:r>
    </w:p>
    <w:bookmarkEnd w:id="1463"/>
    <w:bookmarkStart w:name="z1589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10 указывается количество выявленных дефектов по коду дефекта 2.0 "Дефекты оформления медицинской документации".</w:t>
      </w:r>
    </w:p>
    <w:bookmarkEnd w:id="1464"/>
    <w:bookmarkStart w:name="z1590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столбце 11 указывается сумма к снятию в тысячах тенге по коду дефекта 2.0 "Дефекты оформления медицинской документации".</w:t>
      </w:r>
    </w:p>
    <w:bookmarkEnd w:id="1465"/>
    <w:bookmarkStart w:name="z1591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столбце 12 указывается количество выявленных дефектов по коду дефекта 3.0 "Необоснованное завышение объема оказанной медицинской помощи/услуг".</w:t>
      </w:r>
    </w:p>
    <w:bookmarkEnd w:id="1466"/>
    <w:bookmarkStart w:name="z1592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столбце 13 указывается сумма к снятию в тысячах тенге по коду дефекта 3.0 "Необоснованное завышение объема оказанной медицинской помощи/услуг".</w:t>
      </w:r>
    </w:p>
    <w:bookmarkEnd w:id="1467"/>
    <w:bookmarkStart w:name="z1593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столбце 14 указывается количество выявленных дефектов по коду дефекта 4.0 "Необоснованная повторная госпитализация".</w:t>
      </w:r>
    </w:p>
    <w:bookmarkEnd w:id="1468"/>
    <w:bookmarkStart w:name="z1594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столбце 15 указывается сумма к снятию в тысячах тенге по коду дефекта 4.0 "Необоснованная повторная госпитализация".</w:t>
      </w:r>
    </w:p>
    <w:bookmarkEnd w:id="1469"/>
    <w:bookmarkStart w:name="z1595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столбце 16 указывается количество выявленных дефектов по коду дефекта 5.0 "Неподтвержденный случай оказания медицинской помощи (услуги)".</w:t>
      </w:r>
    </w:p>
    <w:bookmarkEnd w:id="1470"/>
    <w:bookmarkStart w:name="z1596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столбце 17 указывается сумма к снятию в тысячах тенге по коду дефекта 5.0 "Неподтвержденный случай оказания медицинской помощи (услуги)".</w:t>
      </w:r>
    </w:p>
    <w:bookmarkEnd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столбце 18 указывается количество выявленных дефектов по коду дефекта 6.0 "Необоснованное отклонение лечебно – диагностических мероприятий, оказания услуг от стандартов, правил в области здравоохранения/ клинических протоколов".</w:t>
      </w:r>
    </w:p>
    <w:bookmarkStart w:name="z1597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столбце 19 указывается сумма к снятию в тысячах тенге по коду дефекта 6.0 "Необоснованное отклонение лечебно – диагностических мероприятий, оказания услуг от стандартов, правил в области здравоохранения/ клинических протоколов".</w:t>
      </w:r>
    </w:p>
    <w:bookmarkEnd w:id="1472"/>
    <w:bookmarkStart w:name="z1598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столбце 20 указывается количество выявленных дефектов по коду дефекта 8.0 "Обоснованные жалобы".</w:t>
      </w:r>
    </w:p>
    <w:bookmarkEnd w:id="1473"/>
    <w:bookmarkStart w:name="z1599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столбце 21 указывается сумма к снятию в тысячах тенге по коду дефекта 8.0 "Обоснованные жалобы".</w:t>
      </w:r>
    </w:p>
    <w:bookmarkEnd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столбце 22 указывается количество выявленных дефектов по коду дефекта 9.0. "Летальный исход, не подлежащий оплате на уровне стационара/Смерть на уровне амбулаторных условий /скорой помощи".</w:t>
      </w:r>
    </w:p>
    <w:bookmarkStart w:name="z1600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столбце 23 указывается сумма к снятию в тысячах тенге по коду дефекта 9.0. "Летальный исход, не подлежащий оплате на уровне стационара/Смерть на уровне амбулаторных условий /скорой помощи".</w:t>
      </w:r>
    </w:p>
    <w:bookmarkEnd w:id="1475"/>
    <w:bookmarkStart w:name="z1601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столбце 24 указывается количество выявленных дефектов по коду дефекта 10.0 "Случаи расхождения клинического и морфологического диагнозов".</w:t>
      </w:r>
    </w:p>
    <w:bookmarkEnd w:id="1476"/>
    <w:bookmarkStart w:name="z1602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столбце 25 указывается сумма к снятию в тысячах тенге по коду дефекта 10.0 "Случаи расхождения клинического и морфологического диагнозов".</w:t>
      </w:r>
    </w:p>
    <w:bookmarkEnd w:id="1477"/>
    <w:bookmarkStart w:name="z1603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столбце 26 указывается количество выявленных дефектов по коду дефекта 12.0 "Привлечение медикаментов, медицинских изделий и денежных средств пациента при оказании медицинской помощи, входящей в гарантированный объем бесплатной медицинской помощи и обязательного социального медицинского страхования".</w:t>
      </w:r>
    </w:p>
    <w:bookmarkEnd w:id="1478"/>
    <w:bookmarkStart w:name="z1604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столбце 27 указывается сумма к снятию в тысячах тенге по коду дефекта 12.0 "Привлечение медикаментов, медицинских изделий и денежных средств пациента при оказании медицинской помощи, входящей в гарантированный объем бесплатной медицинской помощи и обязательного социального медицинского страхования".</w:t>
      </w:r>
    </w:p>
    <w:bookmarkEnd w:id="1479"/>
    <w:bookmarkStart w:name="z1605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столбце 28 указывается количество выявленных дефектов по коду дефекта 14.0 "Необоснованный отказ в госпитализации на уровне приемного отделения".</w:t>
      </w:r>
    </w:p>
    <w:bookmarkEnd w:id="1480"/>
    <w:bookmarkStart w:name="z1606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столбце 29 указывается сумма к снятию в тысячах тенге по коду дефекта 14.0 "Необоснованный отказ в госпитализации на уровне приемного отделения".</w:t>
      </w:r>
    </w:p>
    <w:bookmarkEnd w:id="14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1609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482"/>
    <w:bookmarkStart w:name="z1610" w:id="1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выявленным дефектам оказания медицинской помощи по итогам мониторинга качества и объемов медико-социальной помощи (больным туберкулезом) в рамках гарантированного объема бесплатной медицинской помощи</w:t>
      </w:r>
    </w:p>
    <w:bookmarkEnd w:id="1483"/>
    <w:bookmarkStart w:name="z1611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1484"/>
    <w:bookmarkStart w:name="z1612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1485"/>
    <w:bookmarkStart w:name="z1613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https://www.gov.kz/memleket/entities/dsm/activities/directions?lang=ru</w:t>
      </w:r>
    </w:p>
    <w:bookmarkEnd w:id="1486"/>
    <w:bookmarkStart w:name="z1614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8-МКО (СЗЗ)</w:t>
      </w:r>
    </w:p>
    <w:bookmarkEnd w:id="1487"/>
    <w:bookmarkStart w:name="z1615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годовая</w:t>
      </w:r>
    </w:p>
    <w:bookmarkEnd w:id="1488"/>
    <w:bookmarkStart w:name="z1616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 20__года</w:t>
      </w:r>
    </w:p>
    <w:bookmarkEnd w:id="1489"/>
    <w:bookmarkStart w:name="z1617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некоммерческое акционерное общество "Фонд социального медицинского страхования"</w:t>
      </w:r>
    </w:p>
    <w:bookmarkEnd w:id="1490"/>
    <w:bookmarkStart w:name="z1618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календарного месяца, следующего за отчетным кварталом,</w:t>
      </w:r>
    </w:p>
    <w:bookmarkEnd w:id="1491"/>
    <w:bookmarkStart w:name="z1619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марта, следующего за отчетным годом</w:t>
      </w:r>
    </w:p>
    <w:bookmarkEnd w:id="1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2181"/>
        <w:gridCol w:w="1503"/>
        <w:gridCol w:w="1420"/>
        <w:gridCol w:w="1166"/>
        <w:gridCol w:w="1166"/>
        <w:gridCol w:w="3448"/>
      </w:tblGrid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договору, тысячтенге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дефектов и суммы к снятию</w:t>
            </w:r>
          </w:p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суммы дефектов от суммы договоров (%)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 чество, единиц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20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702"/>
        <w:gridCol w:w="538"/>
        <w:gridCol w:w="550"/>
        <w:gridCol w:w="1089"/>
        <w:gridCol w:w="539"/>
        <w:gridCol w:w="550"/>
        <w:gridCol w:w="1090"/>
        <w:gridCol w:w="539"/>
        <w:gridCol w:w="550"/>
        <w:gridCol w:w="1090"/>
        <w:gridCol w:w="539"/>
        <w:gridCol w:w="550"/>
        <w:gridCol w:w="1090"/>
        <w:gridCol w:w="539"/>
        <w:gridCol w:w="551"/>
        <w:gridCol w:w="1092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по кодам дефектов: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6.0.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21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по кодам дефектов: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bookmarkStart w:name="z1622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14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624" w:id="1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по выявленным дефектам оказания медицинской помощи по итогам мониторинга качества и объемов медико-социальной помощи (больным туберкулезом) в рамках гарантированного объема бесплатной медицинской помощи</w:t>
      </w:r>
    </w:p>
    <w:bookmarkEnd w:id="1496"/>
    <w:bookmarkStart w:name="z1625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1497"/>
    <w:bookmarkStart w:name="z1626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указываются наименования областей, города республиканского значения и столицы.</w:t>
      </w:r>
    </w:p>
    <w:bookmarkEnd w:id="1498"/>
    <w:bookmarkStart w:name="z1627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указывается код классификатора административно-территориальных объектов.</w:t>
      </w:r>
    </w:p>
    <w:bookmarkEnd w:id="1499"/>
    <w:bookmarkStart w:name="z1628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4 указывается сумма заключенных договоров на первое число месяца, следующего за отчетным периодом.</w:t>
      </w:r>
    </w:p>
    <w:bookmarkEnd w:id="1500"/>
    <w:bookmarkStart w:name="z1629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5 указывается сумма значений по столбцам 8, 10, 12, 14, 16, 18, 20, 22, 24, 26, 28 в тысячах тенге.</w:t>
      </w:r>
    </w:p>
    <w:bookmarkEnd w:id="1501"/>
    <w:bookmarkStart w:name="z1630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6 указывается сумма значений по столбцам 9, 11, 13, 15, 17, 19, 21, 23, 25, 27, 29 в тысячах тенге.</w:t>
      </w:r>
    </w:p>
    <w:bookmarkEnd w:id="1502"/>
    <w:bookmarkStart w:name="z1631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7 указывается доля к снятию от суммы по договору в процентном соотношении (графа 6 делится графа 4).</w:t>
      </w:r>
    </w:p>
    <w:bookmarkEnd w:id="1503"/>
    <w:bookmarkStart w:name="z1632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8 указывается количество выявленных дефектов по коду дефекта 1.0. "Необоснованная госпитализация".</w:t>
      </w:r>
    </w:p>
    <w:bookmarkEnd w:id="1504"/>
    <w:bookmarkStart w:name="z1633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9 указывается сумма к снятию в тысячах тенге по коду дефекта 1.0. "Необоснованная госпитализация".</w:t>
      </w:r>
    </w:p>
    <w:bookmarkEnd w:id="1505"/>
    <w:bookmarkStart w:name="z1634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10 указывается количество выявленных дефектов по коду дефекта 2.0 "Дефекты оформления медицинской документации".</w:t>
      </w:r>
    </w:p>
    <w:bookmarkEnd w:id="1506"/>
    <w:bookmarkStart w:name="z1635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столбце 11 указывается сумма к снятию в тысячах тенге по коду дефекта 2.0 "Дефекты оформления медицинской документации".</w:t>
      </w:r>
    </w:p>
    <w:bookmarkEnd w:id="1507"/>
    <w:bookmarkStart w:name="z1636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столбце 12 указывается количество выявленных дефектов по коду дефекта 3.0 "Необоснованное завышение объема оказанной медицинской помощи/услуг".</w:t>
      </w:r>
    </w:p>
    <w:bookmarkEnd w:id="1508"/>
    <w:bookmarkStart w:name="z1637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столбце 13 указывается сумма к снятию в тысячах тенге по коду дефекта 3.0 "Необоснованное завышение объема оказанной медицинской помощи/услуг".</w:t>
      </w:r>
    </w:p>
    <w:bookmarkEnd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столбце 14 указывается количество выявленных дефектов по коду дефекта 4.0 "Необоснованная повторная госпитализация".</w:t>
      </w:r>
    </w:p>
    <w:bookmarkStart w:name="z1638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столбце 15 указывается сумма к снятию в тысячах тенге по коду дефекта 4.0 "Необоснованная повторная госпитализация".</w:t>
      </w:r>
    </w:p>
    <w:bookmarkEnd w:id="1510"/>
    <w:bookmarkStart w:name="z1639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столбце 16 указывается количество выявленных дефектов по коду дефекта 5.0 "Неподтвержденный случай оказания медицинской помощи (услуги)".</w:t>
      </w:r>
    </w:p>
    <w:bookmarkEnd w:id="1511"/>
    <w:bookmarkStart w:name="z1640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столбце 17 указывается сумма к снятию в тысячах тенге по коду дефекта 5.0 "Неподтвержденный случай оказания медицинской помощи (услуги)".</w:t>
      </w:r>
    </w:p>
    <w:bookmarkEnd w:id="1512"/>
    <w:bookmarkStart w:name="z1641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столбце 18 указывается количество выявленных дефектов по коду дефекта 6.0 "Необоснованное отклонение лечебно – диагностических мероприятий, оказания услуг от стандартов, правил в области здравоохранения/ клинических протоколов".</w:t>
      </w:r>
    </w:p>
    <w:bookmarkEnd w:id="1513"/>
    <w:bookmarkStart w:name="z1642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столбце 19 указывается сумма к снятию в тысячах тенге по коду дефекта 6.0 "Необоснованное отклонение лечебно – диагностических мероприятий, оказания услуг от стандартов, правил в области здравоохранения/ клинических протоколов".</w:t>
      </w:r>
    </w:p>
    <w:bookmarkEnd w:id="1514"/>
    <w:bookmarkStart w:name="z1643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столбце 20 указывается количество выявленных дефектов по коду дефекта 8.0 "Обоснованные жалобы".</w:t>
      </w:r>
    </w:p>
    <w:bookmarkEnd w:id="1515"/>
    <w:bookmarkStart w:name="z1644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столбце 21 указывается сумма к снятию в тысячах тенге по коду дефекта 8.0 "Обоснованные жалобы".</w:t>
      </w:r>
    </w:p>
    <w:bookmarkEnd w:id="1516"/>
    <w:bookmarkStart w:name="z1645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столбце 22 указывается количество выявленных дефектов по коду дефекта 9.0. "Летальный исход, не подлежащий оплате на уровне стационара/Смерть на уровне амбулаторных условий /скорой помощи".</w:t>
      </w:r>
    </w:p>
    <w:bookmarkEnd w:id="1517"/>
    <w:bookmarkStart w:name="z1646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столбце 23 указывается сумма к снятию в тысячах тенге по коду дефекта 9.0. "Летальный исход, не подлежащий оплате на уровне стационара/Смерть на уровне амбулаторных условий /скорой помощи".</w:t>
      </w:r>
    </w:p>
    <w:bookmarkEnd w:id="1518"/>
    <w:bookmarkStart w:name="z1647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столбце 24 указывается количество выявленных дефектов по коду дефекта 10.0 "Случаи расхождения клинического и морфологического диагнозов".</w:t>
      </w:r>
    </w:p>
    <w:bookmarkEnd w:id="1519"/>
    <w:bookmarkStart w:name="z1648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столбце 25 указывается сумма к снятию в тысячах тенге по коду дефекта 10.0 "Случаи расхождения клинического и морфологического диагнозов".</w:t>
      </w:r>
    </w:p>
    <w:bookmarkEnd w:id="1520"/>
    <w:bookmarkStart w:name="z1649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столбце 26 указывается количество выявленных дефектов по коду дефекта 12.0 "Привлечение медикаментов, медицинских изделий и денежных средств пациента при оказании медицинской помощи, входящей в гарантированный объем бесплатной медицинской помощи и обязательного социального медицинского страхования".</w:t>
      </w:r>
    </w:p>
    <w:bookmarkEnd w:id="1521"/>
    <w:bookmarkStart w:name="z1650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столбце 27 указывается сумма к снятию в тысячах тенге по коду дефекта 12.0 "Привлечение медикаментов, медицинских изделий и денежных средств пациента при оказании медицинской помощи, входящей в гарантированный объем бесплатной медицинской помощи и обязательного социального медицинского страхования".</w:t>
      </w:r>
    </w:p>
    <w:bookmarkEnd w:id="1522"/>
    <w:bookmarkStart w:name="z1651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столбце 28 указывается количество выявленных дефектов по коду дефекта 14.0 "Необоснованный отказ в госпитализации на уровне приемного отделения".</w:t>
      </w:r>
    </w:p>
    <w:bookmarkEnd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столбце 29 указывается сумма к снятию в тысячах тенге по коду дефекта 14.0 "Необоснованный отказ в госпитализации на уровне приемного отделения".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1654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524"/>
    <w:bookmarkStart w:name="z1655" w:id="1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выявленным дефектам оказания медицинской помощи по итогам мониторинга качества и объемов медико-социальной помощи (зараженным ВИЧ-инфекцией) в рамках гарантированного объема бесплатной медицинской помощи</w:t>
      </w:r>
    </w:p>
    <w:bookmarkEnd w:id="1525"/>
    <w:bookmarkStart w:name="z1656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1526"/>
    <w:bookmarkStart w:name="z1657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1527"/>
    <w:bookmarkStart w:name="z1658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https://www.gov.kz/memleket/entities/dsm/activities/directions?lang=ru</w:t>
      </w:r>
    </w:p>
    <w:bookmarkEnd w:id="1528"/>
    <w:bookmarkStart w:name="z1659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9-МКО (СЗЗ)</w:t>
      </w:r>
    </w:p>
    <w:bookmarkEnd w:id="1529"/>
    <w:bookmarkStart w:name="z1660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годовая</w:t>
      </w:r>
    </w:p>
    <w:bookmarkEnd w:id="1530"/>
    <w:bookmarkStart w:name="z1661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 20__года</w:t>
      </w:r>
    </w:p>
    <w:bookmarkEnd w:id="1531"/>
    <w:bookmarkStart w:name="z1662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некоммерческое акционерное общество "Фонд социального медицинского страхования"</w:t>
      </w:r>
    </w:p>
    <w:bookmarkEnd w:id="1532"/>
    <w:bookmarkStart w:name="z1663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календарного месяца, следующего за отчетным кварталом,</w:t>
      </w:r>
    </w:p>
    <w:bookmarkEnd w:id="1533"/>
    <w:bookmarkStart w:name="z1664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марта, следующего за отчетным годом</w:t>
      </w:r>
    </w:p>
    <w:bookmarkEnd w:id="15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1039"/>
        <w:gridCol w:w="716"/>
        <w:gridCol w:w="797"/>
        <w:gridCol w:w="556"/>
        <w:gridCol w:w="556"/>
        <w:gridCol w:w="1642"/>
        <w:gridCol w:w="458"/>
        <w:gridCol w:w="458"/>
        <w:gridCol w:w="675"/>
        <w:gridCol w:w="675"/>
        <w:gridCol w:w="675"/>
        <w:gridCol w:w="675"/>
        <w:gridCol w:w="675"/>
        <w:gridCol w:w="676"/>
        <w:gridCol w:w="676"/>
        <w:gridCol w:w="676"/>
      </w:tblGrid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договору, тысяч тенге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дефектов и суммы к снятию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суммы дефектов от суммы договоров (%)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по кодам дефектов: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 чество, единиц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65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15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667" w:id="1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по выявленным дефектам оказания медицинской помощи по итогам мониторинга качества и объемов медико-социальной помощи (зараженным ВИЧ-инфекцией) в рамках гарантированного объема бесплатной медицинской помощи</w:t>
      </w:r>
    </w:p>
    <w:bookmarkEnd w:id="1536"/>
    <w:bookmarkStart w:name="z1668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1537"/>
    <w:bookmarkStart w:name="z1669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указываются наименования областей, города республиканского значения и столицы.</w:t>
      </w:r>
    </w:p>
    <w:bookmarkEnd w:id="1538"/>
    <w:bookmarkStart w:name="z1670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указывается код классификатора административно-территориальных объектов</w:t>
      </w:r>
    </w:p>
    <w:bookmarkEnd w:id="1539"/>
    <w:bookmarkStart w:name="z1671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4 указывается сумма заключенных договоров на первое число месяца, следующего за отчетным периодом.</w:t>
      </w:r>
    </w:p>
    <w:bookmarkEnd w:id="1540"/>
    <w:bookmarkStart w:name="z1672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5 указывается сумма значений по столбцам 8, 10, 12, 14, 16 в тысячах тенге.</w:t>
      </w:r>
    </w:p>
    <w:bookmarkEnd w:id="1541"/>
    <w:bookmarkStart w:name="z1673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6 указывается сумма значений по столбцам 9, 11, 13, 15, 17 в тысячах тенге.</w:t>
      </w:r>
    </w:p>
    <w:bookmarkEnd w:id="1542"/>
    <w:bookmarkStart w:name="z1674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7 указывается доля к снятию от суммы по договору в процентном соотношении (графа 6 делится графа 4).</w:t>
      </w:r>
    </w:p>
    <w:bookmarkEnd w:id="1543"/>
    <w:bookmarkStart w:name="z1675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8 указывается количество выявленных дефектов по коду дефекта 2.0 "Дефекты оформления медицинской документации".</w:t>
      </w:r>
    </w:p>
    <w:bookmarkEnd w:id="1544"/>
    <w:bookmarkStart w:name="z1676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9 указывается сумма к снятию в тысячах тенге по коду дефекта 2.0 "Дефекты оформления медицинской документации".</w:t>
      </w:r>
    </w:p>
    <w:bookmarkEnd w:id="1545"/>
    <w:bookmarkStart w:name="z1677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10 указывается количество выявленных дефектов по коду дефекта 5.0 "Неподтвержденный случай оказания медицинской помощи (услуги)".</w:t>
      </w:r>
    </w:p>
    <w:bookmarkEnd w:id="1546"/>
    <w:bookmarkStart w:name="z1678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столбце 11 указывается сумма к снятию в тысячах тенге по коду дефекта 5.0 "Неподтвержденный случай оказания медицинской помощи (услуги)".</w:t>
      </w:r>
    </w:p>
    <w:bookmarkEnd w:id="1547"/>
    <w:bookmarkStart w:name="z1679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столбце 12 указывается количество выявленных дефектов по коду дефекта 6.0 "Необоснованное отклонение лечебно – диагностических мероприятий, оказания услуг от стандартов, правил в области здравоохранения/ клинических протоколов".</w:t>
      </w:r>
    </w:p>
    <w:bookmarkEnd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столбце 13 указывается сумма к снятию в тысячах тенге по коду дефекта 6.0 "Необоснованное отклонение лечебно – диагностических мероприятий, оказания услуг от стандартов, правил в области здравоохранения/ клинических протоколов".</w:t>
      </w:r>
    </w:p>
    <w:bookmarkStart w:name="z1680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столбце 14 указывается количество выявленных дефектов по коду дефекта 8.0 "Обоснованные жалобы".</w:t>
      </w:r>
    </w:p>
    <w:bookmarkEnd w:id="1549"/>
    <w:bookmarkStart w:name="z1681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столбце 15 указывается сумма к снятию в тысячах тенге по коду дефекта 8.0 "Обоснованные жалобы".</w:t>
      </w:r>
    </w:p>
    <w:bookmarkEnd w:id="1550"/>
    <w:bookmarkStart w:name="z1682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столбце 16 указывается количество выявленных дефектов по коду дефекта 12.0 "Привлечение медикаментов, медицинских изделий и денежных средств пациента при оказании медицинской помощи, входящей в гарантированный объем бесплатной медицинской помощи и обязательного социального медицинского страхования".</w:t>
      </w:r>
    </w:p>
    <w:bookmarkEnd w:id="1551"/>
    <w:bookmarkStart w:name="z1683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столбце 17 указывается сумма к снятию в тысячах тенге по коду дефекта 12.0 "Привлечение медикаментов, медицинских изделий и денежных средств пациента при оказании медицинской помощи, входящей в гарантированный объем бесплатной медицинской помощи и обязательного социального медицинского страхования".</w:t>
      </w:r>
    </w:p>
    <w:bookmarkEnd w:id="15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1686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553"/>
    <w:bookmarkStart w:name="z1687" w:id="1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выявленным дефектам оказания медицинской помощи по итогам мониторинга качества и объемов услуг патологоанатомической диагностики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bookmarkEnd w:id="1554"/>
    <w:bookmarkStart w:name="z1688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1555"/>
    <w:bookmarkStart w:name="z1689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1556"/>
    <w:bookmarkStart w:name="z1690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https://www.gov.kz/memleket/entities/dsm/activities/directions?lang=ru</w:t>
      </w:r>
    </w:p>
    <w:bookmarkEnd w:id="1557"/>
    <w:bookmarkStart w:name="z1691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10-МКО (ПАД)</w:t>
      </w:r>
    </w:p>
    <w:bookmarkEnd w:id="1558"/>
    <w:bookmarkStart w:name="z1692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годовая</w:t>
      </w:r>
    </w:p>
    <w:bookmarkEnd w:id="1559"/>
    <w:bookmarkStart w:name="z1693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 20__года</w:t>
      </w:r>
    </w:p>
    <w:bookmarkEnd w:id="1560"/>
    <w:bookmarkStart w:name="z1694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некоммерческое акционерное общество "Фонд социального медицинского страхования"</w:t>
      </w:r>
    </w:p>
    <w:bookmarkEnd w:id="1561"/>
    <w:bookmarkStart w:name="z1695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календарного месяца, следующего за отчетным кварталом,</w:t>
      </w:r>
    </w:p>
    <w:bookmarkEnd w:id="1562"/>
    <w:bookmarkStart w:name="z1696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марта, следующего за отчетным годом</w:t>
      </w:r>
    </w:p>
    <w:bookmarkEnd w:id="15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1180"/>
        <w:gridCol w:w="813"/>
        <w:gridCol w:w="906"/>
        <w:gridCol w:w="494"/>
        <w:gridCol w:w="631"/>
        <w:gridCol w:w="1866"/>
        <w:gridCol w:w="520"/>
        <w:gridCol w:w="521"/>
        <w:gridCol w:w="767"/>
        <w:gridCol w:w="767"/>
        <w:gridCol w:w="767"/>
        <w:gridCol w:w="767"/>
        <w:gridCol w:w="767"/>
        <w:gridCol w:w="768"/>
      </w:tblGrid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договору, тысяч тенге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дефектов и суммы к снятию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суммы дефектов от суммы договоров (%)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по кодам дефектов: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  <w:bookmarkEnd w:id="156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99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15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701" w:id="1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по выявленным дефектам оказания медицинской помощи по итогам мониторинга качества и объемов услуг патологоанатомической диагностики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bookmarkEnd w:id="1566"/>
    <w:bookmarkStart w:name="z1702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1567"/>
    <w:bookmarkStart w:name="z1703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указываются наименования областей, города республиканского значения и столицы.</w:t>
      </w:r>
    </w:p>
    <w:bookmarkEnd w:id="1568"/>
    <w:bookmarkStart w:name="z1704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указывается код классификатора административно-территориальных объектов</w:t>
      </w:r>
    </w:p>
    <w:bookmarkEnd w:id="1569"/>
    <w:bookmarkStart w:name="z1705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4 указывается сумма заключенных договоров на первое число месяца, следующего за отчетным периодом.</w:t>
      </w:r>
    </w:p>
    <w:bookmarkEnd w:id="1570"/>
    <w:bookmarkStart w:name="z1706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5 указывается сумма значений по столбцам 8, 10, 12, 14 в тысячах тенге.</w:t>
      </w:r>
    </w:p>
    <w:bookmarkEnd w:id="1571"/>
    <w:bookmarkStart w:name="z1707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6 указывается сумма значений по столбцам 9, 11, 13, 15 в тысячах тенге.</w:t>
      </w:r>
    </w:p>
    <w:bookmarkEnd w:id="1572"/>
    <w:bookmarkStart w:name="z1708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7 указывается доля к снятию от суммы по договору в процентном соотношении (графа 6 делится графа 4).</w:t>
      </w:r>
    </w:p>
    <w:bookmarkEnd w:id="1573"/>
    <w:bookmarkStart w:name="z1709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8 указывается количество выявленных дефектов по коду дефекта 2.0 "Дефекты оформления медицинской документации".</w:t>
      </w:r>
    </w:p>
    <w:bookmarkEnd w:id="1574"/>
    <w:bookmarkStart w:name="z1710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9 указывается сумма к снятию в тысячах тенге по коду дефекта 2.0 "Дефекты оформления медицинской документации".</w:t>
      </w:r>
    </w:p>
    <w:bookmarkEnd w:id="1575"/>
    <w:bookmarkStart w:name="z1711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10 указывается количество выявленных дефектов по коду дефекта 3.0 "Необоснованное завышение объема оказанной медицинской помощи/услуг".</w:t>
      </w:r>
    </w:p>
    <w:bookmarkEnd w:id="1576"/>
    <w:bookmarkStart w:name="z1712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столбце 11 указывается сумма к снятию в тысячах тенге по коду дефекта 3.0 "Необоснованное завышение объема оказанной медицинской помощи/услуг".</w:t>
      </w:r>
    </w:p>
    <w:bookmarkEnd w:id="1577"/>
    <w:bookmarkStart w:name="z1713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столбце 12 указывается количество выявленных дефектов по коду дефекта 5.0 "Неподтвержденный случай оказания медицинской помощи (услуги)".</w:t>
      </w:r>
    </w:p>
    <w:bookmarkEnd w:id="1578"/>
    <w:bookmarkStart w:name="z1714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столбце 13 указывается сумма к снятию в тысячах тенге по коду дефекта 5.0 "Неподтвержденный случай оказания медицинской помощи (услуги)".</w:t>
      </w:r>
    </w:p>
    <w:bookmarkEnd w:id="1579"/>
    <w:bookmarkStart w:name="z1715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столбце 14 указывается количество выявленных дефектов по коду дефекта 12.0 "Привлечение медикаментов, медицинских изделий и денежных средств пациента при оказании медицинской помощи, входящей в гарантированный объем бесплатной медицинской помощи и обязательного социального медицинского страхования".</w:t>
      </w:r>
    </w:p>
    <w:bookmarkEnd w:id="1580"/>
    <w:bookmarkStart w:name="z1716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столбце 15 указывается сумма к снятию в тысячах тенге по коду дефекта 12.0 "Привлечение медикаментов, медицинских изделий и денежных средств пациента при оказании медицинской помощи, входящей в гарантированный объем бесплатной медицинской помощи и обязательного социального медицинского страхования".</w:t>
      </w:r>
    </w:p>
    <w:bookmarkEnd w:id="15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1719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582"/>
    <w:bookmarkStart w:name="z1720" w:id="15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выявленным дефектам оказания медицинской помощи по итогам мониторинга качества и объемов услуг заготовки, переработки, хранения и реализации крови и ее компонентов в рамках гарантированного объема бесплатной медицинской помощи</w:t>
      </w:r>
    </w:p>
    <w:bookmarkEnd w:id="1583"/>
    <w:bookmarkStart w:name="z1721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1584"/>
    <w:bookmarkStart w:name="z1722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1585"/>
    <w:bookmarkStart w:name="z1723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https://www.gov.kz/memleket/entities/dsm/activities/directions?lang=ru</w:t>
      </w:r>
    </w:p>
    <w:bookmarkEnd w:id="1586"/>
    <w:bookmarkStart w:name="z1724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11-МКО (преп.крови)</w:t>
      </w:r>
    </w:p>
    <w:bookmarkEnd w:id="1587"/>
    <w:bookmarkStart w:name="z1725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годовая</w:t>
      </w:r>
    </w:p>
    <w:bookmarkEnd w:id="1588"/>
    <w:bookmarkStart w:name="z1726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 20__года</w:t>
      </w:r>
    </w:p>
    <w:bookmarkEnd w:id="1589"/>
    <w:bookmarkStart w:name="z1727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некоммерческое акционерное общество "Фонд социального медицинского страхования"</w:t>
      </w:r>
    </w:p>
    <w:bookmarkEnd w:id="1590"/>
    <w:bookmarkStart w:name="z1728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календарного месяца, следующего за отчетным кварталом,</w:t>
      </w:r>
    </w:p>
    <w:bookmarkEnd w:id="1591"/>
    <w:bookmarkStart w:name="z1729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марта, следующего за отчетным годом</w:t>
      </w:r>
    </w:p>
    <w:bookmarkEnd w:id="15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49"/>
        <w:gridCol w:w="723"/>
        <w:gridCol w:w="683"/>
        <w:gridCol w:w="561"/>
        <w:gridCol w:w="561"/>
        <w:gridCol w:w="1659"/>
        <w:gridCol w:w="463"/>
        <w:gridCol w:w="463"/>
        <w:gridCol w:w="682"/>
        <w:gridCol w:w="682"/>
        <w:gridCol w:w="682"/>
        <w:gridCol w:w="682"/>
        <w:gridCol w:w="682"/>
        <w:gridCol w:w="682"/>
        <w:gridCol w:w="682"/>
        <w:gridCol w:w="683"/>
      </w:tblGrid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договору,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bookmarkEnd w:id="159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дефектов и суммы к снятию</w:t>
            </w:r>
          </w:p>
        </w:tc>
        <w:tc>
          <w:tcPr>
            <w:tcW w:w="1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суммы дефектов от суммы договоров (%)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по кодам дефектов: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 чество, единиц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31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15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733" w:id="15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по выявленным дефектам оказания медицинской помощи по итогам мониторинга качества и объемов услуг заготовки, переработки, хранения и реализации крови и ее компонентов в рамках гарантированного объема бесплатной медицинской помощи</w:t>
      </w:r>
    </w:p>
    <w:bookmarkEnd w:id="1595"/>
    <w:bookmarkStart w:name="z1734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1596"/>
    <w:bookmarkStart w:name="z1735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указываются наименования областей, города республиканского значения и столицы.</w:t>
      </w:r>
    </w:p>
    <w:bookmarkEnd w:id="1597"/>
    <w:bookmarkStart w:name="z1736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указывается код классификатора административно-территориальных объектов</w:t>
      </w:r>
    </w:p>
    <w:bookmarkEnd w:id="1598"/>
    <w:bookmarkStart w:name="z1737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4 указывается сумма заключенных договоров на первое число месяца, следующего за отчетным периодом.</w:t>
      </w:r>
    </w:p>
    <w:bookmarkEnd w:id="1599"/>
    <w:bookmarkStart w:name="z1738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5 указывается сумма значений по столбцам 8, 10, 12, 14, 16 в тысячах тенге.</w:t>
      </w:r>
    </w:p>
    <w:bookmarkEnd w:id="1600"/>
    <w:bookmarkStart w:name="z1739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6 указывается сумма значений по столбцам 9, 11, 13, 15, 17 в тысячах тенге.</w:t>
      </w:r>
    </w:p>
    <w:bookmarkEnd w:id="1601"/>
    <w:bookmarkStart w:name="z1740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7 указывается доля к снятию от суммы по договору в процентном соотношении (графа 6 делится графа 4).</w:t>
      </w:r>
    </w:p>
    <w:bookmarkEnd w:id="1602"/>
    <w:bookmarkStart w:name="z1741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8 указывается количество выявленных дефектов по коду дефекта 2.0 "Дефекты оформления медицинской документации".</w:t>
      </w:r>
    </w:p>
    <w:bookmarkEnd w:id="1603"/>
    <w:bookmarkStart w:name="z1742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9 указывается сумма к снятию в тысячах тенге по коду дефекта 2.0 "Дефекты оформления медицинской документации".</w:t>
      </w:r>
    </w:p>
    <w:bookmarkEnd w:id="1604"/>
    <w:bookmarkStart w:name="z1743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10 указывается количество выявленных дефектов по коду дефекта 3.0 "Необоснованное завышение объема оказанной медицинской помощи/услуг".</w:t>
      </w:r>
    </w:p>
    <w:bookmarkEnd w:id="1605"/>
    <w:bookmarkStart w:name="z1744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столбце 11 указывается сумма к снятию в тысячах тенге по коду дефекта 3.0 "Необоснованное завышение объема оказанной медицинской помощи/услуг".</w:t>
      </w:r>
    </w:p>
    <w:bookmarkEnd w:id="1606"/>
    <w:bookmarkStart w:name="z1745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столбце 12 указывается количество выявленных дефектов по коду дефекта 5.0 "Неподтвержденный случай оказания медицинской помощи (услуги)".</w:t>
      </w:r>
    </w:p>
    <w:bookmarkEnd w:id="1607"/>
    <w:bookmarkStart w:name="z1746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столбце 13 указывается сумма к снятию в тысячах тенге по коду дефекта 5.0 "Неподтвержденный случай оказания медицинской помощи (услуги)".</w:t>
      </w:r>
    </w:p>
    <w:bookmarkEnd w:id="1608"/>
    <w:bookmarkStart w:name="z1747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столбце 14 указывается количество выявленных дефектов по коду дефекта 6.0 "Необоснованное отклонение лечебно – диагностических мероприятий, оказания услуг от стандартов, правил в области здравоохранения/ клинических протоколов".</w:t>
      </w:r>
    </w:p>
    <w:bookmarkEnd w:id="1609"/>
    <w:bookmarkStart w:name="z1748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столбце 15 указывается сумма к снятию в тысячах тенге по коду дефекта 6.0 "Необоснованное отклонение лечебно – диагностических мероприятий, оказания услуг от стандартов, правил в области здравоохранения/ клинических протоколов".</w:t>
      </w:r>
    </w:p>
    <w:bookmarkEnd w:id="1610"/>
    <w:bookmarkStart w:name="z1749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столбце 16 указывается количество выявленных дефектов по коду дефекта 12.0 "Привлечение медикаментов, медицинских изделий и денежных средств пациента при оказании медицинской помощи, входящей в гарантированный объем бесплатной медицинской помощи и обязательного социального медицинского страхования".</w:t>
      </w:r>
    </w:p>
    <w:bookmarkEnd w:id="1611"/>
    <w:bookmarkStart w:name="z1750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столбце 17 указывается сумма к снятию в тысячах тенге по коду дефекта 12.0 "Привлечение медикаментов, медицинских изделий и денежных средств пациента при оказании медицинской помощи, входящей в гарантированный объем бесплатной медицинской помощи и обязательного социального медицинского страхования"</w:t>
      </w:r>
    </w:p>
    <w:bookmarkEnd w:id="16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1753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613"/>
    <w:bookmarkStart w:name="z1754" w:id="16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снятым суммам при исполнении договоров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bookmarkEnd w:id="1614"/>
    <w:bookmarkStart w:name="z1755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1615"/>
    <w:bookmarkStart w:name="z1756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1616"/>
    <w:bookmarkStart w:name="z1757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https://www.gov.kz/memleket/entities/dsm/activities/directions?lang=ru</w:t>
      </w:r>
    </w:p>
    <w:bookmarkEnd w:id="1617"/>
    <w:bookmarkStart w:name="z1758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12-МКО/МУ (СВОД)</w:t>
      </w:r>
    </w:p>
    <w:bookmarkEnd w:id="1618"/>
    <w:bookmarkStart w:name="z1759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годовая</w:t>
      </w:r>
    </w:p>
    <w:bookmarkEnd w:id="1619"/>
    <w:bookmarkStart w:name="z1760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 20__года</w:t>
      </w:r>
    </w:p>
    <w:bookmarkEnd w:id="1620"/>
    <w:bookmarkStart w:name="z1761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некоммерческое акционерное общество "Фонд социального медицинского страхования"</w:t>
      </w:r>
    </w:p>
    <w:bookmarkEnd w:id="1621"/>
    <w:bookmarkStart w:name="z1762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календарного месяца, следующего за отчетным кварталом,</w:t>
      </w:r>
    </w:p>
    <w:bookmarkEnd w:id="1622"/>
    <w:bookmarkStart w:name="z1763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марта, следующего за отчетным годом</w:t>
      </w:r>
    </w:p>
    <w:bookmarkEnd w:id="16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1439"/>
        <w:gridCol w:w="991"/>
        <w:gridCol w:w="1104"/>
        <w:gridCol w:w="937"/>
        <w:gridCol w:w="937"/>
        <w:gridCol w:w="1104"/>
        <w:gridCol w:w="937"/>
        <w:gridCol w:w="937"/>
        <w:gridCol w:w="1105"/>
        <w:gridCol w:w="937"/>
        <w:gridCol w:w="938"/>
      </w:tblGrid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 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(по обязательному социальному медицинскому страхованию)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(по гарантированному объему бесплатной медицинской помощи)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договору, тыс.тенге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снятая, тыс.тенге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после снятия тыс.тенге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договору, тыс.тенге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снятая, тыс.тенге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после снятия тыс.тенге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договору, тыс.тенге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снятая, тыс.тенге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после снятия тыс.тенге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64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16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768" w:id="16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по снятым суммам при исполнении договоров в рамках гарантированного объема бесплатной медицинской помощи и (или) в системе обязательного социального медицинского страхования"</w:t>
      </w:r>
    </w:p>
    <w:bookmarkEnd w:id="1625"/>
    <w:bookmarkStart w:name="z1769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1626"/>
    <w:bookmarkStart w:name="z1770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указываются наименования областей, города республиканского значения и столицы.</w:t>
      </w:r>
    </w:p>
    <w:bookmarkEnd w:id="1627"/>
    <w:bookmarkStart w:name="z1771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указывается код классификатора административно-территориальных объектов</w:t>
      </w:r>
    </w:p>
    <w:bookmarkEnd w:id="1628"/>
    <w:bookmarkStart w:name="z1772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4 указывается сумма значений по столбцам 7, 10.</w:t>
      </w:r>
    </w:p>
    <w:bookmarkEnd w:id="1629"/>
    <w:bookmarkStart w:name="z1773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5 указывается сумма значений по столбцам 8, 11.</w:t>
      </w:r>
    </w:p>
    <w:bookmarkEnd w:id="1630"/>
    <w:bookmarkStart w:name="z1774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6 указывается сумма значений по столбцам 9, 12.</w:t>
      </w:r>
    </w:p>
    <w:bookmarkEnd w:id="1631"/>
    <w:bookmarkStart w:name="z1775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7 указывается сумма заключенных договоров на первое число месяца, следующего за отчетным периодом по обязательному социальному медицинскому страхованию.</w:t>
      </w:r>
    </w:p>
    <w:bookmarkEnd w:id="1632"/>
    <w:bookmarkStart w:name="z1776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8 указывается сумма к снятию при выявлении дефектов на первое число месяца, следующего за отчетным периодом по обязательному социальному медицинскому страхованию.</w:t>
      </w:r>
    </w:p>
    <w:bookmarkEnd w:id="1633"/>
    <w:bookmarkStart w:name="z1777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9 указывается остаток после снятия (разница графы 7 и графы 8) на первое число месяца, следующего за отчетным периодом по обязательному социальному медицинскому страхованию.</w:t>
      </w:r>
    </w:p>
    <w:bookmarkEnd w:id="1634"/>
    <w:bookmarkStart w:name="z1778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10 указывается сумма заключенных договоров на первое число месяца, следующего за отчетным периодом по гарантированному объему бесплатной медицинской помощи.</w:t>
      </w:r>
    </w:p>
    <w:bookmarkEnd w:id="1635"/>
    <w:bookmarkStart w:name="z1779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столбце 11 указывается сумма к снятию при выявлении дефектов на первое число месяца, следующего за отчетным периодом по гарантированному объему бесплатной медицинской помощи.</w:t>
      </w:r>
    </w:p>
    <w:bookmarkEnd w:id="1636"/>
    <w:bookmarkStart w:name="z1780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столбце 12 указывается остаток после снятия (разница графы 10 и графы 11) на первое число месяца, следующего за отчетным периодом по гарантированному объему бесплатной медицинской помощи.</w:t>
      </w:r>
    </w:p>
    <w:bookmarkEnd w:id="16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1783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638"/>
    <w:bookmarkStart w:name="z1784" w:id="16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видам мониторинга качества и объема медицинских услуг</w:t>
      </w:r>
    </w:p>
    <w:bookmarkEnd w:id="1639"/>
    <w:bookmarkStart w:name="z1785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1640"/>
    <w:bookmarkStart w:name="z1786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1641"/>
    <w:bookmarkStart w:name="z1787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https://www.gov.kz/memleket/entities/dsm/activities/directions?lang=ru</w:t>
      </w:r>
    </w:p>
    <w:bookmarkEnd w:id="1642"/>
    <w:bookmarkStart w:name="z1788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13-МКО (СВОД)</w:t>
      </w:r>
    </w:p>
    <w:bookmarkEnd w:id="1643"/>
    <w:bookmarkStart w:name="z1789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годовая</w:t>
      </w:r>
    </w:p>
    <w:bookmarkEnd w:id="1644"/>
    <w:bookmarkStart w:name="z1790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 20__года</w:t>
      </w:r>
    </w:p>
    <w:bookmarkEnd w:id="1645"/>
    <w:bookmarkStart w:name="z1791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некоммерческое акционерное общество "Фонд социального медицинского страхования"</w:t>
      </w:r>
    </w:p>
    <w:bookmarkEnd w:id="1646"/>
    <w:bookmarkStart w:name="z1792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календарного месяца, следующего за отчетным кварталом,</w:t>
      </w:r>
    </w:p>
    <w:bookmarkEnd w:id="1647"/>
    <w:bookmarkStart w:name="z1793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марта, следующего за отчетным годом</w:t>
      </w:r>
    </w:p>
    <w:bookmarkEnd w:id="16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2137"/>
        <w:gridCol w:w="1473"/>
        <w:gridCol w:w="1640"/>
        <w:gridCol w:w="894"/>
        <w:gridCol w:w="1143"/>
        <w:gridCol w:w="3626"/>
      </w:tblGrid>
      <w:tr>
        <w:trPr>
          <w:trHeight w:val="30" w:hRule="atLeast"/>
        </w:trPr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договору, тыс.тенге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проведенным мониторингам</w:t>
            </w:r>
          </w:p>
        </w:tc>
        <w:tc>
          <w:tcPr>
            <w:tcW w:w="3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 снятию от суммы по договору (%)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дефектов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94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374"/>
        <w:gridCol w:w="1669"/>
        <w:gridCol w:w="1669"/>
        <w:gridCol w:w="834"/>
        <w:gridCol w:w="834"/>
        <w:gridCol w:w="2871"/>
        <w:gridCol w:w="197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проведено текущих (плановый) мониторингов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проведено внеплановых мониторингов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проведено проактивных мониторингов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дефектов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дефектов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дефектов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дефектов, подлежащая к устранению, тыс.тенге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снятию, тыс.тенге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1795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проведено целевых мониторингов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проведено мониторингов со случаем летальности и смертности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дефектов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дефектов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1796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16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798" w:id="16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по видам мониторинга качества и объема медицинских услуг"</w:t>
      </w:r>
    </w:p>
    <w:bookmarkEnd w:id="1652"/>
    <w:bookmarkStart w:name="z1799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1653"/>
    <w:bookmarkStart w:name="z1800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указываются наименования областей, города республиканского значения и столицы.</w:t>
      </w:r>
    </w:p>
    <w:bookmarkEnd w:id="1654"/>
    <w:bookmarkStart w:name="z1801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указывается код классификатора административно-территориальных объектов</w:t>
      </w:r>
    </w:p>
    <w:bookmarkEnd w:id="1655"/>
    <w:bookmarkStart w:name="z1802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4 указывается сумма заключенных договоров на первое число месяца, следующего за отчетным периодом.</w:t>
      </w:r>
    </w:p>
    <w:bookmarkEnd w:id="1656"/>
    <w:bookmarkStart w:name="z1803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5 указывается сумма значений по столбцам 8, 10, 12, 15, 17.</w:t>
      </w:r>
    </w:p>
    <w:bookmarkEnd w:id="1657"/>
    <w:bookmarkStart w:name="z1804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6 указывается сумма значений по столбцам 9, 11, 14, 16, 18 в тысячах тенге.</w:t>
      </w:r>
    </w:p>
    <w:bookmarkEnd w:id="1658"/>
    <w:bookmarkStart w:name="z1805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7 указывается доля к снятию от суммы по договору в % соотношении (графа 6 делится графа 4).</w:t>
      </w:r>
    </w:p>
    <w:bookmarkEnd w:id="1659"/>
    <w:bookmarkStart w:name="z1806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8 указывается количество выявленных дефектов по результатам текущего (планового) мониторинга.</w:t>
      </w:r>
    </w:p>
    <w:bookmarkEnd w:id="1660"/>
    <w:bookmarkStart w:name="z1807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9 указывается сумма к снятию в тысячах тенге по результатам текущего (планового) мониторинга.</w:t>
      </w:r>
    </w:p>
    <w:bookmarkEnd w:id="1661"/>
    <w:bookmarkStart w:name="z1808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10 указывается количество выявленных дефектов по результатам внепланового мониторинга.</w:t>
      </w:r>
    </w:p>
    <w:bookmarkEnd w:id="1662"/>
    <w:bookmarkStart w:name="z1809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столбце 11 указывается сумма к снятию в тысячах тенге по результатам внепланового мониторинга.</w:t>
      </w:r>
    </w:p>
    <w:bookmarkEnd w:id="1663"/>
    <w:bookmarkStart w:name="z1810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столбце 12 указывается количество выявленных дефектов по результатам проактивного мониторинга.</w:t>
      </w:r>
    </w:p>
    <w:bookmarkEnd w:id="1664"/>
    <w:bookmarkStart w:name="z1811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столбце 13 указывается cумма дефектов, подлежащая к устранению в тысячах тенге по результатам проактивного мониторинга. 14. В столбце</w:t>
      </w:r>
    </w:p>
    <w:bookmarkEnd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указывается сумма дефектов к снятию в тысячах тенге по результатам проактивного мониторинга.</w:t>
      </w:r>
    </w:p>
    <w:bookmarkStart w:name="z1812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столбце 15 указывается количество выявленных дефектов по результатам целевого мониторинга.</w:t>
      </w:r>
    </w:p>
    <w:bookmarkEnd w:id="1666"/>
    <w:bookmarkStart w:name="z1813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столбце 16 указывается сумма к снятию в тысячах тенге по результатам целевого мониторинга.</w:t>
      </w:r>
    </w:p>
    <w:bookmarkEnd w:id="1667"/>
    <w:bookmarkStart w:name="z1814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столбце 17 указывается количество выявленных дефектов по результатам мониторинга случаев летальности и смертности.</w:t>
      </w:r>
    </w:p>
    <w:bookmarkEnd w:id="1668"/>
    <w:bookmarkStart w:name="z1815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столбце 18 указывается сумма к снятию в тысячах тенге по результатам мониторинга случаев летальности и смертности.</w:t>
      </w:r>
    </w:p>
    <w:bookmarkEnd w:id="16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1818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670"/>
    <w:bookmarkStart w:name="z1819" w:id="16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взиманию неустойки за нарушение исполнения условий договора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bookmarkEnd w:id="1671"/>
    <w:bookmarkStart w:name="z1820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1672"/>
    <w:bookmarkStart w:name="z1821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1673"/>
    <w:bookmarkStart w:name="z1822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https://www.gov.kz/memleket/entities/dsm/activities/directions?lang=ru</w:t>
      </w:r>
    </w:p>
    <w:bookmarkEnd w:id="1674"/>
    <w:bookmarkStart w:name="z1823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 НЕУСТОЙКА</w:t>
      </w:r>
    </w:p>
    <w:bookmarkEnd w:id="1675"/>
    <w:bookmarkStart w:name="z1824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полугодовая</w:t>
      </w:r>
    </w:p>
    <w:bookmarkEnd w:id="1676"/>
    <w:bookmarkStart w:name="z1825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 20__года</w:t>
      </w:r>
    </w:p>
    <w:bookmarkEnd w:id="1677"/>
    <w:bookmarkStart w:name="z1826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некоммерческое акционерное общество "Фонд социального медицинского страхования"</w:t>
      </w:r>
    </w:p>
    <w:bookmarkEnd w:id="1678"/>
    <w:bookmarkStart w:name="z1827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календарного месяца, следующего за отчетным периодом</w:t>
      </w:r>
    </w:p>
    <w:bookmarkEnd w:id="16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2136"/>
        <w:gridCol w:w="1472"/>
        <w:gridCol w:w="1391"/>
        <w:gridCol w:w="2137"/>
        <w:gridCol w:w="1391"/>
        <w:gridCol w:w="2386"/>
      </w:tblGrid>
      <w:tr>
        <w:trPr>
          <w:trHeight w:val="30" w:hRule="atLeast"/>
        </w:trPr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(по гарантированному объему бесплатной медицинской помощи)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(по обязательному социальному медицинскому страхованию)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неустойки, тыс.тенге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Оплачено в доход республиканский бюджет, тыс.тенге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неустойки, тыс.тенге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Оплачено в Фонд социального медицинского страхования, тыс.тенге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28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16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830" w:id="16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по взиманию неустойки за нарушение исполнения условий договора в рамках гарантированного объема бесплатной медицинской помощи и в системе обязательного социального медицинского страхования"</w:t>
      </w:r>
    </w:p>
    <w:bookmarkEnd w:id="1681"/>
    <w:bookmarkStart w:name="z1831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1682"/>
    <w:bookmarkStart w:name="z1832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указываются наименования областей, города республиканского значения и столицы.</w:t>
      </w:r>
    </w:p>
    <w:bookmarkEnd w:id="1683"/>
    <w:bookmarkStart w:name="z1833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указывается код классификатора административно-территориальных объектов.</w:t>
      </w:r>
    </w:p>
    <w:bookmarkEnd w:id="1684"/>
    <w:bookmarkStart w:name="z1834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4 указывается сумма начисленной неустойки в рамках гарантированного объема бесплатной медицинской помощи в тысячах тенге.</w:t>
      </w:r>
    </w:p>
    <w:bookmarkEnd w:id="1685"/>
    <w:bookmarkStart w:name="z1835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5 указывается сумма неустойки, уплаченный в доход республиканского бюджета в рамках гарантированного объема бесплатной медицинской помощи в тысячах тенге.</w:t>
      </w:r>
    </w:p>
    <w:bookmarkEnd w:id="1686"/>
    <w:bookmarkStart w:name="z1836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6 указывается сумма начисленной неустойки в системе обязательного социального медицинского страхования в тысячах тенге.</w:t>
      </w:r>
    </w:p>
    <w:bookmarkEnd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7 указывается сумма неустойки в системе обязательного социального медицинского страхования, уплаченный в Фонд социального медицинского страхования в тысячах тенге.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