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7a85" w14:textId="e0e7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Председателя Агентства Республики Казахстан по делам государственной службы и противодействию коррупции от 8 декабря 2016 года № 78 "Об утверждении Правил государственного контроля за качеством оказания государственных услуг"</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1 июля 2021 года № 116. Зарегистрирован в Министерстве юстиции Республики Казахстан 9 июля 2021 года № 23432</w:t>
      </w:r>
    </w:p>
    <w:p>
      <w:pPr>
        <w:spacing w:after="0"/>
        <w:ind w:left="0"/>
        <w:jc w:val="left"/>
      </w:pPr>
      <w:bookmarkStart w:name="z3" w:id="0"/>
      <w:r>
        <w:rPr>
          <w:rFonts w:ascii="Times New Roman"/>
          <w:b/>
          <w:i w:val="false"/>
          <w:color w:val="000000"/>
        </w:rPr>
        <w:t xml:space="preserve"> О внесении изменения в приказ Председателя Агентства Республики Казахстан по делам государственной службы и противодействию коррупции от 8 декабря 2016 года № 78 "Об утверждении Правил государственного контроля за качеством оказания государственных услуг"</w:t>
      </w:r>
    </w:p>
    <w:bookmarkEnd w:id="0"/>
    <w:bookmarkStart w:name="z4" w:id="1"/>
    <w:p>
      <w:pPr>
        <w:spacing w:after="0"/>
        <w:ind w:left="0"/>
        <w:jc w:val="both"/>
      </w:pPr>
      <w:r>
        <w:rPr>
          <w:rFonts w:ascii="Times New Roman"/>
          <w:b w:val="false"/>
          <w:i w:val="false"/>
          <w:color w:val="000000"/>
          <w:sz w:val="28"/>
        </w:rPr>
        <w:t>
      ПРИКАЗЫВАЮ:</w:t>
      </w:r>
    </w:p>
    <w:bookmarkEnd w:id="1"/>
    <w:bookmarkStart w:name="z5"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8 декабря 2016 года № 78 "Об утверждении Правил государственного контроля за качеством оказания государственных услуг" (зарегистрирован в Реестре государственной регистрации нормативных правовых актов за № 14740) следующее изменение:</w:t>
      </w:r>
    </w:p>
    <w:bookmarkEnd w:id="2"/>
    <w:bookmarkStart w:name="z6" w:id="3"/>
    <w:p>
      <w:pPr>
        <w:spacing w:after="0"/>
        <w:ind w:left="0"/>
        <w:jc w:val="both"/>
      </w:pPr>
      <w:r>
        <w:rPr>
          <w:rFonts w:ascii="Times New Roman"/>
          <w:b w:val="false"/>
          <w:i w:val="false"/>
          <w:color w:val="000000"/>
          <w:sz w:val="28"/>
        </w:rPr>
        <w:t xml:space="preserve">
      Правила государственного контроля за качеством оказания государственных услуг,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3"/>
    <w:bookmarkStart w:name="z7" w:id="4"/>
    <w:p>
      <w:pPr>
        <w:spacing w:after="0"/>
        <w:ind w:left="0"/>
        <w:jc w:val="both"/>
      </w:pPr>
      <w:r>
        <w:rPr>
          <w:rFonts w:ascii="Times New Roman"/>
          <w:b w:val="false"/>
          <w:i w:val="false"/>
          <w:color w:val="000000"/>
          <w:sz w:val="28"/>
        </w:rPr>
        <w:t>
      2. Департаменту государственных услуг Агентства Республики Казахстан по делам государственной службы в установленном законодательством порядке обеспечить:</w:t>
      </w:r>
    </w:p>
    <w:bookmarkEnd w:id="4"/>
    <w:bookmarkStart w:name="z8"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9" w:id="6"/>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контроля и оценки качества оказания государственных услуг.</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r>
              <w:br/>
            </w:r>
            <w:r>
              <w:rPr>
                <w:rFonts w:ascii="Times New Roman"/>
                <w:b w:val="false"/>
                <w:i/>
                <w:color w:val="000000"/>
                <w:sz w:val="20"/>
              </w:rPr>
              <w:t>Республики Казахстан по делам</w:t>
            </w:r>
            <w:r>
              <w:br/>
            </w:r>
            <w:r>
              <w:rPr>
                <w:rFonts w:ascii="Times New Roman"/>
                <w:b w:val="false"/>
                <w:i/>
                <w:color w:val="000000"/>
                <w:sz w:val="20"/>
              </w:rPr>
              <w:t xml:space="preserve">государственной службы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bookmarkStart w:name="z13"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       Министерство цифрового развития,</w:t>
      </w:r>
      <w:r>
        <w:br/>
      </w:r>
      <w:r>
        <w:rPr>
          <w:rFonts w:ascii="Times New Roman"/>
          <w:b w:val="false"/>
          <w:i w:val="false"/>
          <w:color w:val="000000"/>
          <w:sz w:val="28"/>
        </w:rPr>
        <w:t xml:space="preserve">       инноваций и аэрокосмической</w:t>
      </w:r>
      <w:r>
        <w:br/>
      </w:r>
      <w:r>
        <w:rPr>
          <w:rFonts w:ascii="Times New Roman"/>
          <w:b w:val="false"/>
          <w:i w:val="false"/>
          <w:color w:val="000000"/>
          <w:sz w:val="28"/>
        </w:rPr>
        <w:t xml:space="preserve">       промышленности Республики Казахстан</w:t>
      </w:r>
    </w:p>
    <w:bookmarkEnd w:id="9"/>
    <w:bookmarkStart w:name="z14"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       Бюро национальной статистики</w:t>
      </w:r>
      <w:r>
        <w:br/>
      </w:r>
      <w:r>
        <w:rPr>
          <w:rFonts w:ascii="Times New Roman"/>
          <w:b w:val="false"/>
          <w:i w:val="false"/>
          <w:color w:val="000000"/>
          <w:sz w:val="28"/>
        </w:rPr>
        <w:t xml:space="preserve">       Агентства по стратегическому</w:t>
      </w:r>
      <w:r>
        <w:br/>
      </w:r>
      <w:r>
        <w:rPr>
          <w:rFonts w:ascii="Times New Roman"/>
          <w:b w:val="false"/>
          <w:i w:val="false"/>
          <w:color w:val="000000"/>
          <w:sz w:val="28"/>
        </w:rPr>
        <w:t xml:space="preserve">       планированию и реформам</w:t>
      </w:r>
      <w:r>
        <w:br/>
      </w:r>
      <w:r>
        <w:rPr>
          <w:rFonts w:ascii="Times New Roman"/>
          <w:b w:val="false"/>
          <w:i w:val="false"/>
          <w:color w:val="000000"/>
          <w:sz w:val="28"/>
        </w:rPr>
        <w:t xml:space="preserve">       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1 июля 2021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 и</w:t>
            </w:r>
            <w:r>
              <w:br/>
            </w:r>
            <w:r>
              <w:rPr>
                <w:rFonts w:ascii="Times New Roman"/>
                <w:b w:val="false"/>
                <w:i w:val="false"/>
                <w:color w:val="000000"/>
                <w:sz w:val="20"/>
              </w:rPr>
              <w:t>противодействию коррупции</w:t>
            </w:r>
            <w:r>
              <w:br/>
            </w:r>
            <w:r>
              <w:rPr>
                <w:rFonts w:ascii="Times New Roman"/>
                <w:b w:val="false"/>
                <w:i w:val="false"/>
                <w:color w:val="000000"/>
                <w:sz w:val="20"/>
              </w:rPr>
              <w:t>от 8 декабря 2016 года № 78</w:t>
            </w:r>
          </w:p>
        </w:tc>
      </w:tr>
    </w:tbl>
    <w:bookmarkStart w:name="z17" w:id="11"/>
    <w:p>
      <w:pPr>
        <w:spacing w:after="0"/>
        <w:ind w:left="0"/>
        <w:jc w:val="left"/>
      </w:pPr>
      <w:r>
        <w:rPr>
          <w:rFonts w:ascii="Times New Roman"/>
          <w:b/>
          <w:i w:val="false"/>
          <w:color w:val="000000"/>
        </w:rPr>
        <w:t xml:space="preserve"> Правила государственного контроля за качеством оказания государственных услуг</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1. Настоящие Правила государственного контроля за качеством оказания государственных услуг определяют порядок проведения государственного контроля за качеством оказания государственных услуг центральными государственными органами, их ведомствами, территориальными подразделениями центральных государственных органов и их ведомств,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а также исполнительными органами областей, городов республиканского значения, столицы, подведомственными организациями центральных государственных органов или местных исполнительных органов, физическими и юридическими лицами, оказывающими государственные услуги в соответствии с законодательством Республики Казахстан (далее - Проверяемые субъекты).</w:t>
      </w:r>
    </w:p>
    <w:bookmarkEnd w:id="13"/>
    <w:bookmarkStart w:name="z20" w:id="14"/>
    <w:p>
      <w:pPr>
        <w:spacing w:after="0"/>
        <w:ind w:left="0"/>
        <w:jc w:val="both"/>
      </w:pPr>
      <w:r>
        <w:rPr>
          <w:rFonts w:ascii="Times New Roman"/>
          <w:b w:val="false"/>
          <w:i w:val="false"/>
          <w:color w:val="000000"/>
          <w:sz w:val="28"/>
        </w:rPr>
        <w:t xml:space="preserve">
      2. В соответствии со </w:t>
      </w:r>
      <w:r>
        <w:rPr>
          <w:rFonts w:ascii="Times New Roman"/>
          <w:b w:val="false"/>
          <w:i w:val="false"/>
          <w:color w:val="000000"/>
          <w:sz w:val="28"/>
        </w:rPr>
        <w:t>статьей 134</w:t>
      </w:r>
      <w:r>
        <w:rPr>
          <w:rFonts w:ascii="Times New Roman"/>
          <w:b w:val="false"/>
          <w:i w:val="false"/>
          <w:color w:val="000000"/>
          <w:sz w:val="28"/>
        </w:rPr>
        <w:t xml:space="preserve"> Предпринимательского кодекса Республики Казахстан (далее - Предпринимательский кодекс) государственный контроль подразделяется на внешний и внутренний.</w:t>
      </w:r>
    </w:p>
    <w:bookmarkEnd w:id="14"/>
    <w:bookmarkStart w:name="z21" w:id="15"/>
    <w:p>
      <w:pPr>
        <w:spacing w:after="0"/>
        <w:ind w:left="0"/>
        <w:jc w:val="both"/>
      </w:pPr>
      <w:r>
        <w:rPr>
          <w:rFonts w:ascii="Times New Roman"/>
          <w:b w:val="false"/>
          <w:i w:val="false"/>
          <w:color w:val="000000"/>
          <w:sz w:val="28"/>
        </w:rPr>
        <w:t>
      3. Государственный контроль основывается на принципах:</w:t>
      </w:r>
    </w:p>
    <w:bookmarkEnd w:id="15"/>
    <w:bookmarkStart w:name="z22" w:id="16"/>
    <w:p>
      <w:pPr>
        <w:spacing w:after="0"/>
        <w:ind w:left="0"/>
        <w:jc w:val="both"/>
      </w:pPr>
      <w:r>
        <w:rPr>
          <w:rFonts w:ascii="Times New Roman"/>
          <w:b w:val="false"/>
          <w:i w:val="false"/>
          <w:color w:val="000000"/>
          <w:sz w:val="28"/>
        </w:rPr>
        <w:t>
      1) законности;</w:t>
      </w:r>
    </w:p>
    <w:bookmarkEnd w:id="16"/>
    <w:bookmarkStart w:name="z23" w:id="17"/>
    <w:p>
      <w:pPr>
        <w:spacing w:after="0"/>
        <w:ind w:left="0"/>
        <w:jc w:val="both"/>
      </w:pPr>
      <w:r>
        <w:rPr>
          <w:rFonts w:ascii="Times New Roman"/>
          <w:b w:val="false"/>
          <w:i w:val="false"/>
          <w:color w:val="000000"/>
          <w:sz w:val="28"/>
        </w:rPr>
        <w:t>
      2) объективности;</w:t>
      </w:r>
    </w:p>
    <w:bookmarkEnd w:id="17"/>
    <w:bookmarkStart w:name="z24" w:id="18"/>
    <w:p>
      <w:pPr>
        <w:spacing w:after="0"/>
        <w:ind w:left="0"/>
        <w:jc w:val="both"/>
      </w:pPr>
      <w:r>
        <w:rPr>
          <w:rFonts w:ascii="Times New Roman"/>
          <w:b w:val="false"/>
          <w:i w:val="false"/>
          <w:color w:val="000000"/>
          <w:sz w:val="28"/>
        </w:rPr>
        <w:t>
      3) беспристрастности;</w:t>
      </w:r>
    </w:p>
    <w:bookmarkEnd w:id="18"/>
    <w:bookmarkStart w:name="z25" w:id="19"/>
    <w:p>
      <w:pPr>
        <w:spacing w:after="0"/>
        <w:ind w:left="0"/>
        <w:jc w:val="both"/>
      </w:pPr>
      <w:r>
        <w:rPr>
          <w:rFonts w:ascii="Times New Roman"/>
          <w:b w:val="false"/>
          <w:i w:val="false"/>
          <w:color w:val="000000"/>
          <w:sz w:val="28"/>
        </w:rPr>
        <w:t>
      4) достоверности;</w:t>
      </w:r>
    </w:p>
    <w:bookmarkEnd w:id="19"/>
    <w:bookmarkStart w:name="z26" w:id="20"/>
    <w:p>
      <w:pPr>
        <w:spacing w:after="0"/>
        <w:ind w:left="0"/>
        <w:jc w:val="both"/>
      </w:pPr>
      <w:r>
        <w:rPr>
          <w:rFonts w:ascii="Times New Roman"/>
          <w:b w:val="false"/>
          <w:i w:val="false"/>
          <w:color w:val="000000"/>
          <w:sz w:val="28"/>
        </w:rPr>
        <w:t>
      5) всесторонности;</w:t>
      </w:r>
    </w:p>
    <w:bookmarkEnd w:id="20"/>
    <w:bookmarkStart w:name="z27" w:id="21"/>
    <w:p>
      <w:pPr>
        <w:spacing w:after="0"/>
        <w:ind w:left="0"/>
        <w:jc w:val="both"/>
      </w:pPr>
      <w:r>
        <w:rPr>
          <w:rFonts w:ascii="Times New Roman"/>
          <w:b w:val="false"/>
          <w:i w:val="false"/>
          <w:color w:val="000000"/>
          <w:sz w:val="28"/>
        </w:rPr>
        <w:t>
      6) прозрачности.</w:t>
      </w:r>
    </w:p>
    <w:bookmarkEnd w:id="21"/>
    <w:bookmarkStart w:name="z28" w:id="22"/>
    <w:p>
      <w:pPr>
        <w:spacing w:after="0"/>
        <w:ind w:left="0"/>
        <w:jc w:val="left"/>
      </w:pPr>
      <w:r>
        <w:rPr>
          <w:rFonts w:ascii="Times New Roman"/>
          <w:b/>
          <w:i w:val="false"/>
          <w:color w:val="000000"/>
        </w:rPr>
        <w:t xml:space="preserve"> Глава 2. Порядок проведения внешнего государственного контроля</w:t>
      </w:r>
    </w:p>
    <w:bookmarkEnd w:id="22"/>
    <w:bookmarkStart w:name="z29" w:id="23"/>
    <w:p>
      <w:pPr>
        <w:spacing w:after="0"/>
        <w:ind w:left="0"/>
        <w:jc w:val="both"/>
      </w:pPr>
      <w:r>
        <w:rPr>
          <w:rFonts w:ascii="Times New Roman"/>
          <w:b w:val="false"/>
          <w:i w:val="false"/>
          <w:color w:val="000000"/>
          <w:sz w:val="28"/>
        </w:rPr>
        <w:t>
      4. Внешний государственный контроль за качеством оказания государственных услуг осуществляется Агентством Республики Казахстан по делам государственной службы (далее – Агентство) и его территориальными органами в форме профилактического контроля, внеплановой проверки (далее - проверка) и мониторинга соблюдения законодательства Республики Казахстан в сфере оказания государственных услуг Проверяемыми субъектами.</w:t>
      </w:r>
    </w:p>
    <w:bookmarkEnd w:id="23"/>
    <w:bookmarkStart w:name="z30" w:id="24"/>
    <w:p>
      <w:pPr>
        <w:spacing w:after="0"/>
        <w:ind w:left="0"/>
        <w:jc w:val="both"/>
      </w:pPr>
      <w:r>
        <w:rPr>
          <w:rFonts w:ascii="Times New Roman"/>
          <w:b w:val="false"/>
          <w:i w:val="false"/>
          <w:color w:val="000000"/>
          <w:sz w:val="28"/>
        </w:rPr>
        <w:t>
      5. При проведении проверки и (или) профилактического контроля с посещением Проверяемого субъекта Агентство и его территориальные органы:</w:t>
      </w:r>
    </w:p>
    <w:bookmarkEnd w:id="24"/>
    <w:bookmarkStart w:name="z31" w:id="25"/>
    <w:p>
      <w:pPr>
        <w:spacing w:after="0"/>
        <w:ind w:left="0"/>
        <w:jc w:val="both"/>
      </w:pPr>
      <w:r>
        <w:rPr>
          <w:rFonts w:ascii="Times New Roman"/>
          <w:b w:val="false"/>
          <w:i w:val="false"/>
          <w:color w:val="000000"/>
          <w:sz w:val="28"/>
        </w:rPr>
        <w:t>
      1) запрашивают и получают от Проверяемых субъектов и (или) должностных лиц документы (сведения), относящиеся к предмету проверки и (или) профилактического контроля с посещением Проверяемого субъекта, на бумажных и (или) электронных носителях либо их копии для приобщения к акту о результатах проверки и (или) профилактического контроля с посещением Проверяемого субъекта, а также доступ к автоматизированным базам данных (информационным системам) в соответствии с задачами и предметом проверки и (или) профилактического контроля с посещением Проверяемого субъекта;</w:t>
      </w:r>
    </w:p>
    <w:bookmarkEnd w:id="25"/>
    <w:bookmarkStart w:name="z32" w:id="26"/>
    <w:p>
      <w:pPr>
        <w:spacing w:after="0"/>
        <w:ind w:left="0"/>
        <w:jc w:val="both"/>
      </w:pPr>
      <w:r>
        <w:rPr>
          <w:rFonts w:ascii="Times New Roman"/>
          <w:b w:val="false"/>
          <w:i w:val="false"/>
          <w:color w:val="000000"/>
          <w:sz w:val="28"/>
        </w:rPr>
        <w:t>
      2) заслушивают устно и истребуют письменные объяснения (путем постановки конкретных вопросов) должностных лиц;</w:t>
      </w:r>
    </w:p>
    <w:bookmarkEnd w:id="26"/>
    <w:bookmarkStart w:name="z33" w:id="27"/>
    <w:p>
      <w:pPr>
        <w:spacing w:after="0"/>
        <w:ind w:left="0"/>
        <w:jc w:val="both"/>
      </w:pPr>
      <w:r>
        <w:rPr>
          <w:rFonts w:ascii="Times New Roman"/>
          <w:b w:val="false"/>
          <w:i w:val="false"/>
          <w:color w:val="000000"/>
          <w:sz w:val="28"/>
        </w:rPr>
        <w:t>
      3) запрашивают информацию о результатах внутреннего государственного контроля;</w:t>
      </w:r>
    </w:p>
    <w:bookmarkEnd w:id="27"/>
    <w:bookmarkStart w:name="z34" w:id="28"/>
    <w:p>
      <w:pPr>
        <w:spacing w:after="0"/>
        <w:ind w:left="0"/>
        <w:jc w:val="both"/>
      </w:pPr>
      <w:r>
        <w:rPr>
          <w:rFonts w:ascii="Times New Roman"/>
          <w:b w:val="false"/>
          <w:i w:val="false"/>
          <w:color w:val="000000"/>
          <w:sz w:val="28"/>
        </w:rPr>
        <w:t>
      4) используют информацию, представленную физическими лицами, некоммерческими организациями по результатам общественного мониторинга качества оказания государственных услуг;</w:t>
      </w:r>
    </w:p>
    <w:bookmarkEnd w:id="28"/>
    <w:bookmarkStart w:name="z35" w:id="29"/>
    <w:p>
      <w:pPr>
        <w:spacing w:after="0"/>
        <w:ind w:left="0"/>
        <w:jc w:val="both"/>
      </w:pPr>
      <w:r>
        <w:rPr>
          <w:rFonts w:ascii="Times New Roman"/>
          <w:b w:val="false"/>
          <w:i w:val="false"/>
          <w:color w:val="000000"/>
          <w:sz w:val="28"/>
        </w:rPr>
        <w:t xml:space="preserve">
      5) вносят Проверяемым субъектам предписание по повышению качества оказания государственных услуг, в том числе устранению выявленных нарушений, а также принимают меры, предусмотренные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w:t>
      </w:r>
    </w:p>
    <w:bookmarkEnd w:id="29"/>
    <w:bookmarkStart w:name="z36" w:id="30"/>
    <w:p>
      <w:pPr>
        <w:spacing w:after="0"/>
        <w:ind w:left="0"/>
        <w:jc w:val="left"/>
      </w:pPr>
      <w:r>
        <w:rPr>
          <w:rFonts w:ascii="Times New Roman"/>
          <w:b/>
          <w:i w:val="false"/>
          <w:color w:val="000000"/>
        </w:rPr>
        <w:t xml:space="preserve"> Параграф 1. Порядок проведения проверки и профилактического контроля с посещением Проверяемого субъекта за соблюдением законодательства Республики Казахстан в сфере оказания государственных услуг Проверяемыми субъектами</w:t>
      </w:r>
    </w:p>
    <w:bookmarkEnd w:id="30"/>
    <w:bookmarkStart w:name="z37" w:id="31"/>
    <w:p>
      <w:pPr>
        <w:spacing w:after="0"/>
        <w:ind w:left="0"/>
        <w:jc w:val="both"/>
      </w:pPr>
      <w:r>
        <w:rPr>
          <w:rFonts w:ascii="Times New Roman"/>
          <w:b w:val="false"/>
          <w:i w:val="false"/>
          <w:color w:val="000000"/>
          <w:sz w:val="28"/>
        </w:rPr>
        <w:t>
      6. Профилактический контроль подразделяется на:</w:t>
      </w:r>
    </w:p>
    <w:bookmarkEnd w:id="31"/>
    <w:bookmarkStart w:name="z38" w:id="32"/>
    <w:p>
      <w:pPr>
        <w:spacing w:after="0"/>
        <w:ind w:left="0"/>
        <w:jc w:val="both"/>
      </w:pPr>
      <w:r>
        <w:rPr>
          <w:rFonts w:ascii="Times New Roman"/>
          <w:b w:val="false"/>
          <w:i w:val="false"/>
          <w:color w:val="000000"/>
          <w:sz w:val="28"/>
        </w:rPr>
        <w:t>
      1) профилактический контроль с посещением Проверяемого субъекта;</w:t>
      </w:r>
    </w:p>
    <w:bookmarkEnd w:id="32"/>
    <w:bookmarkStart w:name="z39" w:id="33"/>
    <w:p>
      <w:pPr>
        <w:spacing w:after="0"/>
        <w:ind w:left="0"/>
        <w:jc w:val="both"/>
      </w:pPr>
      <w:r>
        <w:rPr>
          <w:rFonts w:ascii="Times New Roman"/>
          <w:b w:val="false"/>
          <w:i w:val="false"/>
          <w:color w:val="000000"/>
          <w:sz w:val="28"/>
        </w:rPr>
        <w:t>
      2) профилактический контроль без посещения Проверяемого субъекта.</w:t>
      </w:r>
    </w:p>
    <w:bookmarkEnd w:id="33"/>
    <w:bookmarkStart w:name="z40" w:id="34"/>
    <w:p>
      <w:pPr>
        <w:spacing w:after="0"/>
        <w:ind w:left="0"/>
        <w:jc w:val="both"/>
      </w:pPr>
      <w:r>
        <w:rPr>
          <w:rFonts w:ascii="Times New Roman"/>
          <w:b w:val="false"/>
          <w:i w:val="false"/>
          <w:color w:val="000000"/>
          <w:sz w:val="28"/>
        </w:rPr>
        <w:t>
      7. Профилактическим контролем с посещением Проверяемого субъекта является контроль в отношении конкретного субъекта контроля, направленный на профилактику, представление рекомендаций для устранения причин и условий совершения правонарушений с целью их профилактики и предупреждения наступления угрозы законным интересам физических и юридических лиц, государства.</w:t>
      </w:r>
    </w:p>
    <w:bookmarkEnd w:id="34"/>
    <w:bookmarkStart w:name="z41" w:id="35"/>
    <w:p>
      <w:pPr>
        <w:spacing w:after="0"/>
        <w:ind w:left="0"/>
        <w:jc w:val="both"/>
      </w:pPr>
      <w:r>
        <w:rPr>
          <w:rFonts w:ascii="Times New Roman"/>
          <w:b w:val="false"/>
          <w:i w:val="false"/>
          <w:color w:val="000000"/>
          <w:sz w:val="28"/>
        </w:rPr>
        <w:t xml:space="preserve">
      По результатам профилактического контроля с посещением Проверяемого субъекта при наличии нарушений составляется предписание об устранении нарушений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152-1 Предпринимательского кодекса.</w:t>
      </w:r>
    </w:p>
    <w:bookmarkEnd w:id="35"/>
    <w:bookmarkStart w:name="z42" w:id="36"/>
    <w:p>
      <w:pPr>
        <w:spacing w:after="0"/>
        <w:ind w:left="0"/>
        <w:jc w:val="both"/>
      </w:pPr>
      <w:r>
        <w:rPr>
          <w:rFonts w:ascii="Times New Roman"/>
          <w:b w:val="false"/>
          <w:i w:val="false"/>
          <w:color w:val="000000"/>
          <w:sz w:val="28"/>
        </w:rPr>
        <w:t>
      Агентством и (или) его территориальным органом возбуждаются дела об административном правонарушении при осуществлении контроля в области поддержки и защиты субъектов предпринимательства.</w:t>
      </w:r>
    </w:p>
    <w:bookmarkEnd w:id="36"/>
    <w:bookmarkStart w:name="z43" w:id="37"/>
    <w:p>
      <w:pPr>
        <w:spacing w:after="0"/>
        <w:ind w:left="0"/>
        <w:jc w:val="both"/>
      </w:pPr>
      <w:r>
        <w:rPr>
          <w:rFonts w:ascii="Times New Roman"/>
          <w:b w:val="false"/>
          <w:i w:val="false"/>
          <w:color w:val="000000"/>
          <w:sz w:val="28"/>
        </w:rPr>
        <w:t xml:space="preserve">
      8. В случае выявления грубых нарушений в соответствии с критериями оценки степени риска, по результатам профилактического контроля с посещением Проверяемого субъекта Агентство и (или) его территориальный орган назначают проверку в соответствии с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144 Предпринимательского кодекса.</w:t>
      </w:r>
    </w:p>
    <w:bookmarkEnd w:id="37"/>
    <w:bookmarkStart w:name="z44" w:id="38"/>
    <w:p>
      <w:pPr>
        <w:spacing w:after="0"/>
        <w:ind w:left="0"/>
        <w:jc w:val="both"/>
      </w:pPr>
      <w:r>
        <w:rPr>
          <w:rFonts w:ascii="Times New Roman"/>
          <w:b w:val="false"/>
          <w:i w:val="false"/>
          <w:color w:val="000000"/>
          <w:sz w:val="28"/>
        </w:rPr>
        <w:t>
      9. Результаты анализа профилактического контроля без посещения Проверяемого субъекта также являются основанием для отбора субъектов контроля для проведения профилактического контроля с посещением Проверяемого субъекта.</w:t>
      </w:r>
    </w:p>
    <w:bookmarkEnd w:id="38"/>
    <w:bookmarkStart w:name="z45" w:id="39"/>
    <w:p>
      <w:pPr>
        <w:spacing w:after="0"/>
        <w:ind w:left="0"/>
        <w:jc w:val="both"/>
      </w:pPr>
      <w:r>
        <w:rPr>
          <w:rFonts w:ascii="Times New Roman"/>
          <w:b w:val="false"/>
          <w:i w:val="false"/>
          <w:color w:val="000000"/>
          <w:sz w:val="28"/>
        </w:rPr>
        <w:t>
      10. Основанием для назначения профилактического контроля с посещением Проверяемого субъекта является полугодовой список проведения профилактического контроля с посещением Проверяемого субъекта, утверждаемый в срок до 10 декабря года, предшествующего году проведения профилактического контроля с посещением Проверяемого субъекта, и до 10 мая текущего календарного года приказом Председателя Агентства или лицом, исполняющим его обязанности.</w:t>
      </w:r>
    </w:p>
    <w:bookmarkEnd w:id="39"/>
    <w:bookmarkStart w:name="z46" w:id="40"/>
    <w:p>
      <w:pPr>
        <w:spacing w:after="0"/>
        <w:ind w:left="0"/>
        <w:jc w:val="both"/>
      </w:pPr>
      <w:r>
        <w:rPr>
          <w:rFonts w:ascii="Times New Roman"/>
          <w:b w:val="false"/>
          <w:i w:val="false"/>
          <w:color w:val="000000"/>
          <w:sz w:val="28"/>
        </w:rPr>
        <w:t xml:space="preserve">
      11. Списки профилактического контроля с посещением Проверяемого субъекта составляются на основе оценки степени рисков, утвержденных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Предпринимательского кодекса, и формируются по результатам анализа отчетности, в том числе с использованием веб-портала "электронного правительства" и путем запроса в другие государственные органы с целью определения круга субъектов контроля, связанных с конкретным фактом и имеющих потенциальные риски.</w:t>
      </w:r>
    </w:p>
    <w:bookmarkEnd w:id="40"/>
    <w:bookmarkStart w:name="z47" w:id="41"/>
    <w:p>
      <w:pPr>
        <w:spacing w:after="0"/>
        <w:ind w:left="0"/>
        <w:jc w:val="both"/>
      </w:pPr>
      <w:r>
        <w:rPr>
          <w:rFonts w:ascii="Times New Roman"/>
          <w:b w:val="false"/>
          <w:i w:val="false"/>
          <w:color w:val="000000"/>
          <w:sz w:val="28"/>
        </w:rPr>
        <w:t>
      Кратность проведения профилактического контроля с посещением субъекта (объекта) контроля и надзора определяется критериями оценки степени риска, но не чаще одного раза в год.</w:t>
      </w:r>
    </w:p>
    <w:bookmarkEnd w:id="41"/>
    <w:bookmarkStart w:name="z48" w:id="42"/>
    <w:p>
      <w:pPr>
        <w:spacing w:after="0"/>
        <w:ind w:left="0"/>
        <w:jc w:val="both"/>
      </w:pPr>
      <w:r>
        <w:rPr>
          <w:rFonts w:ascii="Times New Roman"/>
          <w:b w:val="false"/>
          <w:i w:val="false"/>
          <w:color w:val="000000"/>
          <w:sz w:val="28"/>
        </w:rPr>
        <w:t xml:space="preserve">
      12. Профилактический контроль без посещения Проверяемого субъекта осуществляются в соответствии со </w:t>
      </w:r>
      <w:r>
        <w:rPr>
          <w:rFonts w:ascii="Times New Roman"/>
          <w:b w:val="false"/>
          <w:i w:val="false"/>
          <w:color w:val="000000"/>
          <w:sz w:val="28"/>
        </w:rPr>
        <w:t>статьей 137</w:t>
      </w:r>
      <w:r>
        <w:rPr>
          <w:rFonts w:ascii="Times New Roman"/>
          <w:b w:val="false"/>
          <w:i w:val="false"/>
          <w:color w:val="000000"/>
          <w:sz w:val="28"/>
        </w:rPr>
        <w:t xml:space="preserve"> Предпринимательского кодекса и иными законами Республики Казахстан.</w:t>
      </w:r>
    </w:p>
    <w:bookmarkEnd w:id="42"/>
    <w:bookmarkStart w:name="z49" w:id="43"/>
    <w:p>
      <w:pPr>
        <w:spacing w:after="0"/>
        <w:ind w:left="0"/>
        <w:jc w:val="both"/>
      </w:pPr>
      <w:r>
        <w:rPr>
          <w:rFonts w:ascii="Times New Roman"/>
          <w:b w:val="false"/>
          <w:i w:val="false"/>
          <w:color w:val="000000"/>
          <w:sz w:val="28"/>
        </w:rPr>
        <w:t xml:space="preserve">
      13. Проверки проводятся по основаниям,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144 Предпринимательского кодекса.</w:t>
      </w:r>
    </w:p>
    <w:bookmarkEnd w:id="43"/>
    <w:bookmarkStart w:name="z50" w:id="44"/>
    <w:p>
      <w:pPr>
        <w:spacing w:after="0"/>
        <w:ind w:left="0"/>
        <w:jc w:val="both"/>
      </w:pPr>
      <w:r>
        <w:rPr>
          <w:rFonts w:ascii="Times New Roman"/>
          <w:b w:val="false"/>
          <w:i w:val="false"/>
          <w:color w:val="000000"/>
          <w:sz w:val="28"/>
        </w:rPr>
        <w:t>
      14. Проверка и профилактический контроль с посещением Проверяемого субъекта деятельности:</w:t>
      </w:r>
    </w:p>
    <w:bookmarkEnd w:id="44"/>
    <w:bookmarkStart w:name="z51" w:id="45"/>
    <w:p>
      <w:pPr>
        <w:spacing w:after="0"/>
        <w:ind w:left="0"/>
        <w:jc w:val="both"/>
      </w:pPr>
      <w:r>
        <w:rPr>
          <w:rFonts w:ascii="Times New Roman"/>
          <w:b w:val="false"/>
          <w:i w:val="false"/>
          <w:color w:val="000000"/>
          <w:sz w:val="28"/>
        </w:rPr>
        <w:t>
      центральных государственных органов, их ведомств и подведомственных им организаций, проводится работниками Агентства;</w:t>
      </w:r>
    </w:p>
    <w:bookmarkEnd w:id="45"/>
    <w:bookmarkStart w:name="z52" w:id="46"/>
    <w:p>
      <w:pPr>
        <w:spacing w:after="0"/>
        <w:ind w:left="0"/>
        <w:jc w:val="both"/>
      </w:pPr>
      <w:r>
        <w:rPr>
          <w:rFonts w:ascii="Times New Roman"/>
          <w:b w:val="false"/>
          <w:i w:val="false"/>
          <w:color w:val="000000"/>
          <w:sz w:val="28"/>
        </w:rPr>
        <w:t>
      территориальных подразделений центральных государственных органов и их ведомств,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и подведомственных им организаций, проводится работниками территориальных органов Агентства в пределах компетенции, а также работниками Агентства по поручению руководства Агентства.</w:t>
      </w:r>
    </w:p>
    <w:bookmarkEnd w:id="46"/>
    <w:bookmarkStart w:name="z53" w:id="47"/>
    <w:p>
      <w:pPr>
        <w:spacing w:after="0"/>
        <w:ind w:left="0"/>
        <w:jc w:val="both"/>
      </w:pPr>
      <w:r>
        <w:rPr>
          <w:rFonts w:ascii="Times New Roman"/>
          <w:b w:val="false"/>
          <w:i w:val="false"/>
          <w:color w:val="000000"/>
          <w:sz w:val="28"/>
        </w:rPr>
        <w:t>
      15. При поступлении жалобы о нарушении физическими и юридическими лицами (услугодателями), за исключением Проверяемых субъектов, указанных в пункте 14 настоящих Правил, законодательства Республики Казахстан в сфере оказания государственных услуг, такая жалоба направляется в уполномоченные органы, осуществляющие контроль в сферах, в которых данные государственные услуги оказаны, для принятия соответствующих мер контроля, предусмотренных Предпринимательским кодексом.</w:t>
      </w:r>
    </w:p>
    <w:bookmarkEnd w:id="47"/>
    <w:bookmarkStart w:name="z54" w:id="48"/>
    <w:p>
      <w:pPr>
        <w:spacing w:after="0"/>
        <w:ind w:left="0"/>
        <w:jc w:val="both"/>
      </w:pPr>
      <w:r>
        <w:rPr>
          <w:rFonts w:ascii="Times New Roman"/>
          <w:b w:val="false"/>
          <w:i w:val="false"/>
          <w:color w:val="000000"/>
          <w:sz w:val="28"/>
        </w:rPr>
        <w:t xml:space="preserve">
      16.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154 Предпринимательского кодекса к проведению проверки и профилактического контроля с посещением Проверяемого субъекта также привлекаются специалисты, консультанты и эксперты государственных органов и подведомственных организаций.</w:t>
      </w:r>
    </w:p>
    <w:bookmarkEnd w:id="48"/>
    <w:bookmarkStart w:name="z55" w:id="49"/>
    <w:p>
      <w:pPr>
        <w:spacing w:after="0"/>
        <w:ind w:left="0"/>
        <w:jc w:val="both"/>
      </w:pPr>
      <w:r>
        <w:rPr>
          <w:rFonts w:ascii="Times New Roman"/>
          <w:b w:val="false"/>
          <w:i w:val="false"/>
          <w:color w:val="000000"/>
          <w:sz w:val="28"/>
        </w:rPr>
        <w:t xml:space="preserve">
      17. Проверка и (или) профилактический контроль с посещением Проверяемого субъекта проводится на основании акта о назначении проверки и (или) профилактического контроля с посещением Проверяемого субъекта, изданного руководством Агентства или руководителями его территориальных органов или лицами, исполняющими их обязанности, которые содержат сведения согласно </w:t>
      </w:r>
      <w:r>
        <w:rPr>
          <w:rFonts w:ascii="Times New Roman"/>
          <w:b w:val="false"/>
          <w:i w:val="false"/>
          <w:color w:val="000000"/>
          <w:sz w:val="28"/>
        </w:rPr>
        <w:t>пунктам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145 Предпринимательского кодекса.</w:t>
      </w:r>
    </w:p>
    <w:bookmarkEnd w:id="49"/>
    <w:bookmarkStart w:name="z56" w:id="50"/>
    <w:p>
      <w:pPr>
        <w:spacing w:after="0"/>
        <w:ind w:left="0"/>
        <w:jc w:val="both"/>
      </w:pPr>
      <w:r>
        <w:rPr>
          <w:rFonts w:ascii="Times New Roman"/>
          <w:b w:val="false"/>
          <w:i w:val="false"/>
          <w:color w:val="000000"/>
          <w:sz w:val="28"/>
        </w:rPr>
        <w:t xml:space="preserve">
      18. Сроки проведения проверки и профилактического контроля с посещением Проверяемого субъекта устанавливаются с учетом объема предстоящих работ, а также поставленных задач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148 Предпринимательского кодекса.</w:t>
      </w:r>
    </w:p>
    <w:bookmarkEnd w:id="50"/>
    <w:bookmarkStart w:name="z57" w:id="51"/>
    <w:p>
      <w:pPr>
        <w:spacing w:after="0"/>
        <w:ind w:left="0"/>
        <w:jc w:val="both"/>
      </w:pPr>
      <w:r>
        <w:rPr>
          <w:rFonts w:ascii="Times New Roman"/>
          <w:b w:val="false"/>
          <w:i w:val="false"/>
          <w:color w:val="000000"/>
          <w:sz w:val="28"/>
        </w:rPr>
        <w:t xml:space="preserve">
      19. Сроки проведения проверки и профилактического контроля с посещением Проверяемого субъекта продлеваются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статьи 148 Предпринимательского кодекса.</w:t>
      </w:r>
    </w:p>
    <w:bookmarkEnd w:id="51"/>
    <w:bookmarkStart w:name="z58" w:id="52"/>
    <w:p>
      <w:pPr>
        <w:spacing w:after="0"/>
        <w:ind w:left="0"/>
        <w:jc w:val="both"/>
      </w:pPr>
      <w:r>
        <w:rPr>
          <w:rFonts w:ascii="Times New Roman"/>
          <w:b w:val="false"/>
          <w:i w:val="false"/>
          <w:color w:val="000000"/>
          <w:sz w:val="28"/>
        </w:rPr>
        <w:t xml:space="preserve">
      Уведомление Проверяемого субъекта о приостановлении либо возобновлении проверки производится в соответствии со </w:t>
      </w:r>
      <w:r>
        <w:rPr>
          <w:rFonts w:ascii="Times New Roman"/>
          <w:b w:val="false"/>
          <w:i w:val="false"/>
          <w:color w:val="000000"/>
          <w:sz w:val="28"/>
        </w:rPr>
        <w:t>статьей 146</w:t>
      </w:r>
      <w:r>
        <w:rPr>
          <w:rFonts w:ascii="Times New Roman"/>
          <w:b w:val="false"/>
          <w:i w:val="false"/>
          <w:color w:val="000000"/>
          <w:sz w:val="28"/>
        </w:rPr>
        <w:t xml:space="preserve"> Предпринимательского кодекса.</w:t>
      </w:r>
    </w:p>
    <w:bookmarkEnd w:id="52"/>
    <w:bookmarkStart w:name="z59" w:id="53"/>
    <w:p>
      <w:pPr>
        <w:spacing w:after="0"/>
        <w:ind w:left="0"/>
        <w:jc w:val="both"/>
      </w:pPr>
      <w:r>
        <w:rPr>
          <w:rFonts w:ascii="Times New Roman"/>
          <w:b w:val="false"/>
          <w:i w:val="false"/>
          <w:color w:val="000000"/>
          <w:sz w:val="28"/>
        </w:rPr>
        <w:t>
      20. Проведению проверки деятельности (по отдельному факту в отдельности или в целом за определенный период) Проверяемого субъекта по вопросу качества оказания государственных услуг предшествует изучение нормативных правовых актов, материалов, регулирующих и характеризующих его деятельность.</w:t>
      </w:r>
    </w:p>
    <w:bookmarkEnd w:id="53"/>
    <w:bookmarkStart w:name="z60" w:id="54"/>
    <w:p>
      <w:pPr>
        <w:spacing w:after="0"/>
        <w:ind w:left="0"/>
        <w:jc w:val="both"/>
      </w:pPr>
      <w:r>
        <w:rPr>
          <w:rFonts w:ascii="Times New Roman"/>
          <w:b w:val="false"/>
          <w:i w:val="false"/>
          <w:color w:val="000000"/>
          <w:sz w:val="28"/>
        </w:rPr>
        <w:t xml:space="preserve">
      21. При проведении проверки и профилактического контроля с посещением Проверяемого субъекта, уполномоченный работник Агентства или его территориального органа (далее - Проверяющее лицо) извещает Проверяемый субъект о начале проведения проверки и профилактического контроля с посещением Проверяемого субъекта в сроки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147 Предпринимательского кодекса.</w:t>
      </w:r>
    </w:p>
    <w:bookmarkEnd w:id="54"/>
    <w:bookmarkStart w:name="z61" w:id="55"/>
    <w:p>
      <w:pPr>
        <w:spacing w:after="0"/>
        <w:ind w:left="0"/>
        <w:jc w:val="both"/>
      </w:pPr>
      <w:r>
        <w:rPr>
          <w:rFonts w:ascii="Times New Roman"/>
          <w:b w:val="false"/>
          <w:i w:val="false"/>
          <w:color w:val="000000"/>
          <w:sz w:val="28"/>
        </w:rPr>
        <w:t>
      22. Началом проведения проверки или профилактического контроля с посещением Проверяемого субъекта считается дата вручения Проверяемому субъекту либо его представителю акта о назначении проверки или профилактического контроля с посещением Проверяемого субъекта, а также ознакомления Проверяемого субъекта с проверочным листом с указанием пунктов требований, подлежащих проверке и (или) профилактическому контролю с посещением Проверяемого субъекта.</w:t>
      </w:r>
    </w:p>
    <w:bookmarkEnd w:id="55"/>
    <w:bookmarkStart w:name="z62" w:id="56"/>
    <w:p>
      <w:pPr>
        <w:spacing w:after="0"/>
        <w:ind w:left="0"/>
        <w:jc w:val="both"/>
      </w:pPr>
      <w:r>
        <w:rPr>
          <w:rFonts w:ascii="Times New Roman"/>
          <w:b w:val="false"/>
          <w:i w:val="false"/>
          <w:color w:val="000000"/>
          <w:sz w:val="28"/>
        </w:rPr>
        <w:t>
      23. В случаях отказа в принятии акта о назначении проверки или профилактического контроля с посещением Проверяемого субъекта, ознакомлении с проверочным листом, а также воспрепятствования доступу Проверяющего лица, осуществляющего проверку или профилактический контроль с посещением Проверяемого субъекта, к материалам, необходимым для проведения проверки или профилактического контроля с посещением Проверяемого субъекта, составляется протокол.</w:t>
      </w:r>
    </w:p>
    <w:bookmarkEnd w:id="56"/>
    <w:bookmarkStart w:name="z63" w:id="57"/>
    <w:p>
      <w:pPr>
        <w:spacing w:after="0"/>
        <w:ind w:left="0"/>
        <w:jc w:val="both"/>
      </w:pPr>
      <w:r>
        <w:rPr>
          <w:rFonts w:ascii="Times New Roman"/>
          <w:b w:val="false"/>
          <w:i w:val="false"/>
          <w:color w:val="000000"/>
          <w:sz w:val="28"/>
        </w:rPr>
        <w:t>
      Протокол подписывается должностным лицом Агентства и (или) его территориального органа, осуществляющим проверку или профилактический контроль и надзор с посещением субъекта (объекта) контроля и надзора, и руководителем юридического лица либо его уполномоченным лицом, физическим лицом.</w:t>
      </w:r>
    </w:p>
    <w:bookmarkEnd w:id="57"/>
    <w:bookmarkStart w:name="z64" w:id="58"/>
    <w:p>
      <w:pPr>
        <w:spacing w:after="0"/>
        <w:ind w:left="0"/>
        <w:jc w:val="both"/>
      </w:pPr>
      <w:r>
        <w:rPr>
          <w:rFonts w:ascii="Times New Roman"/>
          <w:b w:val="false"/>
          <w:i w:val="false"/>
          <w:color w:val="000000"/>
          <w:sz w:val="28"/>
        </w:rPr>
        <w:t>
      Руководитель Проверяемого субъекта либо его уполномоченное лицо вправе отказаться от подписания протокола, дав письменное объяснение причины отказа.</w:t>
      </w:r>
    </w:p>
    <w:bookmarkEnd w:id="58"/>
    <w:bookmarkStart w:name="z65" w:id="59"/>
    <w:p>
      <w:pPr>
        <w:spacing w:after="0"/>
        <w:ind w:left="0"/>
        <w:jc w:val="both"/>
      </w:pPr>
      <w:r>
        <w:rPr>
          <w:rFonts w:ascii="Times New Roman"/>
          <w:b w:val="false"/>
          <w:i w:val="false"/>
          <w:color w:val="000000"/>
          <w:sz w:val="28"/>
        </w:rPr>
        <w:t>
      Отказ от получения акта о назначении проверки или профилактического контроля и надзора с посещением субъекта (объекта) контроля и надзора не является основанием для отмены проверки или профилактического контроля и надзора с посещением субъекта (объекта) контроля и надзора.</w:t>
      </w:r>
    </w:p>
    <w:bookmarkEnd w:id="59"/>
    <w:bookmarkStart w:name="z66" w:id="60"/>
    <w:p>
      <w:pPr>
        <w:spacing w:after="0"/>
        <w:ind w:left="0"/>
        <w:jc w:val="both"/>
      </w:pPr>
      <w:r>
        <w:rPr>
          <w:rFonts w:ascii="Times New Roman"/>
          <w:b w:val="false"/>
          <w:i w:val="false"/>
          <w:color w:val="000000"/>
          <w:sz w:val="28"/>
        </w:rPr>
        <w:t>
      24. По завершению проверки Проверяющим лицом составляется акт о результатах проверки в трех экземплярах.</w:t>
      </w:r>
    </w:p>
    <w:bookmarkEnd w:id="60"/>
    <w:bookmarkStart w:name="z67" w:id="61"/>
    <w:p>
      <w:pPr>
        <w:spacing w:after="0"/>
        <w:ind w:left="0"/>
        <w:jc w:val="both"/>
      </w:pPr>
      <w:r>
        <w:rPr>
          <w:rFonts w:ascii="Times New Roman"/>
          <w:b w:val="false"/>
          <w:i w:val="false"/>
          <w:color w:val="000000"/>
          <w:sz w:val="28"/>
        </w:rPr>
        <w:t>
      Агентством или его территориальным органом первый экземпляр акта о результатах проверки в электронной форме сдается в уполномоченный орган в области правовой статистики и специальных учетов и его территориальные органы, второй экземпляр на бумажном носителе передается под роспись Проверяемому субъекту либо его представителю для ознакомления и принятия мер по устранению выявленных нарушений и других действий, третий остается у органа контроля.</w:t>
      </w:r>
    </w:p>
    <w:bookmarkEnd w:id="61"/>
    <w:bookmarkStart w:name="z68" w:id="62"/>
    <w:p>
      <w:pPr>
        <w:spacing w:after="0"/>
        <w:ind w:left="0"/>
        <w:jc w:val="both"/>
      </w:pPr>
      <w:r>
        <w:rPr>
          <w:rFonts w:ascii="Times New Roman"/>
          <w:b w:val="false"/>
          <w:i w:val="false"/>
          <w:color w:val="000000"/>
          <w:sz w:val="28"/>
        </w:rPr>
        <w:t>
      В акте о результатах проверки указываются сведения в соответствии с пунктом 1 статьи 152 Предпринимательского кодекса.</w:t>
      </w:r>
    </w:p>
    <w:bookmarkEnd w:id="62"/>
    <w:bookmarkStart w:name="z69" w:id="63"/>
    <w:p>
      <w:pPr>
        <w:spacing w:after="0"/>
        <w:ind w:left="0"/>
        <w:jc w:val="both"/>
      </w:pPr>
      <w:r>
        <w:rPr>
          <w:rFonts w:ascii="Times New Roman"/>
          <w:b w:val="false"/>
          <w:i w:val="false"/>
          <w:color w:val="000000"/>
          <w:sz w:val="28"/>
        </w:rPr>
        <w:t>
      25. К акту о результатах проверки прилагается предписание об устранении выявленных нарушений в случаях выявления нарушений.</w:t>
      </w:r>
    </w:p>
    <w:bookmarkEnd w:id="63"/>
    <w:bookmarkStart w:name="z70" w:id="64"/>
    <w:p>
      <w:pPr>
        <w:spacing w:after="0"/>
        <w:ind w:left="0"/>
        <w:jc w:val="both"/>
      </w:pPr>
      <w:r>
        <w:rPr>
          <w:rFonts w:ascii="Times New Roman"/>
          <w:b w:val="false"/>
          <w:i w:val="false"/>
          <w:color w:val="000000"/>
          <w:sz w:val="28"/>
        </w:rPr>
        <w:t xml:space="preserve">
      По каждому акту о результатах проверки, в ходе проведения которой были выявлены нарушения требований проверочных листов, выдается только одно предписание, составленное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152-1 Предпринимательского кодекса.</w:t>
      </w:r>
    </w:p>
    <w:bookmarkEnd w:id="64"/>
    <w:bookmarkStart w:name="z71" w:id="65"/>
    <w:p>
      <w:pPr>
        <w:spacing w:after="0"/>
        <w:ind w:left="0"/>
        <w:jc w:val="both"/>
      </w:pPr>
      <w:r>
        <w:rPr>
          <w:rFonts w:ascii="Times New Roman"/>
          <w:b w:val="false"/>
          <w:i w:val="false"/>
          <w:color w:val="000000"/>
          <w:sz w:val="28"/>
        </w:rPr>
        <w:t>
      26. Завершением срока проверки считается день вручения руководителю Проверяемого субъекта либо его представителя акта о результатах проверки не позднее срока окончания проверки, указанного в акте о назначении проверки.</w:t>
      </w:r>
    </w:p>
    <w:bookmarkEnd w:id="65"/>
    <w:bookmarkStart w:name="z72" w:id="66"/>
    <w:p>
      <w:pPr>
        <w:spacing w:after="0"/>
        <w:ind w:left="0"/>
        <w:jc w:val="both"/>
      </w:pPr>
      <w:r>
        <w:rPr>
          <w:rFonts w:ascii="Times New Roman"/>
          <w:b w:val="false"/>
          <w:i w:val="false"/>
          <w:color w:val="000000"/>
          <w:sz w:val="28"/>
        </w:rPr>
        <w:t>
      27. При отказе руководителя Проверяемого субъекта либо его представителя подписывать акт о результатах проверки Проверяющим (проверяющими) лицом (лицами) составляется соответствующий протокол в произвольной форме, который вместе с одним экземпляром акта о результатах проверки передается в канцелярию Проверяемого субъекта, с получением на втором экземпляре акта о результатах проверки отметки о регистрации представленных материалов в журнале входящей корреспонденции или в системе электронного документооборота государственных органов.</w:t>
      </w:r>
    </w:p>
    <w:bookmarkEnd w:id="66"/>
    <w:bookmarkStart w:name="z73" w:id="67"/>
    <w:p>
      <w:pPr>
        <w:spacing w:after="0"/>
        <w:ind w:left="0"/>
        <w:jc w:val="both"/>
      </w:pPr>
      <w:r>
        <w:rPr>
          <w:rFonts w:ascii="Times New Roman"/>
          <w:b w:val="false"/>
          <w:i w:val="false"/>
          <w:color w:val="000000"/>
          <w:sz w:val="28"/>
        </w:rPr>
        <w:t>
      28. В случае наличия замечаний и (или) возражений по результатам проверки руководитель Проверяемого субъекта либо его представитель излагают их в письменном виде в произвольной форме и направляют в Агентство или его территориальный орган, проводивший проверку, в течение трех рабочих дней со дня ознакомления с актом о результатах проверки.</w:t>
      </w:r>
    </w:p>
    <w:bookmarkEnd w:id="67"/>
    <w:bookmarkStart w:name="z74" w:id="68"/>
    <w:p>
      <w:pPr>
        <w:spacing w:after="0"/>
        <w:ind w:left="0"/>
        <w:jc w:val="both"/>
      </w:pPr>
      <w:r>
        <w:rPr>
          <w:rFonts w:ascii="Times New Roman"/>
          <w:b w:val="false"/>
          <w:i w:val="false"/>
          <w:color w:val="000000"/>
          <w:sz w:val="28"/>
        </w:rPr>
        <w:t>
      Замечания и (или) возражения прилагаются к акту о результатах проверки, о чем делается соответствующая отметка.</w:t>
      </w:r>
    </w:p>
    <w:bookmarkEnd w:id="68"/>
    <w:bookmarkStart w:name="z75" w:id="69"/>
    <w:p>
      <w:pPr>
        <w:spacing w:after="0"/>
        <w:ind w:left="0"/>
        <w:jc w:val="both"/>
      </w:pPr>
      <w:r>
        <w:rPr>
          <w:rFonts w:ascii="Times New Roman"/>
          <w:b w:val="false"/>
          <w:i w:val="false"/>
          <w:color w:val="000000"/>
          <w:sz w:val="28"/>
        </w:rPr>
        <w:t>
      29. По выявленным в результате проверки и (или) профилактического контроля с посещением Проверяемого субъекта нарушениям, для устранения которых требуются дополнительные временные и (или) финансовые затраты Проверяемый субъект не позднее трех рабочих дней обращается в Агентство и (или) его территориальный орган, с заявлением о продлении сроков устранения нарушений.</w:t>
      </w:r>
    </w:p>
    <w:bookmarkEnd w:id="69"/>
    <w:bookmarkStart w:name="z76" w:id="70"/>
    <w:p>
      <w:pPr>
        <w:spacing w:after="0"/>
        <w:ind w:left="0"/>
        <w:jc w:val="both"/>
      </w:pPr>
      <w:r>
        <w:rPr>
          <w:rFonts w:ascii="Times New Roman"/>
          <w:b w:val="false"/>
          <w:i w:val="false"/>
          <w:color w:val="000000"/>
          <w:sz w:val="28"/>
        </w:rPr>
        <w:t>
      В заявлении Проверяемый субъект излагает меры, которые будут приняты по устранению нарушений, и объективные причины продления сроков устранения нарушений.</w:t>
      </w:r>
    </w:p>
    <w:bookmarkEnd w:id="70"/>
    <w:bookmarkStart w:name="z77" w:id="71"/>
    <w:p>
      <w:pPr>
        <w:spacing w:after="0"/>
        <w:ind w:left="0"/>
        <w:jc w:val="both"/>
      </w:pPr>
      <w:r>
        <w:rPr>
          <w:rFonts w:ascii="Times New Roman"/>
          <w:b w:val="false"/>
          <w:i w:val="false"/>
          <w:color w:val="000000"/>
          <w:sz w:val="28"/>
        </w:rPr>
        <w:t>
      Агентство и (или) его территориальный орган в течение трех рабочих дней с учетом изложенных в заявлении доводов принимает решение о продлении сроков устранения нарушений или отказе в продлении с мотивированным обоснованием.</w:t>
      </w:r>
    </w:p>
    <w:bookmarkEnd w:id="71"/>
    <w:bookmarkStart w:name="z78" w:id="72"/>
    <w:p>
      <w:pPr>
        <w:spacing w:after="0"/>
        <w:ind w:left="0"/>
        <w:jc w:val="both"/>
      </w:pPr>
      <w:r>
        <w:rPr>
          <w:rFonts w:ascii="Times New Roman"/>
          <w:b w:val="false"/>
          <w:i w:val="false"/>
          <w:color w:val="000000"/>
          <w:sz w:val="28"/>
        </w:rPr>
        <w:t>
      30. По истечении срока устранения нарушений, установленных в предписании об устранении выявленных нарушений, Проверяемый субъект в течение срока, установленного в предписании, предоставляет в Агентство и (или) его территориальный орган информацию об устранении выявленных нарушений.</w:t>
      </w:r>
    </w:p>
    <w:bookmarkEnd w:id="72"/>
    <w:bookmarkStart w:name="z79" w:id="73"/>
    <w:p>
      <w:pPr>
        <w:spacing w:after="0"/>
        <w:ind w:left="0"/>
        <w:jc w:val="both"/>
      </w:pPr>
      <w:r>
        <w:rPr>
          <w:rFonts w:ascii="Times New Roman"/>
          <w:b w:val="false"/>
          <w:i w:val="false"/>
          <w:color w:val="000000"/>
          <w:sz w:val="28"/>
        </w:rPr>
        <w:t>
      31. В случае непредоставления Проверяемым субъектом в установленный срок информации об исполнении предписания об устранении значительных и незначительных нарушений, определенных в критериях оценки степени рисков, выявленных в результате проверки и (или) профилактического контроля с посещением Проверяемого субъекта, Агентство и (или) его территориальный орган в течение двух рабочих дней направляет Проверяемому субъекту запрос о необходимости предоставления информации об исполнении предписания.</w:t>
      </w:r>
    </w:p>
    <w:bookmarkEnd w:id="73"/>
    <w:bookmarkStart w:name="z80" w:id="74"/>
    <w:p>
      <w:pPr>
        <w:spacing w:after="0"/>
        <w:ind w:left="0"/>
        <w:jc w:val="both"/>
      </w:pPr>
      <w:r>
        <w:rPr>
          <w:rFonts w:ascii="Times New Roman"/>
          <w:b w:val="false"/>
          <w:i w:val="false"/>
          <w:color w:val="000000"/>
          <w:sz w:val="28"/>
        </w:rPr>
        <w:t>
      32. После получения запроса о необходимости предоставления информации Проверяемый субъект в течение трех рабочих дней предоставляет соответствующую информацию в Агентство и (или) его территориальный орган.</w:t>
      </w:r>
    </w:p>
    <w:bookmarkEnd w:id="74"/>
    <w:bookmarkStart w:name="z81" w:id="75"/>
    <w:p>
      <w:pPr>
        <w:spacing w:after="0"/>
        <w:ind w:left="0"/>
        <w:jc w:val="both"/>
      </w:pPr>
      <w:r>
        <w:rPr>
          <w:rFonts w:ascii="Times New Roman"/>
          <w:b w:val="false"/>
          <w:i w:val="false"/>
          <w:color w:val="000000"/>
          <w:sz w:val="28"/>
        </w:rPr>
        <w:t xml:space="preserve">
      В случае непредоставления информации Агентство и (или) его территориальный орган назначает проверку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3 статьи 144 Предпринимательского кодекса.</w:t>
      </w:r>
    </w:p>
    <w:bookmarkEnd w:id="75"/>
    <w:bookmarkStart w:name="z82" w:id="76"/>
    <w:p>
      <w:pPr>
        <w:spacing w:after="0"/>
        <w:ind w:left="0"/>
        <w:jc w:val="both"/>
      </w:pPr>
      <w:r>
        <w:rPr>
          <w:rFonts w:ascii="Times New Roman"/>
          <w:b w:val="false"/>
          <w:i w:val="false"/>
          <w:color w:val="000000"/>
          <w:sz w:val="28"/>
        </w:rPr>
        <w:t>
      33. При обнаружении в действиях должностных лиц Проверяемых субъектов признаков уголовного правонарушения или преступления руководством Агентства или руководителями его территориальных органов или лицами, исполняющими их обязанности принимаются меры по направлению материалов проверки и (или) профилактического контроля с посещением Проверяемого субъекта в соответствующие уполномоченные органы.</w:t>
      </w:r>
    </w:p>
    <w:bookmarkEnd w:id="76"/>
    <w:bookmarkStart w:name="z83" w:id="77"/>
    <w:p>
      <w:pPr>
        <w:spacing w:after="0"/>
        <w:ind w:left="0"/>
        <w:jc w:val="both"/>
      </w:pPr>
      <w:r>
        <w:rPr>
          <w:rFonts w:ascii="Times New Roman"/>
          <w:b w:val="false"/>
          <w:i w:val="false"/>
          <w:color w:val="000000"/>
          <w:sz w:val="28"/>
        </w:rPr>
        <w:t>
      34. Проверяющее (проверяющие) лицо (лица) обеспечивает конфиденциальность информации, полученной в результате проведения проверки, в том числе составляющей коммерческую, налоговую или иную охраняемую законом тайну, за исключением случаев, предусмотренных законами Республики Казахстан.</w:t>
      </w:r>
    </w:p>
    <w:bookmarkEnd w:id="77"/>
    <w:bookmarkStart w:name="z84" w:id="78"/>
    <w:p>
      <w:pPr>
        <w:spacing w:after="0"/>
        <w:ind w:left="0"/>
        <w:jc w:val="left"/>
      </w:pPr>
      <w:r>
        <w:rPr>
          <w:rFonts w:ascii="Times New Roman"/>
          <w:b/>
          <w:i w:val="false"/>
          <w:color w:val="000000"/>
        </w:rPr>
        <w:t xml:space="preserve"> Параграф 2. Порядок проведения внешнего мониторинга соблюдения законодательства Республики Казахстан в сфере оказания государственных услуг</w:t>
      </w:r>
    </w:p>
    <w:bookmarkEnd w:id="78"/>
    <w:bookmarkStart w:name="z85" w:id="79"/>
    <w:p>
      <w:pPr>
        <w:spacing w:after="0"/>
        <w:ind w:left="0"/>
        <w:jc w:val="both"/>
      </w:pPr>
      <w:r>
        <w:rPr>
          <w:rFonts w:ascii="Times New Roman"/>
          <w:b w:val="false"/>
          <w:i w:val="false"/>
          <w:color w:val="000000"/>
          <w:sz w:val="28"/>
        </w:rPr>
        <w:t>
      35. Внешний мониторинг соблюдения законодательства Республики Казахстан в сфере оказания государственных услуг осуществляется Агентством и его территориальными органами путем анализа:</w:t>
      </w:r>
    </w:p>
    <w:bookmarkEnd w:id="79"/>
    <w:bookmarkStart w:name="z86" w:id="80"/>
    <w:p>
      <w:pPr>
        <w:spacing w:after="0"/>
        <w:ind w:left="0"/>
        <w:jc w:val="both"/>
      </w:pPr>
      <w:r>
        <w:rPr>
          <w:rFonts w:ascii="Times New Roman"/>
          <w:b w:val="false"/>
          <w:i w:val="false"/>
          <w:color w:val="000000"/>
          <w:sz w:val="28"/>
        </w:rPr>
        <w:t>
      1) сведений, отраженных в информационной системе мониторинга оказания государственных услуг, в разрезе услугодателей и государственных услуг, в том числе по нарушениям сроков оказания государственных услуг;</w:t>
      </w:r>
    </w:p>
    <w:bookmarkEnd w:id="80"/>
    <w:bookmarkStart w:name="z87" w:id="81"/>
    <w:p>
      <w:pPr>
        <w:spacing w:after="0"/>
        <w:ind w:left="0"/>
        <w:jc w:val="both"/>
      </w:pPr>
      <w:r>
        <w:rPr>
          <w:rFonts w:ascii="Times New Roman"/>
          <w:b w:val="false"/>
          <w:i w:val="false"/>
          <w:color w:val="000000"/>
          <w:sz w:val="28"/>
        </w:rPr>
        <w:t>
      2) информации, предоставляемой Проверяемыми субъектами в рамках внутреннего государственного контроля ежеквартально до 10 числа месяца, следующего за отчетным периодом;</w:t>
      </w:r>
    </w:p>
    <w:bookmarkEnd w:id="81"/>
    <w:bookmarkStart w:name="z88" w:id="82"/>
    <w:p>
      <w:pPr>
        <w:spacing w:after="0"/>
        <w:ind w:left="0"/>
        <w:jc w:val="both"/>
      </w:pPr>
      <w:r>
        <w:rPr>
          <w:rFonts w:ascii="Times New Roman"/>
          <w:b w:val="false"/>
          <w:i w:val="false"/>
          <w:color w:val="000000"/>
          <w:sz w:val="28"/>
        </w:rPr>
        <w:t>
      3) веб-портала "электронного правительства", интернет - ресурсов услугодателей и средств массовой информации;</w:t>
      </w:r>
    </w:p>
    <w:bookmarkEnd w:id="82"/>
    <w:bookmarkStart w:name="z89" w:id="83"/>
    <w:p>
      <w:pPr>
        <w:spacing w:after="0"/>
        <w:ind w:left="0"/>
        <w:jc w:val="both"/>
      </w:pPr>
      <w:r>
        <w:rPr>
          <w:rFonts w:ascii="Times New Roman"/>
          <w:b w:val="false"/>
          <w:i w:val="false"/>
          <w:color w:val="000000"/>
          <w:sz w:val="28"/>
        </w:rPr>
        <w:t>
      4) обращений физических и юридических лиц по вопросам оказания государственных услуг, а также сведений, представленных государственными органами и организациями независимо от организационно-правовой формы по вопросам качества оказания государственных услуг.</w:t>
      </w:r>
    </w:p>
    <w:bookmarkEnd w:id="83"/>
    <w:bookmarkStart w:name="z90" w:id="84"/>
    <w:p>
      <w:pPr>
        <w:spacing w:after="0"/>
        <w:ind w:left="0"/>
        <w:jc w:val="both"/>
      </w:pPr>
      <w:r>
        <w:rPr>
          <w:rFonts w:ascii="Times New Roman"/>
          <w:b w:val="false"/>
          <w:i w:val="false"/>
          <w:color w:val="000000"/>
          <w:sz w:val="28"/>
        </w:rPr>
        <w:t>
      36. Руководством Агентства или руководителями его территориальных органов или лицами, исполняющими их обязанности по результатам внешнего мониторинга соблюдения законодательства Республики Казахстан в сфере оказания государственных услуг принимаются следующие решения:</w:t>
      </w:r>
    </w:p>
    <w:bookmarkEnd w:id="84"/>
    <w:bookmarkStart w:name="z91" w:id="85"/>
    <w:p>
      <w:pPr>
        <w:spacing w:after="0"/>
        <w:ind w:left="0"/>
        <w:jc w:val="both"/>
      </w:pPr>
      <w:r>
        <w:rPr>
          <w:rFonts w:ascii="Times New Roman"/>
          <w:b w:val="false"/>
          <w:i w:val="false"/>
          <w:color w:val="000000"/>
          <w:sz w:val="28"/>
        </w:rPr>
        <w:t>
      1) о направлении в адрес руководителя Проверяемого субъекта либо его представителя рекомендаций по устранению выявленных по итогам внешнего мониторинга соблюдения законодательства Республики Казахстан в сфере оказания государственных услуг нарушений, причин и условий, способствующих их совершению, привлечению к ответственности виновных лиц, восстановлению нарушенных прав, свобод и законных интересов услугополучателя и информированию Агентства или его территориального органа о результатах рассмотрения к соответствующему сроку;</w:t>
      </w:r>
    </w:p>
    <w:bookmarkEnd w:id="85"/>
    <w:bookmarkStart w:name="z92" w:id="86"/>
    <w:p>
      <w:pPr>
        <w:spacing w:after="0"/>
        <w:ind w:left="0"/>
        <w:jc w:val="both"/>
      </w:pPr>
      <w:r>
        <w:rPr>
          <w:rFonts w:ascii="Times New Roman"/>
          <w:b w:val="false"/>
          <w:i w:val="false"/>
          <w:color w:val="000000"/>
          <w:sz w:val="28"/>
        </w:rPr>
        <w:t>
      2) о принятии к сведению информации, содержащейся в результатах внутреннего контроля.</w:t>
      </w:r>
    </w:p>
    <w:bookmarkEnd w:id="86"/>
    <w:bookmarkStart w:name="z93" w:id="87"/>
    <w:p>
      <w:pPr>
        <w:spacing w:after="0"/>
        <w:ind w:left="0"/>
        <w:jc w:val="both"/>
      </w:pPr>
      <w:r>
        <w:rPr>
          <w:rFonts w:ascii="Times New Roman"/>
          <w:b w:val="false"/>
          <w:i w:val="false"/>
          <w:color w:val="000000"/>
          <w:sz w:val="28"/>
        </w:rPr>
        <w:t>
      В случае обнаружения в действиях ответственных должностных лиц Проверяемых субъектов признаков уголовного правонарушения или преступления руководством Агентства или руководителями его территориальных органов или лицами, исполняющими их обязанности материалы проверки направляются в соответствующие уполномоченные органы.</w:t>
      </w:r>
    </w:p>
    <w:bookmarkEnd w:id="87"/>
    <w:bookmarkStart w:name="z94" w:id="88"/>
    <w:p>
      <w:pPr>
        <w:spacing w:after="0"/>
        <w:ind w:left="0"/>
        <w:jc w:val="left"/>
      </w:pPr>
      <w:r>
        <w:rPr>
          <w:rFonts w:ascii="Times New Roman"/>
          <w:b/>
          <w:i w:val="false"/>
          <w:color w:val="000000"/>
        </w:rPr>
        <w:t xml:space="preserve"> Глава 3. Порядок проведения внутреннего государственного контроля</w:t>
      </w:r>
    </w:p>
    <w:bookmarkEnd w:id="88"/>
    <w:bookmarkStart w:name="z95" w:id="89"/>
    <w:p>
      <w:pPr>
        <w:spacing w:after="0"/>
        <w:ind w:left="0"/>
        <w:jc w:val="both"/>
      </w:pPr>
      <w:r>
        <w:rPr>
          <w:rFonts w:ascii="Times New Roman"/>
          <w:b w:val="false"/>
          <w:i w:val="false"/>
          <w:color w:val="000000"/>
          <w:sz w:val="28"/>
        </w:rPr>
        <w:t>
      37. Внутренний государственный контроль за качеством оказания государственных услуг (далее - Внутренний государственный контроль) осуществляется в форме контрольного мероприятия и мониторинга качества оказания государственных услуг соответствующими структурными подразделениями центральных государственных органов, их ведомств и территориальных органов, местных исполнительных органов, а также исполнительных органов областей, городов республиканского значения, столицы, координирующими вопросы оказания государственных услуг.</w:t>
      </w:r>
    </w:p>
    <w:bookmarkEnd w:id="89"/>
    <w:bookmarkStart w:name="z96" w:id="90"/>
    <w:p>
      <w:pPr>
        <w:spacing w:after="0"/>
        <w:ind w:left="0"/>
        <w:jc w:val="both"/>
      </w:pPr>
      <w:r>
        <w:rPr>
          <w:rFonts w:ascii="Times New Roman"/>
          <w:b w:val="false"/>
          <w:i w:val="false"/>
          <w:color w:val="000000"/>
          <w:sz w:val="28"/>
        </w:rPr>
        <w:t>
      38. Структурное подразделение центрального государственного органа, его ведомства и территориального органа, координирующее вопросы оказания государственных услуг, проводит Внутренний государственный контроль за качеством государственных услуг, оказываемых центральным государственным органом, его ведомством и территориальным органом, подведомственными организациями, а также физическими и юридическими лицами, координация деятельности которых осуществляется центральным государственным органом и его ведомством.</w:t>
      </w:r>
    </w:p>
    <w:bookmarkEnd w:id="90"/>
    <w:bookmarkStart w:name="z97" w:id="91"/>
    <w:p>
      <w:pPr>
        <w:spacing w:after="0"/>
        <w:ind w:left="0"/>
        <w:jc w:val="both"/>
      </w:pPr>
      <w:r>
        <w:rPr>
          <w:rFonts w:ascii="Times New Roman"/>
          <w:b w:val="false"/>
          <w:i w:val="false"/>
          <w:color w:val="000000"/>
          <w:sz w:val="28"/>
        </w:rPr>
        <w:t>
      39. Структурное подразделение местного исполнительного органа, координирующее вопросы оказания государственных услуг, проводит Внутренний государственный контроль за качеством государственных услуг, оказываемых местными исполнительными органами соответствующей административно-территориальной единицы. Структурное подразделение исполнительного органа области, городов республиканского значения, столицы, координирующее вопросы оказания государственных услуг, проводит Внутренний государственный контроль за качеством государственных услуг, оказываемых подведомственными организациями, а также физическими и юридическими лицами, координация деятельности которых осуществляется исполнительным органом области, городов республиканского значения, столицы.</w:t>
      </w:r>
    </w:p>
    <w:bookmarkEnd w:id="91"/>
    <w:bookmarkStart w:name="z98" w:id="92"/>
    <w:p>
      <w:pPr>
        <w:spacing w:after="0"/>
        <w:ind w:left="0"/>
        <w:jc w:val="left"/>
      </w:pPr>
      <w:r>
        <w:rPr>
          <w:rFonts w:ascii="Times New Roman"/>
          <w:b/>
          <w:i w:val="false"/>
          <w:color w:val="000000"/>
        </w:rPr>
        <w:t xml:space="preserve"> Параграф 1. Порядок проведения контрольного мероприятия</w:t>
      </w:r>
    </w:p>
    <w:bookmarkEnd w:id="92"/>
    <w:bookmarkStart w:name="z99" w:id="93"/>
    <w:p>
      <w:pPr>
        <w:spacing w:after="0"/>
        <w:ind w:left="0"/>
        <w:jc w:val="both"/>
      </w:pPr>
      <w:r>
        <w:rPr>
          <w:rFonts w:ascii="Times New Roman"/>
          <w:b w:val="false"/>
          <w:i w:val="false"/>
          <w:color w:val="000000"/>
          <w:sz w:val="28"/>
        </w:rPr>
        <w:t>
      40. Контрольным мероприятием является комплекс взаимосвязанных контрольных действий, осуществляемых структурным подразделением центральных государственных органов, их ведомств и территориальных органов, местных исполнительных органов, а также исполнительных органов областей, городов республиканского значения, столицы, ответственных за проведение Внутреннего государственного контроля на предмет соблюдения законодательства Республики Казахстан в сфере оказания государственных услуг и иного законодательства Республики Казахстан с целью выявления, устранения и недопущения нарушений объектами контроля.</w:t>
      </w:r>
    </w:p>
    <w:bookmarkEnd w:id="93"/>
    <w:bookmarkStart w:name="z100" w:id="94"/>
    <w:p>
      <w:pPr>
        <w:spacing w:after="0"/>
        <w:ind w:left="0"/>
        <w:jc w:val="both"/>
      </w:pPr>
      <w:r>
        <w:rPr>
          <w:rFonts w:ascii="Times New Roman"/>
          <w:b w:val="false"/>
          <w:i w:val="false"/>
          <w:color w:val="000000"/>
          <w:sz w:val="28"/>
        </w:rPr>
        <w:t>
      41. Документами, служащими основанием для проведения контрольного мероприятия, являются:</w:t>
      </w:r>
    </w:p>
    <w:bookmarkEnd w:id="94"/>
    <w:bookmarkStart w:name="z101" w:id="95"/>
    <w:p>
      <w:pPr>
        <w:spacing w:after="0"/>
        <w:ind w:left="0"/>
        <w:jc w:val="both"/>
      </w:pPr>
      <w:r>
        <w:rPr>
          <w:rFonts w:ascii="Times New Roman"/>
          <w:b w:val="false"/>
          <w:i w:val="false"/>
          <w:color w:val="000000"/>
          <w:sz w:val="28"/>
        </w:rPr>
        <w:t>
      план контрольных мероприятий, утверждаемый на год приказом руководства центрального государственного органа, его ведомства и (или) территориального органа, местного исполнительного органа и (или) исполнительного органа областей, городов республиканского значения, столицы не позднее 25 декабря года, предшествующего планируемому периоду (году);</w:t>
      </w:r>
    </w:p>
    <w:bookmarkEnd w:id="95"/>
    <w:bookmarkStart w:name="z102" w:id="96"/>
    <w:p>
      <w:pPr>
        <w:spacing w:after="0"/>
        <w:ind w:left="0"/>
        <w:jc w:val="both"/>
      </w:pPr>
      <w:r>
        <w:rPr>
          <w:rFonts w:ascii="Times New Roman"/>
          <w:b w:val="false"/>
          <w:i w:val="false"/>
          <w:color w:val="000000"/>
          <w:sz w:val="28"/>
        </w:rPr>
        <w:t>
      приказ (решение) руководства центрального государственного органа, его ведомства и (или) территориального органа, местного исполнительного органа и (или) исполнительного органа областей, городов республиканского значения, столицы о назначении контрольного мероприятия на основании обращении физических и юридических лиц по конкретным фактам, результатов мониторинга качества оказания государственных услуг и поручения уполномоченного органа по оценке и контролю за качеством оказания государственных услуг.</w:t>
      </w:r>
    </w:p>
    <w:bookmarkEnd w:id="96"/>
    <w:bookmarkStart w:name="z103" w:id="97"/>
    <w:p>
      <w:pPr>
        <w:spacing w:after="0"/>
        <w:ind w:left="0"/>
        <w:jc w:val="both"/>
      </w:pPr>
      <w:r>
        <w:rPr>
          <w:rFonts w:ascii="Times New Roman"/>
          <w:b w:val="false"/>
          <w:i w:val="false"/>
          <w:color w:val="000000"/>
          <w:sz w:val="28"/>
        </w:rPr>
        <w:t>
      42. В плане контрольных мероприятий указывается перечень вопросов и объектов, подлежащих контролю, сроки проведения, формы завершения и ответственные исполнители контрольных мероприятий.</w:t>
      </w:r>
    </w:p>
    <w:bookmarkEnd w:id="97"/>
    <w:bookmarkStart w:name="z104" w:id="98"/>
    <w:p>
      <w:pPr>
        <w:spacing w:after="0"/>
        <w:ind w:left="0"/>
        <w:jc w:val="both"/>
      </w:pPr>
      <w:r>
        <w:rPr>
          <w:rFonts w:ascii="Times New Roman"/>
          <w:b w:val="false"/>
          <w:i w:val="false"/>
          <w:color w:val="000000"/>
          <w:sz w:val="28"/>
        </w:rPr>
        <w:t>
      43. Срок проведения контрольного мероприятия устанавливается с учетом объема предстоящих работ, поставленных задач и количества объектов, и не должен превышать десяти рабочих дней.</w:t>
      </w:r>
    </w:p>
    <w:bookmarkEnd w:id="98"/>
    <w:bookmarkStart w:name="z105" w:id="99"/>
    <w:p>
      <w:pPr>
        <w:spacing w:after="0"/>
        <w:ind w:left="0"/>
        <w:jc w:val="both"/>
      </w:pPr>
      <w:r>
        <w:rPr>
          <w:rFonts w:ascii="Times New Roman"/>
          <w:b w:val="false"/>
          <w:i w:val="false"/>
          <w:color w:val="000000"/>
          <w:sz w:val="28"/>
        </w:rPr>
        <w:t>
      44. При наличии объективных причин, срок проведения контрольного мероприятия продлевается на основании приказа руководства центрального государственного органа, его ведомства и (или) территориального органа, местного исполнительного органа и (или) исполнительного органа областей, городов республиканского значения, столицы по мотивированному представлению должностного лица структурного подразделения, ответственного за проведение Внутреннего государственного контроля, на срок не более десяти рабочих дней.</w:t>
      </w:r>
    </w:p>
    <w:bookmarkEnd w:id="99"/>
    <w:bookmarkStart w:name="z106" w:id="100"/>
    <w:p>
      <w:pPr>
        <w:spacing w:after="0"/>
        <w:ind w:left="0"/>
        <w:jc w:val="both"/>
      </w:pPr>
      <w:r>
        <w:rPr>
          <w:rFonts w:ascii="Times New Roman"/>
          <w:b w:val="false"/>
          <w:i w:val="false"/>
          <w:color w:val="000000"/>
          <w:sz w:val="28"/>
        </w:rPr>
        <w:t>
      45. Перед началом проведения контрольного мероприятия работник структурного подразделения, ответственный за проведение Внутреннего государственного контроля (далее - Ответственный исполнитель), извещает в письменном виде объект контроля не позднее трех рабочих дней до начала проведения контрольного мероприятия.</w:t>
      </w:r>
    </w:p>
    <w:bookmarkEnd w:id="100"/>
    <w:bookmarkStart w:name="z107" w:id="101"/>
    <w:p>
      <w:pPr>
        <w:spacing w:after="0"/>
        <w:ind w:left="0"/>
        <w:jc w:val="both"/>
      </w:pPr>
      <w:r>
        <w:rPr>
          <w:rFonts w:ascii="Times New Roman"/>
          <w:b w:val="false"/>
          <w:i w:val="false"/>
          <w:color w:val="000000"/>
          <w:sz w:val="28"/>
        </w:rPr>
        <w:t>
      46. Началом проведения контрольного мероприятия считается дата вручения руководителю объекту контроля приказа о назначении контрольного мероприятия.</w:t>
      </w:r>
    </w:p>
    <w:bookmarkEnd w:id="101"/>
    <w:bookmarkStart w:name="z108" w:id="102"/>
    <w:p>
      <w:pPr>
        <w:spacing w:after="0"/>
        <w:ind w:left="0"/>
        <w:jc w:val="both"/>
      </w:pPr>
      <w:r>
        <w:rPr>
          <w:rFonts w:ascii="Times New Roman"/>
          <w:b w:val="false"/>
          <w:i w:val="false"/>
          <w:color w:val="000000"/>
          <w:sz w:val="28"/>
        </w:rPr>
        <w:t>
      47. При проведении контрольного мероприятия Ответственные исполнители:</w:t>
      </w:r>
    </w:p>
    <w:bookmarkEnd w:id="102"/>
    <w:bookmarkStart w:name="z109" w:id="103"/>
    <w:p>
      <w:pPr>
        <w:spacing w:after="0"/>
        <w:ind w:left="0"/>
        <w:jc w:val="both"/>
      </w:pPr>
      <w:r>
        <w:rPr>
          <w:rFonts w:ascii="Times New Roman"/>
          <w:b w:val="false"/>
          <w:i w:val="false"/>
          <w:color w:val="000000"/>
          <w:sz w:val="28"/>
        </w:rPr>
        <w:t>
      1) запрашивают и получают в установленные ими сроки от объектов контроля необходимые документы, справки, устные и письменные объяснения по вопросам, связанным с проведением контрольного мероприятия;</w:t>
      </w:r>
    </w:p>
    <w:bookmarkEnd w:id="103"/>
    <w:bookmarkStart w:name="z110" w:id="104"/>
    <w:p>
      <w:pPr>
        <w:spacing w:after="0"/>
        <w:ind w:left="0"/>
        <w:jc w:val="both"/>
      </w:pPr>
      <w:r>
        <w:rPr>
          <w:rFonts w:ascii="Times New Roman"/>
          <w:b w:val="false"/>
          <w:i w:val="false"/>
          <w:color w:val="000000"/>
          <w:sz w:val="28"/>
        </w:rPr>
        <w:t>
      2) беспрепятственно знакомятся с документацией объектов контроля, относящейся к вопросам контрольного мероприятия, с учетом соблюдения требований законодательства Республики Казахстан о государственных секретах и иной охраняемой законом тайны;</w:t>
      </w:r>
    </w:p>
    <w:bookmarkEnd w:id="104"/>
    <w:bookmarkStart w:name="z111" w:id="105"/>
    <w:p>
      <w:pPr>
        <w:spacing w:after="0"/>
        <w:ind w:left="0"/>
        <w:jc w:val="both"/>
      </w:pPr>
      <w:r>
        <w:rPr>
          <w:rFonts w:ascii="Times New Roman"/>
          <w:b w:val="false"/>
          <w:i w:val="false"/>
          <w:color w:val="000000"/>
          <w:sz w:val="28"/>
        </w:rPr>
        <w:t>
      3) используют сведения о государственных услугах, оказанных в электронной форме, о нарушениях сроков оказания государственных услуг, отраженные в информационной системе мониторинга оказания государственных услуг, о поступивших жалобах по вопросам оказания государственных услуг с результатами их рассмотрения;</w:t>
      </w:r>
    </w:p>
    <w:bookmarkEnd w:id="105"/>
    <w:bookmarkStart w:name="z112" w:id="106"/>
    <w:p>
      <w:pPr>
        <w:spacing w:after="0"/>
        <w:ind w:left="0"/>
        <w:jc w:val="both"/>
      </w:pPr>
      <w:r>
        <w:rPr>
          <w:rFonts w:ascii="Times New Roman"/>
          <w:b w:val="false"/>
          <w:i w:val="false"/>
          <w:color w:val="000000"/>
          <w:sz w:val="28"/>
        </w:rPr>
        <w:t>
      4) осуществляют иные действия, входящие в компетенцию структурного подразделения, ответственного за проведение Внутреннего государственного контроля.</w:t>
      </w:r>
    </w:p>
    <w:bookmarkEnd w:id="106"/>
    <w:bookmarkStart w:name="z113" w:id="107"/>
    <w:p>
      <w:pPr>
        <w:spacing w:after="0"/>
        <w:ind w:left="0"/>
        <w:jc w:val="both"/>
      </w:pPr>
      <w:r>
        <w:rPr>
          <w:rFonts w:ascii="Times New Roman"/>
          <w:b w:val="false"/>
          <w:i w:val="false"/>
          <w:color w:val="000000"/>
          <w:sz w:val="28"/>
        </w:rPr>
        <w:t>
      48. К проведению контрольного мероприятия также привлекаются эксперты, экспертные организации и специалисты, не состоящие в гражданско-правовых и трудовых отношениях с объектом контроля.</w:t>
      </w:r>
    </w:p>
    <w:bookmarkEnd w:id="107"/>
    <w:bookmarkStart w:name="z114" w:id="108"/>
    <w:p>
      <w:pPr>
        <w:spacing w:after="0"/>
        <w:ind w:left="0"/>
        <w:jc w:val="both"/>
      </w:pPr>
      <w:r>
        <w:rPr>
          <w:rFonts w:ascii="Times New Roman"/>
          <w:b w:val="false"/>
          <w:i w:val="false"/>
          <w:color w:val="000000"/>
          <w:sz w:val="28"/>
        </w:rPr>
        <w:t>
      49. По завершению контрольного мероприятия Ответственными исполнителями составляется и подписывается акт контрольного мероприятия в двух экземплярах.</w:t>
      </w:r>
    </w:p>
    <w:bookmarkEnd w:id="108"/>
    <w:bookmarkStart w:name="z115" w:id="109"/>
    <w:p>
      <w:pPr>
        <w:spacing w:after="0"/>
        <w:ind w:left="0"/>
        <w:jc w:val="both"/>
      </w:pPr>
      <w:r>
        <w:rPr>
          <w:rFonts w:ascii="Times New Roman"/>
          <w:b w:val="false"/>
          <w:i w:val="false"/>
          <w:color w:val="000000"/>
          <w:sz w:val="28"/>
        </w:rPr>
        <w:t>
      Один экземпляр акта контрольного мероприятия предоставляется руководителю объекта контроля для ознакомления не позднее срока завершения контрольного мероприятия, указанного в приказе о его назначении. В случае отказа от ознакомления в акте контрольного мероприятия делается отметка об отказе.</w:t>
      </w:r>
    </w:p>
    <w:bookmarkEnd w:id="109"/>
    <w:bookmarkStart w:name="z116" w:id="110"/>
    <w:p>
      <w:pPr>
        <w:spacing w:after="0"/>
        <w:ind w:left="0"/>
        <w:jc w:val="both"/>
      </w:pPr>
      <w:r>
        <w:rPr>
          <w:rFonts w:ascii="Times New Roman"/>
          <w:b w:val="false"/>
          <w:i w:val="false"/>
          <w:color w:val="000000"/>
          <w:sz w:val="28"/>
        </w:rPr>
        <w:t>
      Отказ в ознакомлении не является препятствием для дальнейшей реализации материалов контрольного мероприятия.</w:t>
      </w:r>
    </w:p>
    <w:bookmarkEnd w:id="110"/>
    <w:bookmarkStart w:name="z117" w:id="111"/>
    <w:p>
      <w:pPr>
        <w:spacing w:after="0"/>
        <w:ind w:left="0"/>
        <w:jc w:val="both"/>
      </w:pPr>
      <w:r>
        <w:rPr>
          <w:rFonts w:ascii="Times New Roman"/>
          <w:b w:val="false"/>
          <w:i w:val="false"/>
          <w:color w:val="000000"/>
          <w:sz w:val="28"/>
        </w:rPr>
        <w:t>
      Второй экземпляр акта контрольного мероприятия подшивается в материалах.</w:t>
      </w:r>
    </w:p>
    <w:bookmarkEnd w:id="111"/>
    <w:bookmarkStart w:name="z118" w:id="112"/>
    <w:p>
      <w:pPr>
        <w:spacing w:after="0"/>
        <w:ind w:left="0"/>
        <w:jc w:val="both"/>
      </w:pPr>
      <w:r>
        <w:rPr>
          <w:rFonts w:ascii="Times New Roman"/>
          <w:b w:val="false"/>
          <w:i w:val="false"/>
          <w:color w:val="000000"/>
          <w:sz w:val="28"/>
        </w:rPr>
        <w:t>
      50. В акте контрольного мероприятия указываются:</w:t>
      </w:r>
    </w:p>
    <w:bookmarkEnd w:id="112"/>
    <w:bookmarkStart w:name="z119" w:id="113"/>
    <w:p>
      <w:pPr>
        <w:spacing w:after="0"/>
        <w:ind w:left="0"/>
        <w:jc w:val="both"/>
      </w:pPr>
      <w:r>
        <w:rPr>
          <w:rFonts w:ascii="Times New Roman"/>
          <w:b w:val="false"/>
          <w:i w:val="false"/>
          <w:color w:val="000000"/>
          <w:sz w:val="28"/>
        </w:rPr>
        <w:t>
      1) дата, время и место составления акта контрольного мероприятия;</w:t>
      </w:r>
    </w:p>
    <w:bookmarkEnd w:id="113"/>
    <w:bookmarkStart w:name="z120" w:id="114"/>
    <w:p>
      <w:pPr>
        <w:spacing w:after="0"/>
        <w:ind w:left="0"/>
        <w:jc w:val="both"/>
      </w:pPr>
      <w:r>
        <w:rPr>
          <w:rFonts w:ascii="Times New Roman"/>
          <w:b w:val="false"/>
          <w:i w:val="false"/>
          <w:color w:val="000000"/>
          <w:sz w:val="28"/>
        </w:rPr>
        <w:t>
      2) наименование объекта контроля, в отношении которого проводилось контрольное мероприятие; фамилия, имя, отчество (при его наличии) и должность руководителя объекта контроля, а также лиц, присутствовавших при проведении контрольного мероприятия;</w:t>
      </w:r>
    </w:p>
    <w:bookmarkEnd w:id="114"/>
    <w:bookmarkStart w:name="z121" w:id="115"/>
    <w:p>
      <w:pPr>
        <w:spacing w:after="0"/>
        <w:ind w:left="0"/>
        <w:jc w:val="both"/>
      </w:pPr>
      <w:r>
        <w:rPr>
          <w:rFonts w:ascii="Times New Roman"/>
          <w:b w:val="false"/>
          <w:i w:val="false"/>
          <w:color w:val="000000"/>
          <w:sz w:val="28"/>
        </w:rPr>
        <w:t>
      3) дата и номер приказа о назначении контрольного мероприятия, на основании которого проведено контрольное мероприятие;</w:t>
      </w:r>
    </w:p>
    <w:bookmarkEnd w:id="115"/>
    <w:bookmarkStart w:name="z122" w:id="116"/>
    <w:p>
      <w:pPr>
        <w:spacing w:after="0"/>
        <w:ind w:left="0"/>
        <w:jc w:val="both"/>
      </w:pPr>
      <w:r>
        <w:rPr>
          <w:rFonts w:ascii="Times New Roman"/>
          <w:b w:val="false"/>
          <w:i w:val="false"/>
          <w:color w:val="000000"/>
          <w:sz w:val="28"/>
        </w:rPr>
        <w:t>
      4) фамилия, имя и отчество (при его наличии) и должность Ответственных исполнителей, проводивших контрольное мероприятие;</w:t>
      </w:r>
    </w:p>
    <w:bookmarkEnd w:id="116"/>
    <w:bookmarkStart w:name="z123" w:id="117"/>
    <w:p>
      <w:pPr>
        <w:spacing w:after="0"/>
        <w:ind w:left="0"/>
        <w:jc w:val="both"/>
      </w:pPr>
      <w:r>
        <w:rPr>
          <w:rFonts w:ascii="Times New Roman"/>
          <w:b w:val="false"/>
          <w:i w:val="false"/>
          <w:color w:val="000000"/>
          <w:sz w:val="28"/>
        </w:rPr>
        <w:t>
      5) дата, место и период проведения контрольного мероприятия;</w:t>
      </w:r>
    </w:p>
    <w:bookmarkEnd w:id="117"/>
    <w:bookmarkStart w:name="z124" w:id="118"/>
    <w:p>
      <w:pPr>
        <w:spacing w:after="0"/>
        <w:ind w:left="0"/>
        <w:jc w:val="both"/>
      </w:pPr>
      <w:r>
        <w:rPr>
          <w:rFonts w:ascii="Times New Roman"/>
          <w:b w:val="false"/>
          <w:i w:val="false"/>
          <w:color w:val="000000"/>
          <w:sz w:val="28"/>
        </w:rPr>
        <w:t>
      6) анализ деятельности объекта контроля;</w:t>
      </w:r>
    </w:p>
    <w:bookmarkEnd w:id="118"/>
    <w:bookmarkStart w:name="z125" w:id="119"/>
    <w:p>
      <w:pPr>
        <w:spacing w:after="0"/>
        <w:ind w:left="0"/>
        <w:jc w:val="both"/>
      </w:pPr>
      <w:r>
        <w:rPr>
          <w:rFonts w:ascii="Times New Roman"/>
          <w:b w:val="false"/>
          <w:i w:val="false"/>
          <w:color w:val="000000"/>
          <w:sz w:val="28"/>
        </w:rPr>
        <w:t>
      7) сведения о результатах контрольного мероприятия, при наличии – факты о выявленных нарушениях;</w:t>
      </w:r>
    </w:p>
    <w:bookmarkEnd w:id="119"/>
    <w:bookmarkStart w:name="z126" w:id="120"/>
    <w:p>
      <w:pPr>
        <w:spacing w:after="0"/>
        <w:ind w:left="0"/>
        <w:jc w:val="both"/>
      </w:pPr>
      <w:r>
        <w:rPr>
          <w:rFonts w:ascii="Times New Roman"/>
          <w:b w:val="false"/>
          <w:i w:val="false"/>
          <w:color w:val="000000"/>
          <w:sz w:val="28"/>
        </w:rPr>
        <w:t>
      8) анализ причин некачественного оказания государственных услуг, неисполнения требований законодательства Республики Казахстан в сфере оказания государственных услуг с указанием последствий;</w:t>
      </w:r>
    </w:p>
    <w:bookmarkEnd w:id="120"/>
    <w:bookmarkStart w:name="z127" w:id="121"/>
    <w:p>
      <w:pPr>
        <w:spacing w:after="0"/>
        <w:ind w:left="0"/>
        <w:jc w:val="both"/>
      </w:pPr>
      <w:r>
        <w:rPr>
          <w:rFonts w:ascii="Times New Roman"/>
          <w:b w:val="false"/>
          <w:i w:val="false"/>
          <w:color w:val="000000"/>
          <w:sz w:val="28"/>
        </w:rPr>
        <w:t xml:space="preserve">
      9) пункты требований проверочного листа в сфере оказания государственных услуг по соблюдению требований </w:t>
      </w:r>
      <w:r>
        <w:rPr>
          <w:rFonts w:ascii="Times New Roman"/>
          <w:b w:val="false"/>
          <w:i w:val="false"/>
          <w:color w:val="000000"/>
          <w:sz w:val="28"/>
        </w:rPr>
        <w:t>Закона</w:t>
      </w:r>
      <w:r>
        <w:rPr>
          <w:rFonts w:ascii="Times New Roman"/>
          <w:b w:val="false"/>
          <w:i w:val="false"/>
          <w:color w:val="000000"/>
          <w:sz w:val="28"/>
        </w:rPr>
        <w:t xml:space="preserve"> "О государственных услугах", по которым проведена проверка;</w:t>
      </w:r>
    </w:p>
    <w:bookmarkEnd w:id="121"/>
    <w:bookmarkStart w:name="z128" w:id="122"/>
    <w:p>
      <w:pPr>
        <w:spacing w:after="0"/>
        <w:ind w:left="0"/>
        <w:jc w:val="both"/>
      </w:pPr>
      <w:r>
        <w:rPr>
          <w:rFonts w:ascii="Times New Roman"/>
          <w:b w:val="false"/>
          <w:i w:val="false"/>
          <w:color w:val="000000"/>
          <w:sz w:val="28"/>
        </w:rPr>
        <w:t>
      10) принятие мер по устранению выявленных нарушений, причин и условий, способствующих их совершению с указанием сроков исполнения, а также по улучшению внутренних процедур в целях повышения качества оказания государственных услуг;</w:t>
      </w:r>
    </w:p>
    <w:bookmarkEnd w:id="122"/>
    <w:bookmarkStart w:name="z129" w:id="123"/>
    <w:p>
      <w:pPr>
        <w:spacing w:after="0"/>
        <w:ind w:left="0"/>
        <w:jc w:val="both"/>
      </w:pPr>
      <w:r>
        <w:rPr>
          <w:rFonts w:ascii="Times New Roman"/>
          <w:b w:val="false"/>
          <w:i w:val="false"/>
          <w:color w:val="000000"/>
          <w:sz w:val="28"/>
        </w:rPr>
        <w:t>
      11) принятие мер по привлечению к ответственности лиц, виновных в совершении нарушений законодательства Республики Казахстан в сфере оказания государственных услуг, в случае выявления фактов таких нарушений;</w:t>
      </w:r>
    </w:p>
    <w:bookmarkEnd w:id="123"/>
    <w:bookmarkStart w:name="z130" w:id="124"/>
    <w:p>
      <w:pPr>
        <w:spacing w:after="0"/>
        <w:ind w:left="0"/>
        <w:jc w:val="both"/>
      </w:pPr>
      <w:r>
        <w:rPr>
          <w:rFonts w:ascii="Times New Roman"/>
          <w:b w:val="false"/>
          <w:i w:val="false"/>
          <w:color w:val="000000"/>
          <w:sz w:val="28"/>
        </w:rPr>
        <w:t>
      12) сведения об ознакомлении или об отказе в ознакомлении с актом руководителя объекта контроля, а также лиц, присутствовавших при проведении контрольного мероприятия, их подписи или отказ от подписи;</w:t>
      </w:r>
    </w:p>
    <w:bookmarkEnd w:id="124"/>
    <w:bookmarkStart w:name="z131" w:id="125"/>
    <w:p>
      <w:pPr>
        <w:spacing w:after="0"/>
        <w:ind w:left="0"/>
        <w:jc w:val="both"/>
      </w:pPr>
      <w:r>
        <w:rPr>
          <w:rFonts w:ascii="Times New Roman"/>
          <w:b w:val="false"/>
          <w:i w:val="false"/>
          <w:color w:val="000000"/>
          <w:sz w:val="28"/>
        </w:rPr>
        <w:t>
      13) подпись Ответственных исполнителей, проводивших контрольное мероприятие.</w:t>
      </w:r>
    </w:p>
    <w:bookmarkEnd w:id="125"/>
    <w:bookmarkStart w:name="z132" w:id="126"/>
    <w:p>
      <w:pPr>
        <w:spacing w:after="0"/>
        <w:ind w:left="0"/>
        <w:jc w:val="both"/>
      </w:pPr>
      <w:r>
        <w:rPr>
          <w:rFonts w:ascii="Times New Roman"/>
          <w:b w:val="false"/>
          <w:i w:val="false"/>
          <w:color w:val="000000"/>
          <w:sz w:val="28"/>
        </w:rPr>
        <w:t>
      При выявлении фактов нарушений законодательства Республики Казахстан в сфере оказания государственных услуг к материалам контрольного мероприятия приобщаются подтверждающие их документы, справки, заверенные надлежащим образом копии документов, а также письменные объяснения должностных лиц, имеющих к ним отношение, исходя из их функциональных обязанностей.</w:t>
      </w:r>
    </w:p>
    <w:bookmarkEnd w:id="126"/>
    <w:bookmarkStart w:name="z133" w:id="127"/>
    <w:p>
      <w:pPr>
        <w:spacing w:after="0"/>
        <w:ind w:left="0"/>
        <w:jc w:val="both"/>
      </w:pPr>
      <w:r>
        <w:rPr>
          <w:rFonts w:ascii="Times New Roman"/>
          <w:b w:val="false"/>
          <w:i w:val="false"/>
          <w:color w:val="000000"/>
          <w:sz w:val="28"/>
        </w:rPr>
        <w:t>
      51. Руководитель объекта контроля в течение трех рабочих дней со дня представления на ознакомление акта контрольного мероприятия:</w:t>
      </w:r>
    </w:p>
    <w:bookmarkEnd w:id="127"/>
    <w:bookmarkStart w:name="z134" w:id="128"/>
    <w:p>
      <w:pPr>
        <w:spacing w:after="0"/>
        <w:ind w:left="0"/>
        <w:jc w:val="both"/>
      </w:pPr>
      <w:r>
        <w:rPr>
          <w:rFonts w:ascii="Times New Roman"/>
          <w:b w:val="false"/>
          <w:i w:val="false"/>
          <w:color w:val="000000"/>
          <w:sz w:val="28"/>
        </w:rPr>
        <w:t>
      при согласии с результатами контрольного мероприятия – подписывает оба экземпляра акта контрольного мероприятия;</w:t>
      </w:r>
    </w:p>
    <w:bookmarkEnd w:id="128"/>
    <w:bookmarkStart w:name="z135" w:id="129"/>
    <w:p>
      <w:pPr>
        <w:spacing w:after="0"/>
        <w:ind w:left="0"/>
        <w:jc w:val="both"/>
      </w:pPr>
      <w:r>
        <w:rPr>
          <w:rFonts w:ascii="Times New Roman"/>
          <w:b w:val="false"/>
          <w:i w:val="false"/>
          <w:color w:val="000000"/>
          <w:sz w:val="28"/>
        </w:rPr>
        <w:t>
      при несогласии с результатами контрольного мероприятия – направляет структурному подразделению, ответственному за проведение Внутреннего государственного контроля, возражения к акту контрольного мероприятия в произвольной форме.</w:t>
      </w:r>
    </w:p>
    <w:bookmarkEnd w:id="129"/>
    <w:bookmarkStart w:name="z136" w:id="130"/>
    <w:p>
      <w:pPr>
        <w:spacing w:after="0"/>
        <w:ind w:left="0"/>
        <w:jc w:val="both"/>
      </w:pPr>
      <w:r>
        <w:rPr>
          <w:rFonts w:ascii="Times New Roman"/>
          <w:b w:val="false"/>
          <w:i w:val="false"/>
          <w:color w:val="000000"/>
          <w:sz w:val="28"/>
        </w:rPr>
        <w:t>
      Возражения прилагаются к акту контрольного мероприятия, о чем делается соответствующая отметка.</w:t>
      </w:r>
    </w:p>
    <w:bookmarkEnd w:id="130"/>
    <w:bookmarkStart w:name="z137" w:id="131"/>
    <w:p>
      <w:pPr>
        <w:spacing w:after="0"/>
        <w:ind w:left="0"/>
        <w:jc w:val="both"/>
      </w:pPr>
      <w:r>
        <w:rPr>
          <w:rFonts w:ascii="Times New Roman"/>
          <w:b w:val="false"/>
          <w:i w:val="false"/>
          <w:color w:val="000000"/>
          <w:sz w:val="28"/>
        </w:rPr>
        <w:t>
      52. Структурное подразделение, ответственное за проведение Внутреннего государственного контроля, в течение 7 рабочих дней со дня завершения контрольного мероприятия представляет материалы и акты контрольного мероприятия руководителю государственного органа.</w:t>
      </w:r>
    </w:p>
    <w:bookmarkEnd w:id="131"/>
    <w:bookmarkStart w:name="z138" w:id="132"/>
    <w:p>
      <w:pPr>
        <w:spacing w:after="0"/>
        <w:ind w:left="0"/>
        <w:jc w:val="both"/>
      </w:pPr>
      <w:r>
        <w:rPr>
          <w:rFonts w:ascii="Times New Roman"/>
          <w:b w:val="false"/>
          <w:i w:val="false"/>
          <w:color w:val="000000"/>
          <w:sz w:val="28"/>
        </w:rPr>
        <w:t>
      53. По результатам рассмотрения материалов и акта контрольного мероприятия принимается одно из следующих решений:</w:t>
      </w:r>
    </w:p>
    <w:bookmarkEnd w:id="132"/>
    <w:bookmarkStart w:name="z139" w:id="133"/>
    <w:p>
      <w:pPr>
        <w:spacing w:after="0"/>
        <w:ind w:left="0"/>
        <w:jc w:val="both"/>
      </w:pPr>
      <w:r>
        <w:rPr>
          <w:rFonts w:ascii="Times New Roman"/>
          <w:b w:val="false"/>
          <w:i w:val="false"/>
          <w:color w:val="000000"/>
          <w:sz w:val="28"/>
        </w:rPr>
        <w:t xml:space="preserve">
      1) о направлении в адрес руководителя объекта контроля письма о принятии мер по устранению выявленных нарушений, причин и условий, способствующих их совершению, улучшению внутренних процедур оказания государственных услуг, внесению соответствующих изменений и (или) дополнений в соответствующие подзаконные нормативные правовые акты, определяющие порядок оказания государственных услуг, указанных в Реестре государственных услуг, утвержденного </w:t>
      </w:r>
      <w:r>
        <w:rPr>
          <w:rFonts w:ascii="Times New Roman"/>
          <w:b w:val="false"/>
          <w:i w:val="false"/>
          <w:color w:val="000000"/>
          <w:sz w:val="28"/>
        </w:rPr>
        <w:t>приказом</w:t>
      </w:r>
      <w:r>
        <w:rPr>
          <w:rFonts w:ascii="Times New Roman"/>
          <w:b w:val="false"/>
          <w:i w:val="false"/>
          <w:color w:val="000000"/>
          <w:sz w:val="28"/>
        </w:rPr>
        <w:t xml:space="preserve"> и.о. Министра цифрового развития, инноваций и аэрокосмической промышленности Республики Казахстан от 31 января 2020 года № 39/НҚ "Об утверждении реестра государственных услуг" (зарегистрирован в Реестре государственной регистрации нормативных правовых актов за № 19982) (далее - подзаконные нормативные правовые акты, определяющие порядок оказания государственных услуг) и иные нормативные правовые акты, оптимизации процессов оказания государственных услуг, привлечению к ответственности лиц, виновных в нарушении законодательства Республики Казахстан в сфере оказания государственных услуг;</w:t>
      </w:r>
    </w:p>
    <w:bookmarkEnd w:id="133"/>
    <w:bookmarkStart w:name="z140" w:id="134"/>
    <w:p>
      <w:pPr>
        <w:spacing w:after="0"/>
        <w:ind w:left="0"/>
        <w:jc w:val="both"/>
      </w:pPr>
      <w:r>
        <w:rPr>
          <w:rFonts w:ascii="Times New Roman"/>
          <w:b w:val="false"/>
          <w:i w:val="false"/>
          <w:color w:val="000000"/>
          <w:sz w:val="28"/>
        </w:rPr>
        <w:t>
      2) о принятии к сведению информации, содержащейся в материалах и акте контрольного мероприятия, в случае отсутствия принятии мер и замечаний;</w:t>
      </w:r>
    </w:p>
    <w:bookmarkEnd w:id="134"/>
    <w:bookmarkStart w:name="z141" w:id="135"/>
    <w:p>
      <w:pPr>
        <w:spacing w:after="0"/>
        <w:ind w:left="0"/>
        <w:jc w:val="both"/>
      </w:pPr>
      <w:r>
        <w:rPr>
          <w:rFonts w:ascii="Times New Roman"/>
          <w:b w:val="false"/>
          <w:i w:val="false"/>
          <w:color w:val="000000"/>
          <w:sz w:val="28"/>
        </w:rPr>
        <w:t>
      3) об уведомлении Агентства и его территориальных органов в случае установления нарушения сроков и (или) порядка, а также необоснованного отказа при выдаче разрешений первой и второй категории.</w:t>
      </w:r>
    </w:p>
    <w:bookmarkEnd w:id="135"/>
    <w:bookmarkStart w:name="z142" w:id="136"/>
    <w:p>
      <w:pPr>
        <w:spacing w:after="0"/>
        <w:ind w:left="0"/>
        <w:jc w:val="both"/>
      </w:pPr>
      <w:r>
        <w:rPr>
          <w:rFonts w:ascii="Times New Roman"/>
          <w:b w:val="false"/>
          <w:i w:val="false"/>
          <w:color w:val="000000"/>
          <w:sz w:val="28"/>
        </w:rPr>
        <w:t>
      54. В случае, предусмотренном подпунктом 1) пункта 53 настоящих Правил, руководитель объекта контроля не позднее пяти рабочих дней со дня получения рекомендаций предоставляет руководству структурного подразделения, ответственного за проведение Внутреннего государственного контроля, план мероприятий по устранению выявленных нарушений и исполнению принятии мер (далее - План мероприятий).</w:t>
      </w:r>
    </w:p>
    <w:bookmarkEnd w:id="136"/>
    <w:bookmarkStart w:name="z143" w:id="137"/>
    <w:p>
      <w:pPr>
        <w:spacing w:after="0"/>
        <w:ind w:left="0"/>
        <w:jc w:val="both"/>
      </w:pPr>
      <w:r>
        <w:rPr>
          <w:rFonts w:ascii="Times New Roman"/>
          <w:b w:val="false"/>
          <w:i w:val="false"/>
          <w:color w:val="000000"/>
          <w:sz w:val="28"/>
        </w:rPr>
        <w:t>
      55. План мероприятий содержит перечень мер объекта контроля по устранению выявленных нарушений и исполнению принятых мер с указанием ответственных исполнителей, сроков исполнения и формы завершения.</w:t>
      </w:r>
    </w:p>
    <w:bookmarkEnd w:id="137"/>
    <w:bookmarkStart w:name="z144" w:id="138"/>
    <w:p>
      <w:pPr>
        <w:spacing w:after="0"/>
        <w:ind w:left="0"/>
        <w:jc w:val="both"/>
      </w:pPr>
      <w:r>
        <w:rPr>
          <w:rFonts w:ascii="Times New Roman"/>
          <w:b w:val="false"/>
          <w:i w:val="false"/>
          <w:color w:val="000000"/>
          <w:sz w:val="28"/>
        </w:rPr>
        <w:t>
      56. Объект контроля в сроки, указанные в Письме о принятии мер, представляет в структурное подразделение, ответственное за проведение внутреннего государственного контроля, информацию по исполнению Плана мероприятий и копии подтверждающих документов о привлечении к ответственности лиц, виновных в нарушении законодательства Республики Казахстан в сфере оказания государственных услуг.</w:t>
      </w:r>
    </w:p>
    <w:bookmarkEnd w:id="138"/>
    <w:bookmarkStart w:name="z145" w:id="139"/>
    <w:p>
      <w:pPr>
        <w:spacing w:after="0"/>
        <w:ind w:left="0"/>
        <w:jc w:val="left"/>
      </w:pPr>
      <w:r>
        <w:rPr>
          <w:rFonts w:ascii="Times New Roman"/>
          <w:b/>
          <w:i w:val="false"/>
          <w:color w:val="000000"/>
        </w:rPr>
        <w:t xml:space="preserve"> Параграф 2. Порядок проведения внутреннего мониторинга качества оказания государственных услуг</w:t>
      </w:r>
    </w:p>
    <w:bookmarkEnd w:id="139"/>
    <w:bookmarkStart w:name="z146" w:id="140"/>
    <w:p>
      <w:pPr>
        <w:spacing w:after="0"/>
        <w:ind w:left="0"/>
        <w:jc w:val="both"/>
      </w:pPr>
      <w:r>
        <w:rPr>
          <w:rFonts w:ascii="Times New Roman"/>
          <w:b w:val="false"/>
          <w:i w:val="false"/>
          <w:color w:val="000000"/>
          <w:sz w:val="28"/>
        </w:rPr>
        <w:t>
      57. Внутренний мониторинг качества оказания государственных услуг проводится ежеквартально структурным подразделением центральных государственных органов, их ведомств и территориальных органов, местных исполнительных органов, а также исполнительных органов областей, городов республиканского значения, столицы, ответственных за проведение внутреннего государственного контроля, и включает:</w:t>
      </w:r>
    </w:p>
    <w:bookmarkEnd w:id="140"/>
    <w:bookmarkStart w:name="z147" w:id="141"/>
    <w:p>
      <w:pPr>
        <w:spacing w:after="0"/>
        <w:ind w:left="0"/>
        <w:jc w:val="both"/>
      </w:pPr>
      <w:r>
        <w:rPr>
          <w:rFonts w:ascii="Times New Roman"/>
          <w:b w:val="false"/>
          <w:i w:val="false"/>
          <w:color w:val="000000"/>
          <w:sz w:val="28"/>
        </w:rPr>
        <w:t>
      1) анализ размещения проектов подзаконных нормативных правовых актов, определяющие порядок оказания государственных услуг для публичного обсуждения, отчетов о завершении публичного обсуждения, отчетов о деятельности по вопросам оказания государственных услуг на веб-портале "электронного правительства", официальном интернет-ресурсе государственного органа;</w:t>
      </w:r>
    </w:p>
    <w:bookmarkEnd w:id="141"/>
    <w:bookmarkStart w:name="z148" w:id="142"/>
    <w:p>
      <w:pPr>
        <w:spacing w:after="0"/>
        <w:ind w:left="0"/>
        <w:jc w:val="both"/>
      </w:pPr>
      <w:r>
        <w:rPr>
          <w:rFonts w:ascii="Times New Roman"/>
          <w:b w:val="false"/>
          <w:i w:val="false"/>
          <w:color w:val="000000"/>
          <w:sz w:val="28"/>
        </w:rPr>
        <w:t>
      2) анализ наличия утвержденных подзаконных нормативных правовых актов, определяющие порядок оказания государственных услуг, соблюдения сроков их утверждения, размещения на веб-портале "электронного правительства", официальном интернет-ресурсе государственного органа;</w:t>
      </w:r>
    </w:p>
    <w:bookmarkEnd w:id="142"/>
    <w:bookmarkStart w:name="z149" w:id="143"/>
    <w:p>
      <w:pPr>
        <w:spacing w:after="0"/>
        <w:ind w:left="0"/>
        <w:jc w:val="both"/>
      </w:pPr>
      <w:r>
        <w:rPr>
          <w:rFonts w:ascii="Times New Roman"/>
          <w:b w:val="false"/>
          <w:i w:val="false"/>
          <w:color w:val="000000"/>
          <w:sz w:val="28"/>
        </w:rPr>
        <w:t>
      3) анализ необходимости актуализации подзаконных нормативных правовых актов, определяющие порядок оказания государственных услуг;</w:t>
      </w:r>
    </w:p>
    <w:bookmarkEnd w:id="143"/>
    <w:bookmarkStart w:name="z150" w:id="144"/>
    <w:p>
      <w:pPr>
        <w:spacing w:after="0"/>
        <w:ind w:left="0"/>
        <w:jc w:val="both"/>
      </w:pPr>
      <w:r>
        <w:rPr>
          <w:rFonts w:ascii="Times New Roman"/>
          <w:b w:val="false"/>
          <w:i w:val="false"/>
          <w:color w:val="000000"/>
          <w:sz w:val="28"/>
        </w:rPr>
        <w:t>
      4) анализ законодательства Республики Казахстан на предмет выявления и/или исключения государственных услуг;</w:t>
      </w:r>
    </w:p>
    <w:bookmarkEnd w:id="144"/>
    <w:bookmarkStart w:name="z151" w:id="145"/>
    <w:p>
      <w:pPr>
        <w:spacing w:after="0"/>
        <w:ind w:left="0"/>
        <w:jc w:val="both"/>
      </w:pPr>
      <w:r>
        <w:rPr>
          <w:rFonts w:ascii="Times New Roman"/>
          <w:b w:val="false"/>
          <w:i w:val="false"/>
          <w:color w:val="000000"/>
          <w:sz w:val="28"/>
        </w:rPr>
        <w:t>
      5) анализ актуальности информации о порядке оказания государственных услуг в Едином контакт-центре по вопросам оказания государственных услуг, в местах оказания государственных услуг, веб-портале "электронного правительства", официальном интернет-ресурсе государственного органа;</w:t>
      </w:r>
    </w:p>
    <w:bookmarkEnd w:id="145"/>
    <w:bookmarkStart w:name="z152" w:id="146"/>
    <w:p>
      <w:pPr>
        <w:spacing w:after="0"/>
        <w:ind w:left="0"/>
        <w:jc w:val="both"/>
      </w:pPr>
      <w:r>
        <w:rPr>
          <w:rFonts w:ascii="Times New Roman"/>
          <w:b w:val="false"/>
          <w:i w:val="false"/>
          <w:color w:val="000000"/>
          <w:sz w:val="28"/>
        </w:rPr>
        <w:t>
      6) анализ бизнес-процессов оказания государственных услуг на предмет оптимизации и автоматизации;</w:t>
      </w:r>
    </w:p>
    <w:bookmarkEnd w:id="146"/>
    <w:bookmarkStart w:name="z153" w:id="147"/>
    <w:p>
      <w:pPr>
        <w:spacing w:after="0"/>
        <w:ind w:left="0"/>
        <w:jc w:val="both"/>
      </w:pPr>
      <w:r>
        <w:rPr>
          <w:rFonts w:ascii="Times New Roman"/>
          <w:b w:val="false"/>
          <w:i w:val="false"/>
          <w:color w:val="000000"/>
          <w:sz w:val="28"/>
        </w:rPr>
        <w:t>
      7) анализ соблюдения требований законодательства Республики Казахстан в сфере оказания государственных услуг;</w:t>
      </w:r>
    </w:p>
    <w:bookmarkEnd w:id="147"/>
    <w:bookmarkStart w:name="z154" w:id="148"/>
    <w:p>
      <w:pPr>
        <w:spacing w:after="0"/>
        <w:ind w:left="0"/>
        <w:jc w:val="both"/>
      </w:pPr>
      <w:r>
        <w:rPr>
          <w:rFonts w:ascii="Times New Roman"/>
          <w:b w:val="false"/>
          <w:i w:val="false"/>
          <w:color w:val="000000"/>
          <w:sz w:val="28"/>
        </w:rPr>
        <w:t>
      8) выявление фактов отказа в оказании государственной услуги по основаниям, не предусмотренным законами Республики Казахстан, а также нормативными правовыми актами при выдаче разрешений первой и второй категории, истребования от услугополучателей документов, которые возможно получить из информационных систем, либо предоставление которых не регламентировано стандартом государственной услуги;</w:t>
      </w:r>
    </w:p>
    <w:bookmarkEnd w:id="148"/>
    <w:bookmarkStart w:name="z155" w:id="149"/>
    <w:p>
      <w:pPr>
        <w:spacing w:after="0"/>
        <w:ind w:left="0"/>
        <w:jc w:val="both"/>
      </w:pPr>
      <w:r>
        <w:rPr>
          <w:rFonts w:ascii="Times New Roman"/>
          <w:b w:val="false"/>
          <w:i w:val="false"/>
          <w:color w:val="000000"/>
          <w:sz w:val="28"/>
        </w:rPr>
        <w:t>
      9) анализ наличия необходимых условий для лиц с ограниченными возможностями при получении ими государственных услуг;</w:t>
      </w:r>
    </w:p>
    <w:bookmarkEnd w:id="149"/>
    <w:bookmarkStart w:name="z156" w:id="150"/>
    <w:p>
      <w:pPr>
        <w:spacing w:after="0"/>
        <w:ind w:left="0"/>
        <w:jc w:val="both"/>
      </w:pPr>
      <w:r>
        <w:rPr>
          <w:rFonts w:ascii="Times New Roman"/>
          <w:b w:val="false"/>
          <w:i w:val="false"/>
          <w:color w:val="000000"/>
          <w:sz w:val="28"/>
        </w:rPr>
        <w:t>
      10) анализ обращений физических и юридических лиц;</w:t>
      </w:r>
    </w:p>
    <w:bookmarkEnd w:id="150"/>
    <w:bookmarkStart w:name="z157" w:id="151"/>
    <w:p>
      <w:pPr>
        <w:spacing w:after="0"/>
        <w:ind w:left="0"/>
        <w:jc w:val="both"/>
      </w:pPr>
      <w:r>
        <w:rPr>
          <w:rFonts w:ascii="Times New Roman"/>
          <w:b w:val="false"/>
          <w:i w:val="false"/>
          <w:color w:val="000000"/>
          <w:sz w:val="28"/>
        </w:rPr>
        <w:t>
      11) анализ внесения данных о стадии оказания государственной услуги в информационную систему мониторинга оказания государственных услуг;</w:t>
      </w:r>
    </w:p>
    <w:bookmarkEnd w:id="151"/>
    <w:bookmarkStart w:name="z158" w:id="152"/>
    <w:p>
      <w:pPr>
        <w:spacing w:after="0"/>
        <w:ind w:left="0"/>
        <w:jc w:val="both"/>
      </w:pPr>
      <w:r>
        <w:rPr>
          <w:rFonts w:ascii="Times New Roman"/>
          <w:b w:val="false"/>
          <w:i w:val="false"/>
          <w:color w:val="000000"/>
          <w:sz w:val="28"/>
        </w:rPr>
        <w:t>
      12) анализ итогов общественного мониторинга качества оказания государственных услуг;</w:t>
      </w:r>
    </w:p>
    <w:bookmarkEnd w:id="152"/>
    <w:bookmarkStart w:name="z159" w:id="153"/>
    <w:p>
      <w:pPr>
        <w:spacing w:after="0"/>
        <w:ind w:left="0"/>
        <w:jc w:val="both"/>
      </w:pPr>
      <w:r>
        <w:rPr>
          <w:rFonts w:ascii="Times New Roman"/>
          <w:b w:val="false"/>
          <w:i w:val="false"/>
          <w:color w:val="000000"/>
          <w:sz w:val="28"/>
        </w:rPr>
        <w:t>
      13) обращение в государственные органы за дополнительной информацией, необходимой для проведения мониторинга качества оказания государственных услуг;</w:t>
      </w:r>
    </w:p>
    <w:bookmarkEnd w:id="153"/>
    <w:bookmarkStart w:name="z160" w:id="154"/>
    <w:p>
      <w:pPr>
        <w:spacing w:after="0"/>
        <w:ind w:left="0"/>
        <w:jc w:val="both"/>
      </w:pPr>
      <w:r>
        <w:rPr>
          <w:rFonts w:ascii="Times New Roman"/>
          <w:b w:val="false"/>
          <w:i w:val="false"/>
          <w:color w:val="000000"/>
          <w:sz w:val="28"/>
        </w:rPr>
        <w:t>
      58. По итогам внутреннего мониторинга качества оказания государственных услуг структурное подразделение, ответственное за Внутренний государственный контроль, вырабатывает предложения по:</w:t>
      </w:r>
    </w:p>
    <w:bookmarkEnd w:id="154"/>
    <w:bookmarkStart w:name="z161" w:id="155"/>
    <w:p>
      <w:pPr>
        <w:spacing w:after="0"/>
        <w:ind w:left="0"/>
        <w:jc w:val="both"/>
      </w:pPr>
      <w:r>
        <w:rPr>
          <w:rFonts w:ascii="Times New Roman"/>
          <w:b w:val="false"/>
          <w:i w:val="false"/>
          <w:color w:val="000000"/>
          <w:sz w:val="28"/>
        </w:rPr>
        <w:t>
      1) совершенствованию бизнес-процессов оказания государственных услуг, в том числе по их автоматизации, оптимизации и их переводу в электронный вид;</w:t>
      </w:r>
    </w:p>
    <w:bookmarkEnd w:id="155"/>
    <w:bookmarkStart w:name="z162" w:id="156"/>
    <w:p>
      <w:pPr>
        <w:spacing w:after="0"/>
        <w:ind w:left="0"/>
        <w:jc w:val="both"/>
      </w:pPr>
      <w:r>
        <w:rPr>
          <w:rFonts w:ascii="Times New Roman"/>
          <w:b w:val="false"/>
          <w:i w:val="false"/>
          <w:color w:val="000000"/>
          <w:sz w:val="28"/>
        </w:rPr>
        <w:t>
      2) внесению изменений и (или) дополнений в Реестр государственных услуг, подзаконные нормативные правовые акты, определяющие порядок оказания государственных услуг;</w:t>
      </w:r>
    </w:p>
    <w:bookmarkEnd w:id="156"/>
    <w:bookmarkStart w:name="z163" w:id="157"/>
    <w:p>
      <w:pPr>
        <w:spacing w:after="0"/>
        <w:ind w:left="0"/>
        <w:jc w:val="both"/>
      </w:pPr>
      <w:r>
        <w:rPr>
          <w:rFonts w:ascii="Times New Roman"/>
          <w:b w:val="false"/>
          <w:i w:val="false"/>
          <w:color w:val="000000"/>
          <w:sz w:val="28"/>
        </w:rPr>
        <w:t>
      3) устранению выявленных фактов несоблюдения законодательства Республики Казахстан в сфере оказания государственных услуг;</w:t>
      </w:r>
    </w:p>
    <w:bookmarkEnd w:id="157"/>
    <w:bookmarkStart w:name="z164" w:id="158"/>
    <w:p>
      <w:pPr>
        <w:spacing w:after="0"/>
        <w:ind w:left="0"/>
        <w:jc w:val="both"/>
      </w:pPr>
      <w:r>
        <w:rPr>
          <w:rFonts w:ascii="Times New Roman"/>
          <w:b w:val="false"/>
          <w:i w:val="false"/>
          <w:color w:val="000000"/>
          <w:sz w:val="28"/>
        </w:rPr>
        <w:t>
      4) проведению контрольных мероприятий по фактам нарушений законодательства Республики Казахстан в сфере оказания государственных услуг;</w:t>
      </w:r>
    </w:p>
    <w:bookmarkEnd w:id="158"/>
    <w:bookmarkStart w:name="z165" w:id="159"/>
    <w:p>
      <w:pPr>
        <w:spacing w:after="0"/>
        <w:ind w:left="0"/>
        <w:jc w:val="both"/>
      </w:pPr>
      <w:r>
        <w:rPr>
          <w:rFonts w:ascii="Times New Roman"/>
          <w:b w:val="false"/>
          <w:i w:val="false"/>
          <w:color w:val="000000"/>
          <w:sz w:val="28"/>
        </w:rPr>
        <w:t>
      5) актуализации информации о порядке оказания государственных услуг в Едином контакт-центре по вопросам оказания государственных услуг, в местах оказания государственных услуг, веб-портале "электронного правительства", официальном интернет-ресурсе государственного органа;</w:t>
      </w:r>
    </w:p>
    <w:bookmarkEnd w:id="159"/>
    <w:bookmarkStart w:name="z166" w:id="160"/>
    <w:p>
      <w:pPr>
        <w:spacing w:after="0"/>
        <w:ind w:left="0"/>
        <w:jc w:val="both"/>
      </w:pPr>
      <w:r>
        <w:rPr>
          <w:rFonts w:ascii="Times New Roman"/>
          <w:b w:val="false"/>
          <w:i w:val="false"/>
          <w:color w:val="000000"/>
          <w:sz w:val="28"/>
        </w:rPr>
        <w:t>
      6) проведению разъяснительных мероприятий по информированию услугополучателей о порядке оказания государственной услуги;</w:t>
      </w:r>
    </w:p>
    <w:bookmarkEnd w:id="160"/>
    <w:bookmarkStart w:name="z167" w:id="161"/>
    <w:p>
      <w:pPr>
        <w:spacing w:after="0"/>
        <w:ind w:left="0"/>
        <w:jc w:val="both"/>
      </w:pPr>
      <w:r>
        <w:rPr>
          <w:rFonts w:ascii="Times New Roman"/>
          <w:b w:val="false"/>
          <w:i w:val="false"/>
          <w:color w:val="000000"/>
          <w:sz w:val="28"/>
        </w:rPr>
        <w:t>
      7) обеспечению повышения квалификации работников по оказанию государственных услуг;</w:t>
      </w:r>
    </w:p>
    <w:bookmarkEnd w:id="161"/>
    <w:bookmarkStart w:name="z168" w:id="162"/>
    <w:p>
      <w:pPr>
        <w:spacing w:after="0"/>
        <w:ind w:left="0"/>
        <w:jc w:val="both"/>
      </w:pPr>
      <w:r>
        <w:rPr>
          <w:rFonts w:ascii="Times New Roman"/>
          <w:b w:val="false"/>
          <w:i w:val="false"/>
          <w:color w:val="000000"/>
          <w:sz w:val="28"/>
        </w:rPr>
        <w:t>
      8) уведомлению Агентства и его территориальных органов в случае установления нарушения сроков и (или) порядка, а также необоснованного отказа при выдаче разрешений первой и второй категории.</w:t>
      </w:r>
    </w:p>
    <w:bookmarkEnd w:id="162"/>
    <w:bookmarkStart w:name="z169" w:id="163"/>
    <w:p>
      <w:pPr>
        <w:spacing w:after="0"/>
        <w:ind w:left="0"/>
        <w:jc w:val="both"/>
      </w:pPr>
      <w:r>
        <w:rPr>
          <w:rFonts w:ascii="Times New Roman"/>
          <w:b w:val="false"/>
          <w:i w:val="false"/>
          <w:color w:val="000000"/>
          <w:sz w:val="28"/>
        </w:rPr>
        <w:t>
      59. Предложения по итогам внутреннего мониторинга качества оказания государственных услуг вносятся на рассмотрение руководству государственного органа для последующего направления услугодателям с указанием срока информирования о принятых мерах по их исполнению.</w:t>
      </w:r>
    </w:p>
    <w:bookmarkEnd w:id="163"/>
    <w:bookmarkStart w:name="z170" w:id="164"/>
    <w:p>
      <w:pPr>
        <w:spacing w:after="0"/>
        <w:ind w:left="0"/>
        <w:jc w:val="left"/>
      </w:pPr>
      <w:r>
        <w:rPr>
          <w:rFonts w:ascii="Times New Roman"/>
          <w:b/>
          <w:i w:val="false"/>
          <w:color w:val="000000"/>
        </w:rPr>
        <w:t xml:space="preserve"> Параграф 3. Предоставление в Агентство и его территориальные органы отчетов о работе по внутреннему государственному контролю</w:t>
      </w:r>
    </w:p>
    <w:bookmarkEnd w:id="164"/>
    <w:bookmarkStart w:name="z171" w:id="165"/>
    <w:p>
      <w:pPr>
        <w:spacing w:after="0"/>
        <w:ind w:left="0"/>
        <w:jc w:val="both"/>
      </w:pPr>
      <w:r>
        <w:rPr>
          <w:rFonts w:ascii="Times New Roman"/>
          <w:b w:val="false"/>
          <w:i w:val="false"/>
          <w:color w:val="000000"/>
          <w:sz w:val="28"/>
        </w:rPr>
        <w:t xml:space="preserve">
      60. Отчет о работе по внутреннему государственному контролю с приложением аналитической справки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предоставляют:</w:t>
      </w:r>
    </w:p>
    <w:bookmarkEnd w:id="165"/>
    <w:bookmarkStart w:name="z172" w:id="166"/>
    <w:p>
      <w:pPr>
        <w:spacing w:after="0"/>
        <w:ind w:left="0"/>
        <w:jc w:val="both"/>
      </w:pPr>
      <w:r>
        <w:rPr>
          <w:rFonts w:ascii="Times New Roman"/>
          <w:b w:val="false"/>
          <w:i w:val="false"/>
          <w:color w:val="000000"/>
          <w:sz w:val="28"/>
        </w:rPr>
        <w:t>
      центральные государственные органы - в Агентство;</w:t>
      </w:r>
    </w:p>
    <w:bookmarkEnd w:id="166"/>
    <w:bookmarkStart w:name="z173" w:id="167"/>
    <w:p>
      <w:pPr>
        <w:spacing w:after="0"/>
        <w:ind w:left="0"/>
        <w:jc w:val="both"/>
      </w:pPr>
      <w:r>
        <w:rPr>
          <w:rFonts w:ascii="Times New Roman"/>
          <w:b w:val="false"/>
          <w:i w:val="false"/>
          <w:color w:val="000000"/>
          <w:sz w:val="28"/>
        </w:rPr>
        <w:t>
      территориальные подразделения центральных государственных органов и их ведомств - в территориальные органы Агентства;</w:t>
      </w:r>
    </w:p>
    <w:bookmarkEnd w:id="167"/>
    <w:bookmarkStart w:name="z174" w:id="168"/>
    <w:p>
      <w:pPr>
        <w:spacing w:after="0"/>
        <w:ind w:left="0"/>
        <w:jc w:val="both"/>
      </w:pPr>
      <w:r>
        <w:rPr>
          <w:rFonts w:ascii="Times New Roman"/>
          <w:b w:val="false"/>
          <w:i w:val="false"/>
          <w:color w:val="000000"/>
          <w:sz w:val="28"/>
        </w:rPr>
        <w:t>
      Отчет содержит итоги внутреннего государственного контроля за качеством государственных услуг, оказываемых центральным государственным органом, его ведомствами, территориальными органами, подведомственными организациями, а также физическими и юридическими лицами, координация деятельности которых осуществляется государственным органом.</w:t>
      </w:r>
    </w:p>
    <w:bookmarkEnd w:id="168"/>
    <w:bookmarkStart w:name="z175" w:id="169"/>
    <w:p>
      <w:pPr>
        <w:spacing w:after="0"/>
        <w:ind w:left="0"/>
        <w:jc w:val="both"/>
      </w:pPr>
      <w:r>
        <w:rPr>
          <w:rFonts w:ascii="Times New Roman"/>
          <w:b w:val="false"/>
          <w:i w:val="false"/>
          <w:color w:val="000000"/>
          <w:sz w:val="28"/>
        </w:rPr>
        <w:t xml:space="preserve">
      61. Отчет о работе по внутреннему государственному контролю с приложением аналитической справки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местные исполнительные органы предоставляют в Агентство и его территориальные органы.</w:t>
      </w:r>
    </w:p>
    <w:bookmarkEnd w:id="169"/>
    <w:bookmarkStart w:name="z176" w:id="170"/>
    <w:p>
      <w:pPr>
        <w:spacing w:after="0"/>
        <w:ind w:left="0"/>
        <w:jc w:val="both"/>
      </w:pPr>
      <w:r>
        <w:rPr>
          <w:rFonts w:ascii="Times New Roman"/>
          <w:b w:val="false"/>
          <w:i w:val="false"/>
          <w:color w:val="000000"/>
          <w:sz w:val="28"/>
        </w:rPr>
        <w:t>
      Отчет содержит итоги внутреннего государственного контроля за качеством государственных услуг, оказываемых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подведомственными организациями, а также физическими и юридическими лицами, координация деятельности которых осуществляется местными исполнительными органами.</w:t>
      </w:r>
    </w:p>
    <w:bookmarkEnd w:id="170"/>
    <w:bookmarkStart w:name="z177" w:id="171"/>
    <w:p>
      <w:pPr>
        <w:spacing w:after="0"/>
        <w:ind w:left="0"/>
        <w:jc w:val="both"/>
      </w:pPr>
      <w:r>
        <w:rPr>
          <w:rFonts w:ascii="Times New Roman"/>
          <w:b w:val="false"/>
          <w:i w:val="false"/>
          <w:color w:val="000000"/>
          <w:sz w:val="28"/>
        </w:rPr>
        <w:t>
      Местные исполнительные органы районов (городов областного значения) предоставляют отчет по внутреннему государственному контролю за качеством оказания государственных услуг по утвержденной форме в местные исполнительные органы областей, городов республиканского значения, столицы не позднее 5 числа месяца, следующего за отчетным периодом.</w:t>
      </w:r>
    </w:p>
    <w:bookmarkEnd w:id="171"/>
    <w:bookmarkStart w:name="z178" w:id="172"/>
    <w:p>
      <w:pPr>
        <w:spacing w:after="0"/>
        <w:ind w:left="0"/>
        <w:jc w:val="both"/>
      </w:pPr>
      <w:r>
        <w:rPr>
          <w:rFonts w:ascii="Times New Roman"/>
          <w:b w:val="false"/>
          <w:i w:val="false"/>
          <w:color w:val="000000"/>
          <w:sz w:val="28"/>
        </w:rPr>
        <w:t xml:space="preserve">
      62. Уполномоченный орган в сфере информатизации предоставляет в Агентство ежеквартально не позднее 25 числа, следующего за отчетным периодом, информацию по государственным услугам, оказанным через некоммерческое акционерное общество "Государственная корпорация "Правительство для граждан" (далее – Государственная корпорация) и в электронном виде с приложением аналитических справок по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w:t>
      </w:r>
    </w:p>
    <w:bookmarkEnd w:id="172"/>
    <w:bookmarkStart w:name="z179" w:id="173"/>
    <w:p>
      <w:pPr>
        <w:spacing w:after="0"/>
        <w:ind w:left="0"/>
        <w:jc w:val="both"/>
      </w:pPr>
      <w:r>
        <w:rPr>
          <w:rFonts w:ascii="Times New Roman"/>
          <w:b w:val="false"/>
          <w:i w:val="false"/>
          <w:color w:val="000000"/>
          <w:sz w:val="28"/>
        </w:rPr>
        <w:t>
      Информация содержит данные по количеству государственных услуг, оказанных через Государственную корпорацию и ее филиалы, а также в электронном виде.</w:t>
      </w:r>
    </w:p>
    <w:bookmarkEnd w:id="173"/>
    <w:bookmarkStart w:name="z180" w:id="174"/>
    <w:p>
      <w:pPr>
        <w:spacing w:after="0"/>
        <w:ind w:left="0"/>
        <w:jc w:val="both"/>
      </w:pPr>
      <w:r>
        <w:rPr>
          <w:rFonts w:ascii="Times New Roman"/>
          <w:b w:val="false"/>
          <w:i w:val="false"/>
          <w:color w:val="000000"/>
          <w:sz w:val="28"/>
        </w:rPr>
        <w:t>
      63. Представленный отчет о работе по внутреннему государственному контролю подлежит корректировке Агентством или его территориальными органами по итогам четвертого квартала отчетного года только в случае предоставления государственным органом подтверждающих материалов о необходимости корректировки.</w:t>
      </w:r>
    </w:p>
    <w:bookmarkEnd w:id="174"/>
    <w:bookmarkStart w:name="z181" w:id="175"/>
    <w:p>
      <w:pPr>
        <w:spacing w:after="0"/>
        <w:ind w:left="0"/>
        <w:jc w:val="left"/>
      </w:pPr>
      <w:r>
        <w:rPr>
          <w:rFonts w:ascii="Times New Roman"/>
          <w:b/>
          <w:i w:val="false"/>
          <w:color w:val="000000"/>
        </w:rPr>
        <w:t xml:space="preserve"> Глава 4. Заключительные положения</w:t>
      </w:r>
    </w:p>
    <w:bookmarkEnd w:id="175"/>
    <w:bookmarkStart w:name="z182" w:id="176"/>
    <w:p>
      <w:pPr>
        <w:spacing w:after="0"/>
        <w:ind w:left="0"/>
        <w:jc w:val="both"/>
      </w:pPr>
      <w:r>
        <w:rPr>
          <w:rFonts w:ascii="Times New Roman"/>
          <w:b w:val="false"/>
          <w:i w:val="false"/>
          <w:color w:val="000000"/>
          <w:sz w:val="28"/>
        </w:rPr>
        <w:t>
      64. Результаты государственного контроля используются при формировании итоговой оценки эффективности деятельности государственных органов по направлению "Качество оказание государственных услуг"</w:t>
      </w:r>
    </w:p>
    <w:bookmarkEnd w:id="176"/>
    <w:bookmarkStart w:name="z183" w:id="177"/>
    <w:p>
      <w:pPr>
        <w:spacing w:after="0"/>
        <w:ind w:left="0"/>
        <w:jc w:val="both"/>
      </w:pPr>
      <w:r>
        <w:rPr>
          <w:rFonts w:ascii="Times New Roman"/>
          <w:b w:val="false"/>
          <w:i w:val="false"/>
          <w:color w:val="000000"/>
          <w:sz w:val="28"/>
        </w:rPr>
        <w:t>
      65. Результаты государственного контроля опубликовываются Агентством, его территориальными органами, Проверяемыми субъектами в средствах массовой информации и (или) размещаются на их интернет-ресурсах в соответствии с законодательством Республики Казахстан.</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 w:id="178"/>
    <w:p>
      <w:pPr>
        <w:spacing w:after="0"/>
        <w:ind w:left="0"/>
        <w:jc w:val="both"/>
      </w:pPr>
      <w:r>
        <w:rPr>
          <w:rFonts w:ascii="Times New Roman"/>
          <w:b w:val="false"/>
          <w:i w:val="false"/>
          <w:color w:val="000000"/>
          <w:sz w:val="28"/>
        </w:rPr>
        <w:t>
      Представляется: в Агентство Республики Казахстан по делам государственной службы и его территориальные органы по областям, городам Нур-Султан, Алматы и Шымкент</w:t>
      </w:r>
    </w:p>
    <w:bookmarkEnd w:id="178"/>
    <w:bookmarkStart w:name="z187" w:id="179"/>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https://www.gov.kz/memleket/entities/qyzmet?lang=ru</w:t>
      </w:r>
    </w:p>
    <w:bookmarkEnd w:id="179"/>
    <w:bookmarkStart w:name="z188" w:id="180"/>
    <w:p>
      <w:pPr>
        <w:spacing w:after="0"/>
        <w:ind w:left="0"/>
        <w:jc w:val="both"/>
      </w:pPr>
      <w:r>
        <w:rPr>
          <w:rFonts w:ascii="Times New Roman"/>
          <w:b w:val="false"/>
          <w:i w:val="false"/>
          <w:color w:val="000000"/>
          <w:sz w:val="28"/>
        </w:rPr>
        <w:t>
      Наименование формы: Отчет о работе центрального государственного органа, его ведомств, территориальных органов, подведомственных организаций по внутреннему государственному контролю за качеством оказания государственных услуг</w:t>
      </w:r>
    </w:p>
    <w:bookmarkEnd w:id="180"/>
    <w:bookmarkStart w:name="z189" w:id="181"/>
    <w:p>
      <w:pPr>
        <w:spacing w:after="0"/>
        <w:ind w:left="0"/>
        <w:jc w:val="both"/>
      </w:pPr>
      <w:r>
        <w:rPr>
          <w:rFonts w:ascii="Times New Roman"/>
          <w:b w:val="false"/>
          <w:i w:val="false"/>
          <w:color w:val="000000"/>
          <w:sz w:val="28"/>
        </w:rPr>
        <w:t>
      Индекс формы: 1-мк</w:t>
      </w:r>
    </w:p>
    <w:bookmarkEnd w:id="181"/>
    <w:bookmarkStart w:name="z190" w:id="182"/>
    <w:p>
      <w:pPr>
        <w:spacing w:after="0"/>
        <w:ind w:left="0"/>
        <w:jc w:val="both"/>
      </w:pPr>
      <w:r>
        <w:rPr>
          <w:rFonts w:ascii="Times New Roman"/>
          <w:b w:val="false"/>
          <w:i w:val="false"/>
          <w:color w:val="000000"/>
          <w:sz w:val="28"/>
        </w:rPr>
        <w:t>
      Периодичность: ежеквартально</w:t>
      </w:r>
    </w:p>
    <w:bookmarkEnd w:id="182"/>
    <w:bookmarkStart w:name="z191" w:id="183"/>
    <w:p>
      <w:pPr>
        <w:spacing w:after="0"/>
        <w:ind w:left="0"/>
        <w:jc w:val="both"/>
      </w:pPr>
      <w:r>
        <w:rPr>
          <w:rFonts w:ascii="Times New Roman"/>
          <w:b w:val="false"/>
          <w:i w:val="false"/>
          <w:color w:val="000000"/>
          <w:sz w:val="28"/>
        </w:rPr>
        <w:t>
      Отчетный период: ___ квартал 20__ года</w:t>
      </w:r>
    </w:p>
    <w:bookmarkEnd w:id="183"/>
    <w:bookmarkStart w:name="z192" w:id="184"/>
    <w:p>
      <w:pPr>
        <w:spacing w:after="0"/>
        <w:ind w:left="0"/>
        <w:jc w:val="both"/>
      </w:pPr>
      <w:r>
        <w:rPr>
          <w:rFonts w:ascii="Times New Roman"/>
          <w:b w:val="false"/>
          <w:i w:val="false"/>
          <w:color w:val="000000"/>
          <w:sz w:val="28"/>
        </w:rPr>
        <w:t>
      Круг лиц, представляющих информацию: центральные государственные органы с учетом их ведомств, территориальных органов, подведомственных организаций, а также физических и юридических лиц, оказывающих государственные услуги, координация деятельности которых осуществляется центральными государственными органами, а также территориальные подразделения центральных государственных органов и их ведомств</w:t>
      </w:r>
    </w:p>
    <w:bookmarkEnd w:id="184"/>
    <w:bookmarkStart w:name="z193" w:id="185"/>
    <w:p>
      <w:pPr>
        <w:spacing w:after="0"/>
        <w:ind w:left="0"/>
        <w:jc w:val="both"/>
      </w:pPr>
      <w:r>
        <w:rPr>
          <w:rFonts w:ascii="Times New Roman"/>
          <w:b w:val="false"/>
          <w:i w:val="false"/>
          <w:color w:val="000000"/>
          <w:sz w:val="28"/>
        </w:rPr>
        <w:t>
      Срок представления информации: один раз в квартал, не позднее 10 числа месяца, следующего за отчетным периодом</w:t>
      </w:r>
    </w:p>
    <w:bookmarkEnd w:id="185"/>
    <w:bookmarkStart w:name="z194" w:id="186"/>
    <w:p>
      <w:pPr>
        <w:spacing w:after="0"/>
        <w:ind w:left="0"/>
        <w:jc w:val="both"/>
      </w:pPr>
      <w:r>
        <w:rPr>
          <w:rFonts w:ascii="Times New Roman"/>
          <w:b w:val="false"/>
          <w:i w:val="false"/>
          <w:color w:val="000000"/>
          <w:sz w:val="28"/>
        </w:rPr>
        <w:t>
      Данные о работе центрального государственного органа, его ведомств, территориальных органов, подведомственных организаций по внутреннему государственному контролю за качеством оказания государственных услуг, шт.</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8122"/>
        <w:gridCol w:w="430"/>
        <w:gridCol w:w="430"/>
        <w:gridCol w:w="430"/>
        <w:gridCol w:w="430"/>
        <w:gridCol w:w="431"/>
        <w:gridCol w:w="431"/>
        <w:gridCol w:w="353"/>
        <w:gridCol w:w="354"/>
      </w:tblGrid>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Выполняемые мероприятия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(апрель, июль,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(май, август,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(июнь, сентябрь,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 квартал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о результатах контрольных мероприятий (установленных по итогам внутреннего контроля)</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7"/>
          <w:p>
            <w:pPr>
              <w:spacing w:after="20"/>
              <w:ind w:left="20"/>
              <w:jc w:val="both"/>
            </w:pPr>
            <w:r>
              <w:rPr>
                <w:rFonts w:ascii="Times New Roman"/>
                <w:b w:val="false"/>
                <w:i w:val="false"/>
                <w:color w:val="000000"/>
                <w:sz w:val="20"/>
              </w:rPr>
              <w:t>
Количество проведенных контрольных мероприятий, всего,</w:t>
            </w:r>
            <w:r>
              <w:br/>
            </w:r>
            <w:r>
              <w:rPr>
                <w:rFonts w:ascii="Times New Roman"/>
                <w:b w:val="false"/>
                <w:i w:val="false"/>
                <w:color w:val="000000"/>
                <w:sz w:val="20"/>
              </w:rPr>
              <w:t>
из них:</w:t>
            </w:r>
          </w:p>
          <w:bookmarkEnd w:id="1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утвержденному годовому плану контрольных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мониторинга качества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контрольных мероприятий, всего,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структурных подразделений и ведомств центрального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подведомственных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оказывающих государственные услуги в соответствии с законодательством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оказывающих государственные услуги в соответствии с законодательством Республики Казахстан (не являющихся государственными органами или подведомственными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нарушений, всего,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нарушений сроков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нарушений сроков отказов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оказания государственных услуг при отсутствии полного пакета документов, предусмотренного утвержденным стандартом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истребования документов, не предусмотренных утвержденным стандартом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истребования документов, которые возможно получить из информационных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нарушения процедур (бизнес-процессов)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необоснованных отказов в оказании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графика работы, предусмотренного стандартом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государственной услуги на платной основе, бесплатное предоставление которой гарантировано законами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нарушений иных требований законодательства в сфере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нарушений, по итогам которых приняты меры по восстановлению нарушенных прав услугополучателей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восстановивших нарушенные права при получении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в ходе контрольных мероприятий нарушений сроков рассмотрения жалоб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наложенных дисциплинарных взысканий по итогам контрольных мероприятий, всего,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выговор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строгий выговор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о неполном служебном соответствии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в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увольнение с занимаемой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привлеченных к дисциплинарной ответственности, всего,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местных исполнительных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подведомственных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8"/>
          <w:p>
            <w:pPr>
              <w:spacing w:after="20"/>
              <w:ind w:left="20"/>
              <w:jc w:val="both"/>
            </w:pPr>
            <w:r>
              <w:rPr>
                <w:rFonts w:ascii="Times New Roman"/>
                <w:b w:val="false"/>
                <w:i w:val="false"/>
                <w:color w:val="000000"/>
                <w:sz w:val="20"/>
              </w:rPr>
              <w:t>
Количество выработанных рекомендаций по итогам контрольных мероприятий, всего,</w:t>
            </w:r>
            <w:r>
              <w:br/>
            </w:r>
            <w:r>
              <w:rPr>
                <w:rFonts w:ascii="Times New Roman"/>
                <w:b w:val="false"/>
                <w:i w:val="false"/>
                <w:color w:val="000000"/>
                <w:sz w:val="20"/>
              </w:rPr>
              <w:t>
из них:</w:t>
            </w:r>
          </w:p>
          <w:bookmarkEnd w:id="1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Информация о результатах мониторинга качества оказания государственных услуг</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9"/>
          <w:p>
            <w:pPr>
              <w:spacing w:after="20"/>
              <w:ind w:left="20"/>
              <w:jc w:val="both"/>
            </w:pPr>
            <w:r>
              <w:rPr>
                <w:rFonts w:ascii="Times New Roman"/>
                <w:b w:val="false"/>
                <w:i w:val="false"/>
                <w:color w:val="000000"/>
                <w:sz w:val="20"/>
              </w:rPr>
              <w:t>
Общее количество видов государственных услуг в Реестре государственных услуг, всего,</w:t>
            </w:r>
            <w:r>
              <w:br/>
            </w:r>
            <w:r>
              <w:rPr>
                <w:rFonts w:ascii="Times New Roman"/>
                <w:b w:val="false"/>
                <w:i w:val="false"/>
                <w:color w:val="000000"/>
                <w:sz w:val="20"/>
              </w:rPr>
              <w:t>
из них:</w:t>
            </w:r>
          </w:p>
          <w:bookmarkEnd w:id="1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включенных в Реестр государственных услуг в отчетном периоде, в том числе по видам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утвержденных подзаконных нормативных правовых актов, определяющие порядок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Информация о количестве оказанных государственных услуг</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Выполняемые мероприятия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(апрель, июль,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(май, август,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(июнь, сентябрь,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 лицо</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 лицо</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 лицо</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 лицо</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 лицо</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 лицо</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 лицо</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 лицо</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оказанных государственных услуг - всего, из них:</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0"/>
          <w:p>
            <w:pPr>
              <w:spacing w:after="20"/>
              <w:ind w:left="20"/>
              <w:jc w:val="both"/>
            </w:pPr>
            <w:r>
              <w:rPr>
                <w:rFonts w:ascii="Times New Roman"/>
                <w:b w:val="false"/>
                <w:i w:val="false"/>
                <w:color w:val="000000"/>
                <w:sz w:val="20"/>
              </w:rPr>
              <w:t>
оказанных услугодателями через канцелярию (за исключением оказанных через Государственную корпорацию) в бумажной форме, всего,</w:t>
            </w:r>
            <w:r>
              <w:br/>
            </w:r>
            <w:r>
              <w:rPr>
                <w:rFonts w:ascii="Times New Roman"/>
                <w:b w:val="false"/>
                <w:i w:val="false"/>
                <w:color w:val="000000"/>
                <w:sz w:val="20"/>
              </w:rPr>
              <w:t>
в том числе по видам услуг:</w:t>
            </w:r>
          </w:p>
          <w:bookmarkEnd w:id="190"/>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1"/>
          <w:p>
            <w:pPr>
              <w:spacing w:after="20"/>
              <w:ind w:left="20"/>
              <w:jc w:val="both"/>
            </w:pPr>
            <w:r>
              <w:rPr>
                <w:rFonts w:ascii="Times New Roman"/>
                <w:b w:val="false"/>
                <w:i w:val="false"/>
                <w:color w:val="000000"/>
                <w:sz w:val="20"/>
              </w:rPr>
              <w:t>
оказанных услугодателями на альтернативной основе в бумажной форме через канцелярию, но которые могли быть оказаны через веб-портал "электронного правительства" и (или) Государственную корпорацию, всего,</w:t>
            </w:r>
            <w:r>
              <w:br/>
            </w:r>
            <w:r>
              <w:rPr>
                <w:rFonts w:ascii="Times New Roman"/>
                <w:b w:val="false"/>
                <w:i w:val="false"/>
                <w:color w:val="000000"/>
                <w:sz w:val="20"/>
              </w:rPr>
              <w:t>
в том числе по видам услуг:</w:t>
            </w:r>
          </w:p>
          <w:bookmarkEnd w:id="191"/>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2"/>
          <w:p>
            <w:pPr>
              <w:spacing w:after="20"/>
              <w:ind w:left="20"/>
              <w:jc w:val="both"/>
            </w:pPr>
            <w:r>
              <w:rPr>
                <w:rFonts w:ascii="Times New Roman"/>
                <w:b w:val="false"/>
                <w:i w:val="false"/>
                <w:color w:val="000000"/>
                <w:sz w:val="20"/>
              </w:rPr>
              <w:t>
оказанных в электронном виде через информационные системы услугодателя без прямого контакта с услугополучателем (за исключением веб-портала "электронного правительства" www.egov.kz, www.elicense.kz),</w:t>
            </w:r>
            <w:r>
              <w:br/>
            </w:r>
            <w:r>
              <w:rPr>
                <w:rFonts w:ascii="Times New Roman"/>
                <w:b w:val="false"/>
                <w:i w:val="false"/>
                <w:color w:val="000000"/>
                <w:sz w:val="20"/>
              </w:rPr>
              <w:t>
в том числе по видам услуг:</w:t>
            </w:r>
          </w:p>
          <w:bookmarkEnd w:id="192"/>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 информационной системы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3"/>
          <w:p>
            <w:pPr>
              <w:spacing w:after="20"/>
              <w:ind w:left="20"/>
              <w:jc w:val="both"/>
            </w:pPr>
            <w:r>
              <w:rPr>
                <w:rFonts w:ascii="Times New Roman"/>
                <w:b w:val="false"/>
                <w:i w:val="false"/>
                <w:color w:val="000000"/>
                <w:sz w:val="20"/>
              </w:rPr>
              <w:t>
оказанных через информационные системы услугодателя путем прямого контакта с услугополучателем и ручного ввода заявки в информационную систему (за исключением веб-портала "электронного правительства" www.egov.kz, www.elicense.kz),</w:t>
            </w:r>
            <w:r>
              <w:br/>
            </w:r>
            <w:r>
              <w:rPr>
                <w:rFonts w:ascii="Times New Roman"/>
                <w:b w:val="false"/>
                <w:i w:val="false"/>
                <w:color w:val="000000"/>
                <w:sz w:val="20"/>
              </w:rPr>
              <w:t>
в том числе по видам услуг:</w:t>
            </w:r>
          </w:p>
          <w:bookmarkEnd w:id="193"/>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 информационной системы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отказов в оказании государственных услуг, всего, из них:</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выданных в электронном виде (за исключением веб-портала "электронного правительства" www.egov.kz, www.elicense.kz)</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выданных в бумажном виде</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Общее количество выявленных нарушения сроков оказания государственных услуг, в том числе установленных уполномоченными органами по оценке и контролю за качеством оказания государственных услуг и в сфере информатизации</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Выполняемые мероприятия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(апрель, июль,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(май, август,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(июнь, сентябрь,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 лицо</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 лицо</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 лицо</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 лицо</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 лицо</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 лицо</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 лицо</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 лицо</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4"/>
          <w:p>
            <w:pPr>
              <w:spacing w:after="20"/>
              <w:ind w:left="20"/>
              <w:jc w:val="both"/>
            </w:pPr>
            <w:r>
              <w:rPr>
                <w:rFonts w:ascii="Times New Roman"/>
                <w:b w:val="false"/>
                <w:i w:val="false"/>
                <w:color w:val="000000"/>
                <w:sz w:val="20"/>
              </w:rPr>
              <w:t>
Количество государственных услуг, оказанных с нарушением установленных сроков, всего,</w:t>
            </w:r>
            <w:r>
              <w:br/>
            </w:r>
            <w:r>
              <w:rPr>
                <w:rFonts w:ascii="Times New Roman"/>
                <w:b w:val="false"/>
                <w:i w:val="false"/>
                <w:color w:val="000000"/>
                <w:sz w:val="20"/>
              </w:rPr>
              <w:t>
в том числе:</w:t>
            </w:r>
          </w:p>
          <w:bookmarkEnd w:id="194"/>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с нарушением установленных сроков услугодателями через канцелярию (за исключением оказанных через Государственную корпорацию) в бумажном виде, всего, в том числе по видам услуг:</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с нарушением установленных сроков в электронном виде через веб-портал "электронного правительства" www.egov.kz, www.elicense.kz, всего, в том числе по видам услуг:</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с нарушением установленных сроков в электронном виде через информационные системы (за исключением веб-портала "электронного правительства" www.egov.kz, www.elicense.kz), всего, в том числе по видам услуг:</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 информационной системы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5"/>
          <w:p>
            <w:pPr>
              <w:spacing w:after="20"/>
              <w:ind w:left="20"/>
              <w:jc w:val="both"/>
            </w:pPr>
            <w:r>
              <w:rPr>
                <w:rFonts w:ascii="Times New Roman"/>
                <w:b w:val="false"/>
                <w:i w:val="false"/>
                <w:color w:val="000000"/>
                <w:sz w:val="20"/>
              </w:rPr>
              <w:t>
оказанных с нарушением установленных сроков через Государственную корпорацию, всего,</w:t>
            </w:r>
            <w:r>
              <w:br/>
            </w:r>
            <w:r>
              <w:rPr>
                <w:rFonts w:ascii="Times New Roman"/>
                <w:b w:val="false"/>
                <w:i w:val="false"/>
                <w:color w:val="000000"/>
                <w:sz w:val="20"/>
              </w:rPr>
              <w:t>
в том числе по видам услуг:</w:t>
            </w:r>
          </w:p>
          <w:bookmarkEnd w:id="195"/>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6"/>
          <w:p>
            <w:pPr>
              <w:spacing w:after="20"/>
              <w:ind w:left="20"/>
              <w:jc w:val="both"/>
            </w:pPr>
            <w:r>
              <w:rPr>
                <w:rFonts w:ascii="Times New Roman"/>
                <w:b w:val="false"/>
                <w:i w:val="false"/>
                <w:color w:val="000000"/>
                <w:sz w:val="20"/>
              </w:rPr>
              <w:t>
Количество нарушений сроков отказов оказания государственных услуг, всего,</w:t>
            </w:r>
            <w:r>
              <w:br/>
            </w:r>
            <w:r>
              <w:rPr>
                <w:rFonts w:ascii="Times New Roman"/>
                <w:b w:val="false"/>
                <w:i w:val="false"/>
                <w:color w:val="000000"/>
                <w:sz w:val="20"/>
              </w:rPr>
              <w:t>
в том числе:</w:t>
            </w:r>
          </w:p>
          <w:bookmarkEnd w:id="196"/>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с нарушением установленных сроков отказов услугодателями через канцелярию (за исключением оказанных через Государственную корпорацию) в бумажном виде, всего, в том числе по видам услуг:</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с нарушением установленных сроков отказов в электронном виде через веб-портал "электронного правительства" www.egov.kz, www.elicense.kz, всего, в том числе по видам услуг:</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с нарушением установленных сроков отказов в электронном виде через информационные системы (за исключением веб-портала "электронного правительства" www.egov.kz, www.elicense.kz), всего, в том числе по видам услуг:</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 информационной системы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с нарушением установленных сроков отказов через Государственную корпорацию, всего, в том числе по видам услуг:</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Информация о количестве жалоб на качество оказанных государственных услуг</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7"/>
          <w:p>
            <w:pPr>
              <w:spacing w:after="20"/>
              <w:ind w:left="20"/>
              <w:jc w:val="both"/>
            </w:pPr>
            <w:r>
              <w:rPr>
                <w:rFonts w:ascii="Times New Roman"/>
                <w:b w:val="false"/>
                <w:i w:val="false"/>
                <w:color w:val="000000"/>
                <w:sz w:val="20"/>
              </w:rPr>
              <w:t>
Количество жалоб на качество оказанных государственных услуг - всего,</w:t>
            </w:r>
            <w:r>
              <w:br/>
            </w:r>
            <w:r>
              <w:rPr>
                <w:rFonts w:ascii="Times New Roman"/>
                <w:b w:val="false"/>
                <w:i w:val="false"/>
                <w:color w:val="000000"/>
                <w:sz w:val="20"/>
              </w:rPr>
              <w:t>
в том числе:</w:t>
            </w:r>
          </w:p>
          <w:bookmarkEnd w:id="1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8"/>
          <w:p>
            <w:pPr>
              <w:spacing w:after="20"/>
              <w:ind w:left="20"/>
              <w:jc w:val="both"/>
            </w:pPr>
            <w:r>
              <w:rPr>
                <w:rFonts w:ascii="Times New Roman"/>
                <w:b w:val="false"/>
                <w:i w:val="false"/>
                <w:color w:val="000000"/>
                <w:sz w:val="20"/>
              </w:rPr>
              <w:t>
оказанных услугодателями в бумажном виде через канцелярию (за исключением оказанных через Государственную корпорацию), всего,</w:t>
            </w:r>
            <w:r>
              <w:br/>
            </w:r>
            <w:r>
              <w:rPr>
                <w:rFonts w:ascii="Times New Roman"/>
                <w:b w:val="false"/>
                <w:i w:val="false"/>
                <w:color w:val="000000"/>
                <w:sz w:val="20"/>
              </w:rPr>
              <w:t>
в том числе по видам услуг:</w:t>
            </w:r>
          </w:p>
          <w:bookmarkEnd w:id="1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9"/>
          <w:p>
            <w:pPr>
              <w:spacing w:after="20"/>
              <w:ind w:left="20"/>
              <w:jc w:val="both"/>
            </w:pPr>
            <w:r>
              <w:rPr>
                <w:rFonts w:ascii="Times New Roman"/>
                <w:b w:val="false"/>
                <w:i w:val="false"/>
                <w:color w:val="000000"/>
                <w:sz w:val="20"/>
              </w:rPr>
              <w:t>
оказанных в электронном виде, всего,</w:t>
            </w:r>
            <w:r>
              <w:br/>
            </w:r>
            <w:r>
              <w:rPr>
                <w:rFonts w:ascii="Times New Roman"/>
                <w:b w:val="false"/>
                <w:i w:val="false"/>
                <w:color w:val="000000"/>
                <w:sz w:val="20"/>
              </w:rPr>
              <w:t>
в том числе по видам услуг:</w:t>
            </w:r>
          </w:p>
          <w:bookmarkEnd w:id="1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через Государственную корпорацию, всего, в том числе по видам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поступления жалоб на качество оказания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поручения уполномоченного органа по оценке и контролю за качеством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акимата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массовой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других 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нарушений сроков рассмотрения жалоб лиц на качество оказанных государственных услуг, всего,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услугодателями в бумажном виде через канцелярию (за исключением оказанных через Государственную корпорацию), всего, в том числе по видам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0"/>
          <w:p>
            <w:pPr>
              <w:spacing w:after="20"/>
              <w:ind w:left="20"/>
              <w:jc w:val="both"/>
            </w:pPr>
            <w:r>
              <w:rPr>
                <w:rFonts w:ascii="Times New Roman"/>
                <w:b w:val="false"/>
                <w:i w:val="false"/>
                <w:color w:val="000000"/>
                <w:sz w:val="20"/>
              </w:rPr>
              <w:t>
оказанных в электронном виде, всего,</w:t>
            </w:r>
            <w:r>
              <w:br/>
            </w:r>
            <w:r>
              <w:rPr>
                <w:rFonts w:ascii="Times New Roman"/>
                <w:b w:val="false"/>
                <w:i w:val="false"/>
                <w:color w:val="000000"/>
                <w:sz w:val="20"/>
              </w:rPr>
              <w:t>
в том числе по видам услуг:</w:t>
            </w:r>
          </w:p>
          <w:bookmarkEnd w:id="2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через Государственную корпорацию, всего, в том числе по видам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Информация по восстановленным правам услугополучателей и проведению услугодателями разъяснительных мероприятий по повышению качества оказания государственных услуг</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восстановивших нарушенные права при получении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разъяснительных мероприятий по повышению качества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разъяснительными мероприятиями по повышению качества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прошедших курсы повышения квалификации по вопросам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201"/>
    <w:p>
      <w:pPr>
        <w:spacing w:after="0"/>
        <w:ind w:left="0"/>
        <w:jc w:val="both"/>
      </w:pPr>
      <w:r>
        <w:rPr>
          <w:rFonts w:ascii="Times New Roman"/>
          <w:b w:val="false"/>
          <w:i w:val="false"/>
          <w:color w:val="000000"/>
          <w:sz w:val="28"/>
        </w:rPr>
        <w:t>
      Наименование органа: ___________________ Адрес:_______________________</w:t>
      </w:r>
      <w:r>
        <w:br/>
      </w:r>
      <w:r>
        <w:rPr>
          <w:rFonts w:ascii="Times New Roman"/>
          <w:b w:val="false"/>
          <w:i w:val="false"/>
          <w:color w:val="000000"/>
          <w:sz w:val="28"/>
        </w:rPr>
        <w:t xml:space="preserve">       _______________________________________ ____________________________</w:t>
      </w:r>
      <w:r>
        <w:br/>
      </w:r>
      <w:r>
        <w:rPr>
          <w:rFonts w:ascii="Times New Roman"/>
          <w:b w:val="false"/>
          <w:i w:val="false"/>
          <w:color w:val="000000"/>
          <w:sz w:val="28"/>
        </w:rPr>
        <w:t xml:space="preserve">       Телефон: __________________________________</w:t>
      </w:r>
      <w:r>
        <w:br/>
      </w:r>
      <w:r>
        <w:rPr>
          <w:rFonts w:ascii="Times New Roman"/>
          <w:b w:val="false"/>
          <w:i w:val="false"/>
          <w:color w:val="000000"/>
          <w:sz w:val="28"/>
        </w:rPr>
        <w:t xml:space="preserve">       Адрес электронной почты: ___________________</w:t>
      </w:r>
      <w:r>
        <w:br/>
      </w:r>
      <w:r>
        <w:rPr>
          <w:rFonts w:ascii="Times New Roman"/>
          <w:b w:val="false"/>
          <w:i w:val="false"/>
          <w:color w:val="000000"/>
          <w:sz w:val="28"/>
        </w:rPr>
        <w:t xml:space="preserve">       Исполнитель: ______________________________ __________________________</w:t>
      </w:r>
      <w:r>
        <w:br/>
      </w:r>
      <w:r>
        <w:rPr>
          <w:rFonts w:ascii="Times New Roman"/>
          <w:b w:val="false"/>
          <w:i w:val="false"/>
          <w:color w:val="000000"/>
          <w:sz w:val="28"/>
        </w:rPr>
        <w:t xml:space="preserve">                   (фамилия, имя, отчество (при его наличии) (подпись, телефон)</w:t>
      </w:r>
      <w:r>
        <w:br/>
      </w:r>
      <w:r>
        <w:rPr>
          <w:rFonts w:ascii="Times New Roman"/>
          <w:b w:val="false"/>
          <w:i w:val="false"/>
          <w:color w:val="000000"/>
          <w:sz w:val="28"/>
        </w:rPr>
        <w:t xml:space="preserve">       Руководитель или лицо, исполняющее его обязанности 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Дата " " ______________ 20___ года М.П.</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работе центрального</w:t>
            </w:r>
            <w:r>
              <w:br/>
            </w:r>
            <w:r>
              <w:rPr>
                <w:rFonts w:ascii="Times New Roman"/>
                <w:b w:val="false"/>
                <w:i w:val="false"/>
                <w:color w:val="000000"/>
                <w:sz w:val="20"/>
              </w:rPr>
              <w:t>государственного органа, его</w:t>
            </w:r>
            <w:r>
              <w:br/>
            </w:r>
            <w:r>
              <w:rPr>
                <w:rFonts w:ascii="Times New Roman"/>
                <w:b w:val="false"/>
                <w:i w:val="false"/>
                <w:color w:val="000000"/>
                <w:sz w:val="20"/>
              </w:rPr>
              <w:t>ведомств, территориальных</w:t>
            </w:r>
            <w:r>
              <w:br/>
            </w:r>
            <w:r>
              <w:rPr>
                <w:rFonts w:ascii="Times New Roman"/>
                <w:b w:val="false"/>
                <w:i w:val="false"/>
                <w:color w:val="000000"/>
                <w:sz w:val="20"/>
              </w:rPr>
              <w:t>органов, подведомственных</w:t>
            </w:r>
            <w:r>
              <w:br/>
            </w:r>
            <w:r>
              <w:rPr>
                <w:rFonts w:ascii="Times New Roman"/>
                <w:b w:val="false"/>
                <w:i w:val="false"/>
                <w:color w:val="000000"/>
                <w:sz w:val="20"/>
              </w:rPr>
              <w:t>организаций по внутреннему</w:t>
            </w:r>
            <w:r>
              <w:br/>
            </w:r>
            <w:r>
              <w:rPr>
                <w:rFonts w:ascii="Times New Roman"/>
                <w:b w:val="false"/>
                <w:i w:val="false"/>
                <w:color w:val="000000"/>
                <w:sz w:val="20"/>
              </w:rPr>
              <w:t>государственному контролю</w:t>
            </w:r>
            <w:r>
              <w:br/>
            </w:r>
            <w:r>
              <w:rPr>
                <w:rFonts w:ascii="Times New Roman"/>
                <w:b w:val="false"/>
                <w:i w:val="false"/>
                <w:color w:val="000000"/>
                <w:sz w:val="20"/>
              </w:rPr>
              <w:t>за качеством оказания</w:t>
            </w:r>
            <w:r>
              <w:br/>
            </w:r>
            <w:r>
              <w:rPr>
                <w:rFonts w:ascii="Times New Roman"/>
                <w:b w:val="false"/>
                <w:i w:val="false"/>
                <w:color w:val="000000"/>
                <w:sz w:val="20"/>
              </w:rPr>
              <w:t>государственных услуг</w:t>
            </w:r>
          </w:p>
        </w:tc>
      </w:tr>
    </w:tbl>
    <w:bookmarkStart w:name="z211" w:id="202"/>
    <w:p>
      <w:pPr>
        <w:spacing w:after="0"/>
        <w:ind w:left="0"/>
        <w:jc w:val="left"/>
      </w:pPr>
      <w:r>
        <w:rPr>
          <w:rFonts w:ascii="Times New Roman"/>
          <w:b/>
          <w:i w:val="false"/>
          <w:color w:val="000000"/>
        </w:rPr>
        <w:t xml:space="preserve"> Пояснение по содержанию аналитической справки и заполнению формы отчета о работе центрального государственного органа, его ведомств, территориальных органов, подведомственных организаций по внутреннему государственному контролю за качеством оказания государственных услуг (1-мк, ежеквартально)</w:t>
      </w:r>
    </w:p>
    <w:bookmarkEnd w:id="202"/>
    <w:bookmarkStart w:name="z212" w:id="203"/>
    <w:p>
      <w:pPr>
        <w:spacing w:after="0"/>
        <w:ind w:left="0"/>
        <w:jc w:val="both"/>
      </w:pPr>
      <w:r>
        <w:rPr>
          <w:rFonts w:ascii="Times New Roman"/>
          <w:b w:val="false"/>
          <w:i w:val="false"/>
          <w:color w:val="000000"/>
          <w:sz w:val="28"/>
        </w:rPr>
        <w:t>
      Глава 1. Общие положения</w:t>
      </w:r>
    </w:p>
    <w:bookmarkEnd w:id="203"/>
    <w:bookmarkStart w:name="z213" w:id="204"/>
    <w:p>
      <w:pPr>
        <w:spacing w:after="0"/>
        <w:ind w:left="0"/>
        <w:jc w:val="both"/>
      </w:pPr>
      <w:r>
        <w:rPr>
          <w:rFonts w:ascii="Times New Roman"/>
          <w:b w:val="false"/>
          <w:i w:val="false"/>
          <w:color w:val="000000"/>
          <w:sz w:val="28"/>
        </w:rPr>
        <w:t xml:space="preserve">
      1. Форма отчета по внутреннему государственному контролю за качеством государственных услуг, оказываемых центральным государственным органом, его ведомствами, подведомственными организациями, а также физическими и юридическими лицами в курируемой центральным государственным органом сфере, (далее - Форма отчета) разработана в соответствии с подпунктом 4)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государственных услугах".</w:t>
      </w:r>
    </w:p>
    <w:bookmarkEnd w:id="204"/>
    <w:bookmarkStart w:name="z214" w:id="205"/>
    <w:p>
      <w:pPr>
        <w:spacing w:after="0"/>
        <w:ind w:left="0"/>
        <w:jc w:val="both"/>
      </w:pPr>
      <w:r>
        <w:rPr>
          <w:rFonts w:ascii="Times New Roman"/>
          <w:b w:val="false"/>
          <w:i w:val="false"/>
          <w:color w:val="000000"/>
          <w:sz w:val="28"/>
        </w:rPr>
        <w:t>
      2. Основной задачей введения Формы отчета является мониторинг результатов внутреннего государственного контроля за качеством оказания государственных услуг.</w:t>
      </w:r>
    </w:p>
    <w:bookmarkEnd w:id="205"/>
    <w:bookmarkStart w:name="z215" w:id="206"/>
    <w:p>
      <w:pPr>
        <w:spacing w:after="0"/>
        <w:ind w:left="0"/>
        <w:jc w:val="both"/>
      </w:pPr>
      <w:r>
        <w:rPr>
          <w:rFonts w:ascii="Times New Roman"/>
          <w:b w:val="false"/>
          <w:i w:val="false"/>
          <w:color w:val="000000"/>
          <w:sz w:val="28"/>
        </w:rPr>
        <w:t>
      3. Форма отчета заполняется и предоставляется вместе с аналитической справкой ежеквартально до 10 числа месяца, следующего за отчетным периодом:</w:t>
      </w:r>
    </w:p>
    <w:bookmarkEnd w:id="206"/>
    <w:bookmarkStart w:name="z216" w:id="207"/>
    <w:p>
      <w:pPr>
        <w:spacing w:after="0"/>
        <w:ind w:left="0"/>
        <w:jc w:val="both"/>
      </w:pPr>
      <w:r>
        <w:rPr>
          <w:rFonts w:ascii="Times New Roman"/>
          <w:b w:val="false"/>
          <w:i w:val="false"/>
          <w:color w:val="000000"/>
          <w:sz w:val="28"/>
        </w:rPr>
        <w:t>
      центральным аппаратом центрального государственного органа с учетом центрального государственного органа, его ведомств, территориальных подразделений, подведомственных организаций, а также физических и юридических лиц, оказывающих государственные услуги в курируемой центральным государственным органом сфере, - в Агентство;</w:t>
      </w:r>
    </w:p>
    <w:bookmarkEnd w:id="207"/>
    <w:bookmarkStart w:name="z217" w:id="208"/>
    <w:p>
      <w:pPr>
        <w:spacing w:after="0"/>
        <w:ind w:left="0"/>
        <w:jc w:val="both"/>
      </w:pPr>
      <w:r>
        <w:rPr>
          <w:rFonts w:ascii="Times New Roman"/>
          <w:b w:val="false"/>
          <w:i w:val="false"/>
          <w:color w:val="000000"/>
          <w:sz w:val="28"/>
        </w:rPr>
        <w:t>
      территориальными подразделениями центрального государственного органа и его ведомств с учетом территориальных подразделений, а также физических и юридических лиц, оказывающих государственные услуги в курируемой сфере, - в территориальные органы Агентства по областям, городам Нур-Султан, Алматы и Шымкент.</w:t>
      </w:r>
    </w:p>
    <w:bookmarkEnd w:id="208"/>
    <w:bookmarkStart w:name="z218" w:id="209"/>
    <w:p>
      <w:pPr>
        <w:spacing w:after="0"/>
        <w:ind w:left="0"/>
        <w:jc w:val="both"/>
      </w:pPr>
      <w:r>
        <w:rPr>
          <w:rFonts w:ascii="Times New Roman"/>
          <w:b w:val="false"/>
          <w:i w:val="false"/>
          <w:color w:val="000000"/>
          <w:sz w:val="28"/>
        </w:rPr>
        <w:t>
      4. Форму отчета подписывает исполнитель и руководитель государственного органа, а в случае его отсутствия, лицо, исполняющее его обязанности.</w:t>
      </w:r>
    </w:p>
    <w:bookmarkEnd w:id="209"/>
    <w:bookmarkStart w:name="z219" w:id="210"/>
    <w:p>
      <w:pPr>
        <w:spacing w:after="0"/>
        <w:ind w:left="0"/>
        <w:jc w:val="both"/>
      </w:pPr>
      <w:r>
        <w:rPr>
          <w:rFonts w:ascii="Times New Roman"/>
          <w:b w:val="false"/>
          <w:i w:val="false"/>
          <w:color w:val="000000"/>
          <w:sz w:val="28"/>
        </w:rPr>
        <w:t>
      Глава 2. Пояснение по заполнению формы отчета</w:t>
      </w:r>
    </w:p>
    <w:bookmarkEnd w:id="210"/>
    <w:bookmarkStart w:name="z220" w:id="211"/>
    <w:p>
      <w:pPr>
        <w:spacing w:after="0"/>
        <w:ind w:left="0"/>
        <w:jc w:val="both"/>
      </w:pPr>
      <w:r>
        <w:rPr>
          <w:rFonts w:ascii="Times New Roman"/>
          <w:b w:val="false"/>
          <w:i w:val="false"/>
          <w:color w:val="000000"/>
          <w:sz w:val="28"/>
        </w:rPr>
        <w:t>
      Параграф 1. Информация о результатах контрольных мероприятий</w:t>
      </w:r>
    </w:p>
    <w:bookmarkEnd w:id="211"/>
    <w:bookmarkStart w:name="z221" w:id="212"/>
    <w:p>
      <w:pPr>
        <w:spacing w:after="0"/>
        <w:ind w:left="0"/>
        <w:jc w:val="both"/>
      </w:pPr>
      <w:r>
        <w:rPr>
          <w:rFonts w:ascii="Times New Roman"/>
          <w:b w:val="false"/>
          <w:i w:val="false"/>
          <w:color w:val="000000"/>
          <w:sz w:val="28"/>
        </w:rPr>
        <w:t>
       5. В пункте 1 Формы отчета указываются количественные данные об общем количестве проведенных в отчетном периоде контрольных мероприятий (сумма пунктов 1.1 и 1.2).</w:t>
      </w:r>
    </w:p>
    <w:bookmarkEnd w:id="212"/>
    <w:bookmarkStart w:name="z222" w:id="213"/>
    <w:p>
      <w:pPr>
        <w:spacing w:after="0"/>
        <w:ind w:left="0"/>
        <w:jc w:val="both"/>
      </w:pPr>
      <w:r>
        <w:rPr>
          <w:rFonts w:ascii="Times New Roman"/>
          <w:b w:val="false"/>
          <w:i w:val="false"/>
          <w:color w:val="000000"/>
          <w:sz w:val="28"/>
        </w:rPr>
        <w:t>
      6. В пункте 1.1 Формы отчета указываются количественные данные о количестве проведенных в отчетном периоде контрольных мероприятий согласно утвержденному годовому плану контрольных мероприятий.</w:t>
      </w:r>
    </w:p>
    <w:bookmarkEnd w:id="213"/>
    <w:bookmarkStart w:name="z223" w:id="214"/>
    <w:p>
      <w:pPr>
        <w:spacing w:after="0"/>
        <w:ind w:left="0"/>
        <w:jc w:val="both"/>
      </w:pPr>
      <w:r>
        <w:rPr>
          <w:rFonts w:ascii="Times New Roman"/>
          <w:b w:val="false"/>
          <w:i w:val="false"/>
          <w:color w:val="000000"/>
          <w:sz w:val="28"/>
        </w:rPr>
        <w:t>
      7. В пункте 1.2 Формы отчета указываются количественные данные о количестве проведенных в отчетном периоде контрольных мероприятий по результатам мониторинга качества оказания государственных услуг.</w:t>
      </w:r>
    </w:p>
    <w:bookmarkEnd w:id="214"/>
    <w:bookmarkStart w:name="z224" w:id="215"/>
    <w:p>
      <w:pPr>
        <w:spacing w:after="0"/>
        <w:ind w:left="0"/>
        <w:jc w:val="both"/>
      </w:pPr>
      <w:r>
        <w:rPr>
          <w:rFonts w:ascii="Times New Roman"/>
          <w:b w:val="false"/>
          <w:i w:val="false"/>
          <w:color w:val="000000"/>
          <w:sz w:val="28"/>
        </w:rPr>
        <w:t>
      8. В пунктах 2, 2.1, 2.2, 2.3 и 2.4 Формы отчета указываются количественные данные за отчетный период об общем количестве объектов контрольных мероприятий, в том числе в разрезе видов объектов.</w:t>
      </w:r>
    </w:p>
    <w:bookmarkEnd w:id="215"/>
    <w:bookmarkStart w:name="z225" w:id="216"/>
    <w:p>
      <w:pPr>
        <w:spacing w:after="0"/>
        <w:ind w:left="0"/>
        <w:jc w:val="both"/>
      </w:pPr>
      <w:r>
        <w:rPr>
          <w:rFonts w:ascii="Times New Roman"/>
          <w:b w:val="false"/>
          <w:i w:val="false"/>
          <w:color w:val="000000"/>
          <w:sz w:val="28"/>
        </w:rPr>
        <w:t>
      9. В пунктах 3, 3.1, 3.2, 3.3, 3.4, 3.5, 3.6, 3.7, 3.8, 3.9 и 3.10 Формы отчета указываются количественные данные об общем количестве выявленных за отчетный период нарушений, в том числе в разрезе видов нарушений.</w:t>
      </w:r>
    </w:p>
    <w:bookmarkEnd w:id="216"/>
    <w:bookmarkStart w:name="z226" w:id="217"/>
    <w:p>
      <w:pPr>
        <w:spacing w:after="0"/>
        <w:ind w:left="0"/>
        <w:jc w:val="both"/>
      </w:pPr>
      <w:r>
        <w:rPr>
          <w:rFonts w:ascii="Times New Roman"/>
          <w:b w:val="false"/>
          <w:i w:val="false"/>
          <w:color w:val="000000"/>
          <w:sz w:val="28"/>
        </w:rPr>
        <w:t>
      10. В пункте 4 Формы отчета указываются количественные данные об общем количестве нарушений за отчетный период, по итогам которых приняты меры по восстановлению нарушенных прав услугополучателей.</w:t>
      </w:r>
    </w:p>
    <w:bookmarkEnd w:id="217"/>
    <w:bookmarkStart w:name="z227" w:id="218"/>
    <w:p>
      <w:pPr>
        <w:spacing w:after="0"/>
        <w:ind w:left="0"/>
        <w:jc w:val="both"/>
      </w:pPr>
      <w:r>
        <w:rPr>
          <w:rFonts w:ascii="Times New Roman"/>
          <w:b w:val="false"/>
          <w:i w:val="false"/>
          <w:color w:val="000000"/>
          <w:sz w:val="28"/>
        </w:rPr>
        <w:t>
      11. В пункте 5 Формы отчета указываются количественные данные за отчетный период об общем количестве лиц, восстановивших нарушенные права при получении государственных услуг.</w:t>
      </w:r>
    </w:p>
    <w:bookmarkEnd w:id="218"/>
    <w:bookmarkStart w:name="z228" w:id="219"/>
    <w:p>
      <w:pPr>
        <w:spacing w:after="0"/>
        <w:ind w:left="0"/>
        <w:jc w:val="both"/>
      </w:pPr>
      <w:r>
        <w:rPr>
          <w:rFonts w:ascii="Times New Roman"/>
          <w:b w:val="false"/>
          <w:i w:val="false"/>
          <w:color w:val="000000"/>
          <w:sz w:val="28"/>
        </w:rPr>
        <w:t>
      12. В пункте 6 Формы отчета указываются количественные данные об общем количестве выявленных в ходе контрольных мероприятий за отчетный период нарушений сроков рассмотрения жалоб.</w:t>
      </w:r>
    </w:p>
    <w:bookmarkEnd w:id="219"/>
    <w:bookmarkStart w:name="z229" w:id="220"/>
    <w:p>
      <w:pPr>
        <w:spacing w:after="0"/>
        <w:ind w:left="0"/>
        <w:jc w:val="both"/>
      </w:pPr>
      <w:r>
        <w:rPr>
          <w:rFonts w:ascii="Times New Roman"/>
          <w:b w:val="false"/>
          <w:i w:val="false"/>
          <w:color w:val="000000"/>
          <w:sz w:val="28"/>
        </w:rPr>
        <w:t>
      13. В пунктах 7, 7.1, 7.2, 7.3, 7.4, 7.5 и 7.6 Формы отчета указываются количественные данные об общем количестве наложенных дисциплинарных взысканий по итогам контрольных мероприятий за отчетный период, в том числе в разрезе видов дисциплинарных взысканий.</w:t>
      </w:r>
    </w:p>
    <w:bookmarkEnd w:id="220"/>
    <w:bookmarkStart w:name="z230" w:id="221"/>
    <w:p>
      <w:pPr>
        <w:spacing w:after="0"/>
        <w:ind w:left="0"/>
        <w:jc w:val="both"/>
      </w:pPr>
      <w:r>
        <w:rPr>
          <w:rFonts w:ascii="Times New Roman"/>
          <w:b w:val="false"/>
          <w:i w:val="false"/>
          <w:color w:val="000000"/>
          <w:sz w:val="28"/>
        </w:rPr>
        <w:t>
      14. В пунктах 8, 8.1, 8.2 и 8.3 Формы отчета указываются количественные данные об общем количестве лиц, привлеченных за отчетный период к дисциплинарной ответственности, в том числе в разрезе таких лиц.</w:t>
      </w:r>
    </w:p>
    <w:bookmarkEnd w:id="221"/>
    <w:bookmarkStart w:name="z231" w:id="222"/>
    <w:p>
      <w:pPr>
        <w:spacing w:after="0"/>
        <w:ind w:left="0"/>
        <w:jc w:val="both"/>
      </w:pPr>
      <w:r>
        <w:rPr>
          <w:rFonts w:ascii="Times New Roman"/>
          <w:b w:val="false"/>
          <w:i w:val="false"/>
          <w:color w:val="000000"/>
          <w:sz w:val="28"/>
        </w:rPr>
        <w:t>
      15. В пунктах 9, 9.1 и 9.2 Формы отчета указываются количественные данные об общем количестве выработанных рекомендаций по итогам контрольных мероприятий в отчетном периоде, в том числе исполненные и неисполненные рекомендации.</w:t>
      </w:r>
    </w:p>
    <w:bookmarkEnd w:id="222"/>
    <w:bookmarkStart w:name="z232" w:id="223"/>
    <w:p>
      <w:pPr>
        <w:spacing w:after="0"/>
        <w:ind w:left="0"/>
        <w:jc w:val="both"/>
      </w:pPr>
      <w:r>
        <w:rPr>
          <w:rFonts w:ascii="Times New Roman"/>
          <w:b w:val="false"/>
          <w:i w:val="false"/>
          <w:color w:val="000000"/>
          <w:sz w:val="28"/>
        </w:rPr>
        <w:t>
      Параграф 2. Информация о результатах мониторинга качества оказания государственных услуг</w:t>
      </w:r>
    </w:p>
    <w:bookmarkEnd w:id="223"/>
    <w:bookmarkStart w:name="z233" w:id="224"/>
    <w:p>
      <w:pPr>
        <w:spacing w:after="0"/>
        <w:ind w:left="0"/>
        <w:jc w:val="both"/>
      </w:pPr>
      <w:r>
        <w:rPr>
          <w:rFonts w:ascii="Times New Roman"/>
          <w:b w:val="false"/>
          <w:i w:val="false"/>
          <w:color w:val="000000"/>
          <w:sz w:val="28"/>
        </w:rPr>
        <w:t>
      16. В пункте 10 Формы отчета указываются количественные данные об общем количестве видов государственных услуг в Реестре государственных услуг.</w:t>
      </w:r>
    </w:p>
    <w:bookmarkEnd w:id="224"/>
    <w:bookmarkStart w:name="z234" w:id="225"/>
    <w:p>
      <w:pPr>
        <w:spacing w:after="0"/>
        <w:ind w:left="0"/>
        <w:jc w:val="both"/>
      </w:pPr>
      <w:r>
        <w:rPr>
          <w:rFonts w:ascii="Times New Roman"/>
          <w:b w:val="false"/>
          <w:i w:val="false"/>
          <w:color w:val="000000"/>
          <w:sz w:val="28"/>
        </w:rPr>
        <w:t>
      17. В пункте 10.1 Формы отчета указываются количественные данные о количестве видов государственных услуг, включенных в Реестр государственных услуг в отчетном периоде, в том числе по видам услуг.</w:t>
      </w:r>
    </w:p>
    <w:bookmarkEnd w:id="225"/>
    <w:bookmarkStart w:name="z235" w:id="226"/>
    <w:p>
      <w:pPr>
        <w:spacing w:after="0"/>
        <w:ind w:left="0"/>
        <w:jc w:val="both"/>
      </w:pPr>
      <w:r>
        <w:rPr>
          <w:rFonts w:ascii="Times New Roman"/>
          <w:b w:val="false"/>
          <w:i w:val="false"/>
          <w:color w:val="000000"/>
          <w:sz w:val="28"/>
        </w:rPr>
        <w:t>
      18. В пункте 11 Формы отчета указываются количественные данные об общем количестве утвержденных подзаконных нормативных правовых актов, определяющие порядок оказания государственных услуг.</w:t>
      </w:r>
    </w:p>
    <w:bookmarkEnd w:id="226"/>
    <w:bookmarkStart w:name="z236" w:id="227"/>
    <w:p>
      <w:pPr>
        <w:spacing w:after="0"/>
        <w:ind w:left="0"/>
        <w:jc w:val="both"/>
      </w:pPr>
      <w:r>
        <w:rPr>
          <w:rFonts w:ascii="Times New Roman"/>
          <w:b w:val="false"/>
          <w:i w:val="false"/>
          <w:color w:val="000000"/>
          <w:sz w:val="28"/>
        </w:rPr>
        <w:t>
      19. В пунктах 12, 12.1, 12.2, 12.3 и 12.4 Формы отчета указываются количественные данные об общем количестве оказанных в отчетном периоде государственных услуг, в том числе в разрезе физических и юридических лиц, форм предоставления, видов услуг с указанием наименования информационных систем, а также с учетом наличия или отсутствия прямого контакта с услугополучателем.</w:t>
      </w:r>
    </w:p>
    <w:bookmarkEnd w:id="227"/>
    <w:bookmarkStart w:name="z237" w:id="228"/>
    <w:p>
      <w:pPr>
        <w:spacing w:after="0"/>
        <w:ind w:left="0"/>
        <w:jc w:val="both"/>
      </w:pPr>
      <w:r>
        <w:rPr>
          <w:rFonts w:ascii="Times New Roman"/>
          <w:b w:val="false"/>
          <w:i w:val="false"/>
          <w:color w:val="000000"/>
          <w:sz w:val="28"/>
        </w:rPr>
        <w:t>
      20. В пункте 13 Формы отчета указываются количественные данные об общем количестве отказов в оказании государственных услуг за отчетный период.</w:t>
      </w:r>
    </w:p>
    <w:bookmarkEnd w:id="228"/>
    <w:bookmarkStart w:name="z238" w:id="229"/>
    <w:p>
      <w:pPr>
        <w:spacing w:after="0"/>
        <w:ind w:left="0"/>
        <w:jc w:val="both"/>
      </w:pPr>
      <w:r>
        <w:rPr>
          <w:rFonts w:ascii="Times New Roman"/>
          <w:b w:val="false"/>
          <w:i w:val="false"/>
          <w:color w:val="000000"/>
          <w:sz w:val="28"/>
        </w:rPr>
        <w:t>
      21. В пунктах 13.1 и 13.2. Формы отчета указываются количественные данные о количестве отказов в оказании государственных услуг за отчетный период, в том числе в разрезе физических и юридических лиц, форм предоставления и видов услуг.</w:t>
      </w:r>
    </w:p>
    <w:bookmarkEnd w:id="229"/>
    <w:bookmarkStart w:name="z239" w:id="230"/>
    <w:p>
      <w:pPr>
        <w:spacing w:after="0"/>
        <w:ind w:left="0"/>
        <w:jc w:val="both"/>
      </w:pPr>
      <w:r>
        <w:rPr>
          <w:rFonts w:ascii="Times New Roman"/>
          <w:b w:val="false"/>
          <w:i w:val="false"/>
          <w:color w:val="000000"/>
          <w:sz w:val="28"/>
        </w:rPr>
        <w:t>
      22. В пунктах 14, 14.1, 14.2, 14.3 и 14.4 Формы отчета указываются количественные данные об общем количестве оказанных в отчетном периоде государственных услуг с нарушением установленных сроков, в том числе в разрезе физических и юридических лиц, форм предоставления и видов услуг с указанием наименования информационных систем.</w:t>
      </w:r>
    </w:p>
    <w:bookmarkEnd w:id="230"/>
    <w:bookmarkStart w:name="z240" w:id="231"/>
    <w:p>
      <w:pPr>
        <w:spacing w:after="0"/>
        <w:ind w:left="0"/>
        <w:jc w:val="both"/>
      </w:pPr>
      <w:r>
        <w:rPr>
          <w:rFonts w:ascii="Times New Roman"/>
          <w:b w:val="false"/>
          <w:i w:val="false"/>
          <w:color w:val="000000"/>
          <w:sz w:val="28"/>
        </w:rPr>
        <w:t>
      23. В пунктах 15, 15.1, 15.2, 15.3 и 15.4 Формы отчета указываются количественные данные об общем количестве оказанных с нарушением установленных сроков отказов оказания государственных услуг, в том числе в разрезе физических и юридических лиц, форм предоставления и видов услуг с указанием наименования информационных систем.</w:t>
      </w:r>
    </w:p>
    <w:bookmarkEnd w:id="231"/>
    <w:bookmarkStart w:name="z241" w:id="232"/>
    <w:p>
      <w:pPr>
        <w:spacing w:after="0"/>
        <w:ind w:left="0"/>
        <w:jc w:val="both"/>
      </w:pPr>
      <w:r>
        <w:rPr>
          <w:rFonts w:ascii="Times New Roman"/>
          <w:b w:val="false"/>
          <w:i w:val="false"/>
          <w:color w:val="000000"/>
          <w:sz w:val="28"/>
        </w:rPr>
        <w:t>
      24. В пунктах 16, 16.1, 16.2 и 16.3 Формы отчета указываются количественные данные об общем количестве поступивших в отчетном периоде жалоб на качество оказанных государственных услуг, в том числе в разрезе форм предоставления, видов услуг.</w:t>
      </w:r>
    </w:p>
    <w:bookmarkEnd w:id="232"/>
    <w:bookmarkStart w:name="z242" w:id="233"/>
    <w:p>
      <w:pPr>
        <w:spacing w:after="0"/>
        <w:ind w:left="0"/>
        <w:jc w:val="both"/>
      </w:pPr>
      <w:r>
        <w:rPr>
          <w:rFonts w:ascii="Times New Roman"/>
          <w:b w:val="false"/>
          <w:i w:val="false"/>
          <w:color w:val="000000"/>
          <w:sz w:val="28"/>
        </w:rPr>
        <w:t>
      25. В пунктах 17, 17.1, 17.2, 17.3, 17.4, 17.5, 17.6 и 17.7 Формы отчета указываются количественные данные об общем количестве источников поступления за отчетный период жалоб на качество оказания государственной услуги, в том числе в разрезе источников.</w:t>
      </w:r>
    </w:p>
    <w:bookmarkEnd w:id="233"/>
    <w:bookmarkStart w:name="z243" w:id="234"/>
    <w:p>
      <w:pPr>
        <w:spacing w:after="0"/>
        <w:ind w:left="0"/>
        <w:jc w:val="both"/>
      </w:pPr>
      <w:r>
        <w:rPr>
          <w:rFonts w:ascii="Times New Roman"/>
          <w:b w:val="false"/>
          <w:i w:val="false"/>
          <w:color w:val="000000"/>
          <w:sz w:val="28"/>
        </w:rPr>
        <w:t>
      26. В пунктах 18, 18.1, 18.2 и 18.3 Формы отчета указываются количественные данные об общем количестве допущенных в отчетном периоде нарушений сроков рассмотрения жалоб лиц на качество оказанных государственных услуг, в том числе в разрезе форм предоставления, видов услуг.</w:t>
      </w:r>
    </w:p>
    <w:bookmarkEnd w:id="234"/>
    <w:bookmarkStart w:name="z244" w:id="235"/>
    <w:p>
      <w:pPr>
        <w:spacing w:after="0"/>
        <w:ind w:left="0"/>
        <w:jc w:val="both"/>
      </w:pPr>
      <w:r>
        <w:rPr>
          <w:rFonts w:ascii="Times New Roman"/>
          <w:b w:val="false"/>
          <w:i w:val="false"/>
          <w:color w:val="000000"/>
          <w:sz w:val="28"/>
        </w:rPr>
        <w:t>
      27. В пункте 19 Формы отчета указываются количественные данные об общем количестве лиц, восстановивших в отчетном периоде нарушенные права при получении государственных услуг.</w:t>
      </w:r>
    </w:p>
    <w:bookmarkEnd w:id="235"/>
    <w:bookmarkStart w:name="z245" w:id="236"/>
    <w:p>
      <w:pPr>
        <w:spacing w:after="0"/>
        <w:ind w:left="0"/>
        <w:jc w:val="both"/>
      </w:pPr>
      <w:r>
        <w:rPr>
          <w:rFonts w:ascii="Times New Roman"/>
          <w:b w:val="false"/>
          <w:i w:val="false"/>
          <w:color w:val="000000"/>
          <w:sz w:val="28"/>
        </w:rPr>
        <w:t>
      28. В пункте 20 Формы отчета указываются количественные данные об общем количестве проведенных в отчетном периоде разъяснительных мероприятий по повышению качества оказания государственных услуг.</w:t>
      </w:r>
    </w:p>
    <w:bookmarkEnd w:id="236"/>
    <w:bookmarkStart w:name="z246" w:id="237"/>
    <w:p>
      <w:pPr>
        <w:spacing w:after="0"/>
        <w:ind w:left="0"/>
        <w:jc w:val="both"/>
      </w:pPr>
      <w:r>
        <w:rPr>
          <w:rFonts w:ascii="Times New Roman"/>
          <w:b w:val="false"/>
          <w:i w:val="false"/>
          <w:color w:val="000000"/>
          <w:sz w:val="28"/>
        </w:rPr>
        <w:t>
      29. В пункте 21 Формы отчета указываются количественные данные об охвате населения разъяснительными мероприятиями по повышению качества оказания государственных услуг (количество человек).</w:t>
      </w:r>
    </w:p>
    <w:bookmarkEnd w:id="237"/>
    <w:bookmarkStart w:name="z247" w:id="238"/>
    <w:p>
      <w:pPr>
        <w:spacing w:after="0"/>
        <w:ind w:left="0"/>
        <w:jc w:val="both"/>
      </w:pPr>
      <w:r>
        <w:rPr>
          <w:rFonts w:ascii="Times New Roman"/>
          <w:b w:val="false"/>
          <w:i w:val="false"/>
          <w:color w:val="000000"/>
          <w:sz w:val="28"/>
        </w:rPr>
        <w:t>
      30. В пункте 22 Формы отчета указываются количественные данные об общем количестве лиц, прошедших курсы повышения квалификации по вопросам оказания государственных услуг.</w:t>
      </w:r>
    </w:p>
    <w:bookmarkEnd w:id="238"/>
    <w:bookmarkStart w:name="z248" w:id="239"/>
    <w:p>
      <w:pPr>
        <w:spacing w:after="0"/>
        <w:ind w:left="0"/>
        <w:jc w:val="both"/>
      </w:pPr>
      <w:r>
        <w:rPr>
          <w:rFonts w:ascii="Times New Roman"/>
          <w:b w:val="false"/>
          <w:i w:val="false"/>
          <w:color w:val="000000"/>
          <w:sz w:val="28"/>
        </w:rPr>
        <w:t>
      31. Формы отчета в обязательном порядке заполняется полностью, пропущенные, незаполненные ячейки формы отчета не допускаются. В случае отсутствия сведений, в соответствующей ячейке ставится знак "-".</w:t>
      </w:r>
    </w:p>
    <w:bookmarkEnd w:id="239"/>
    <w:bookmarkStart w:name="z249" w:id="240"/>
    <w:p>
      <w:pPr>
        <w:spacing w:after="0"/>
        <w:ind w:left="0"/>
        <w:jc w:val="both"/>
      </w:pPr>
      <w:r>
        <w:rPr>
          <w:rFonts w:ascii="Times New Roman"/>
          <w:b w:val="false"/>
          <w:i w:val="false"/>
          <w:color w:val="000000"/>
          <w:sz w:val="28"/>
        </w:rPr>
        <w:t>
      Глава 3. Пояснение к содержанию аналитической справки</w:t>
      </w:r>
    </w:p>
    <w:bookmarkEnd w:id="240"/>
    <w:bookmarkStart w:name="z250" w:id="241"/>
    <w:p>
      <w:pPr>
        <w:spacing w:after="0"/>
        <w:ind w:left="0"/>
        <w:jc w:val="both"/>
      </w:pPr>
      <w:r>
        <w:rPr>
          <w:rFonts w:ascii="Times New Roman"/>
          <w:b w:val="false"/>
          <w:i w:val="false"/>
          <w:color w:val="000000"/>
          <w:sz w:val="28"/>
        </w:rPr>
        <w:t>
       32. Аналитическая справка предоставляется вместе с отчетом и содержит:</w:t>
      </w:r>
    </w:p>
    <w:bookmarkEnd w:id="241"/>
    <w:bookmarkStart w:name="z251" w:id="242"/>
    <w:p>
      <w:pPr>
        <w:spacing w:after="0"/>
        <w:ind w:left="0"/>
        <w:jc w:val="both"/>
      </w:pPr>
      <w:r>
        <w:rPr>
          <w:rFonts w:ascii="Times New Roman"/>
          <w:b w:val="false"/>
          <w:i w:val="false"/>
          <w:color w:val="000000"/>
          <w:sz w:val="28"/>
        </w:rPr>
        <w:t>
      1) информацию о результатах контрольных мероприятий, проведенных структурным подразделением местного исполнительного органа, ответственным за внутренний государственный контроль, а именно сведения о:</w:t>
      </w:r>
    </w:p>
    <w:bookmarkEnd w:id="242"/>
    <w:bookmarkStart w:name="z252" w:id="243"/>
    <w:p>
      <w:pPr>
        <w:spacing w:after="0"/>
        <w:ind w:left="0"/>
        <w:jc w:val="both"/>
      </w:pPr>
      <w:r>
        <w:rPr>
          <w:rFonts w:ascii="Times New Roman"/>
          <w:b w:val="false"/>
          <w:i w:val="false"/>
          <w:color w:val="000000"/>
          <w:sz w:val="28"/>
        </w:rPr>
        <w:t>
      проведенных контрольных мероприятиях, объектах контроля;</w:t>
      </w:r>
    </w:p>
    <w:bookmarkEnd w:id="243"/>
    <w:bookmarkStart w:name="z253" w:id="244"/>
    <w:p>
      <w:pPr>
        <w:spacing w:after="0"/>
        <w:ind w:left="0"/>
        <w:jc w:val="both"/>
      </w:pPr>
      <w:r>
        <w:rPr>
          <w:rFonts w:ascii="Times New Roman"/>
          <w:b w:val="false"/>
          <w:i w:val="false"/>
          <w:color w:val="000000"/>
          <w:sz w:val="28"/>
        </w:rPr>
        <w:t>
      выявленных в ходе контрольного мероприятия нарушениях порядка и сроков оказания государственных услуг, сроков рассмотрения жалоб с указанием их причин и принятых мер;</w:t>
      </w:r>
    </w:p>
    <w:bookmarkEnd w:id="244"/>
    <w:bookmarkStart w:name="z254" w:id="245"/>
    <w:p>
      <w:pPr>
        <w:spacing w:after="0"/>
        <w:ind w:left="0"/>
        <w:jc w:val="both"/>
      </w:pPr>
      <w:r>
        <w:rPr>
          <w:rFonts w:ascii="Times New Roman"/>
          <w:b w:val="false"/>
          <w:i w:val="false"/>
          <w:color w:val="000000"/>
          <w:sz w:val="28"/>
        </w:rPr>
        <w:t>
      лицах, привлеченных к дисциплинарной ответственности;</w:t>
      </w:r>
    </w:p>
    <w:bookmarkEnd w:id="245"/>
    <w:bookmarkStart w:name="z255" w:id="246"/>
    <w:p>
      <w:pPr>
        <w:spacing w:after="0"/>
        <w:ind w:left="0"/>
        <w:jc w:val="both"/>
      </w:pPr>
      <w:r>
        <w:rPr>
          <w:rFonts w:ascii="Times New Roman"/>
          <w:b w:val="false"/>
          <w:i w:val="false"/>
          <w:color w:val="000000"/>
          <w:sz w:val="28"/>
        </w:rPr>
        <w:t>
      выработанных рекомендациях по итогам контрольного мероприятия с указанием исполненных и неисполненных услугодателями рекомендаций и причин их неисполнения;</w:t>
      </w:r>
    </w:p>
    <w:bookmarkEnd w:id="246"/>
    <w:bookmarkStart w:name="z256" w:id="247"/>
    <w:p>
      <w:pPr>
        <w:spacing w:after="0"/>
        <w:ind w:left="0"/>
        <w:jc w:val="both"/>
      </w:pPr>
      <w:r>
        <w:rPr>
          <w:rFonts w:ascii="Times New Roman"/>
          <w:b w:val="false"/>
          <w:i w:val="false"/>
          <w:color w:val="000000"/>
          <w:sz w:val="28"/>
        </w:rPr>
        <w:t>
      2) информацию о результатах мониторинга качества оказания государственных услуг, проведенного структурным подразделением местного исполнительного органа, ответственным за внутренний государственный контроль, а именно сведения о:</w:t>
      </w:r>
    </w:p>
    <w:bookmarkEnd w:id="247"/>
    <w:bookmarkStart w:name="z257" w:id="248"/>
    <w:p>
      <w:pPr>
        <w:spacing w:after="0"/>
        <w:ind w:left="0"/>
        <w:jc w:val="both"/>
      </w:pPr>
      <w:r>
        <w:rPr>
          <w:rFonts w:ascii="Times New Roman"/>
          <w:b w:val="false"/>
          <w:i w:val="false"/>
          <w:color w:val="000000"/>
          <w:sz w:val="28"/>
        </w:rPr>
        <w:t>
      принятых мерах по совершенствованию бизнес-процессов оказания государственных услуг, в том числе по их автоматизации, оптимизации и переводу в электронный вид;</w:t>
      </w:r>
    </w:p>
    <w:bookmarkEnd w:id="248"/>
    <w:bookmarkStart w:name="z258" w:id="249"/>
    <w:p>
      <w:pPr>
        <w:spacing w:after="0"/>
        <w:ind w:left="0"/>
        <w:jc w:val="both"/>
      </w:pPr>
      <w:r>
        <w:rPr>
          <w:rFonts w:ascii="Times New Roman"/>
          <w:b w:val="false"/>
          <w:i w:val="false"/>
          <w:color w:val="000000"/>
          <w:sz w:val="28"/>
        </w:rPr>
        <w:t>
      внесенных изменениях и (или) дополнениях в Реестр государственных услуг, подзаконные нормативные правовые акты, определяющие порядок оказания государственных услуг (с указанием наименования, номера и даты нормативных правовых актов);</w:t>
      </w:r>
    </w:p>
    <w:bookmarkEnd w:id="249"/>
    <w:bookmarkStart w:name="z259" w:id="250"/>
    <w:p>
      <w:pPr>
        <w:spacing w:after="0"/>
        <w:ind w:left="0"/>
        <w:jc w:val="both"/>
      </w:pPr>
      <w:r>
        <w:rPr>
          <w:rFonts w:ascii="Times New Roman"/>
          <w:b w:val="false"/>
          <w:i w:val="false"/>
          <w:color w:val="000000"/>
          <w:sz w:val="28"/>
        </w:rPr>
        <w:t>
      проведенной работе по выявлению новых государственных услуг и внесению предложений в уполномоченный орган по ведению Реестра государственных услуг;</w:t>
      </w:r>
    </w:p>
    <w:bookmarkEnd w:id="250"/>
    <w:bookmarkStart w:name="z260" w:id="251"/>
    <w:p>
      <w:pPr>
        <w:spacing w:after="0"/>
        <w:ind w:left="0"/>
        <w:jc w:val="both"/>
      </w:pPr>
      <w:r>
        <w:rPr>
          <w:rFonts w:ascii="Times New Roman"/>
          <w:b w:val="false"/>
          <w:i w:val="false"/>
          <w:color w:val="000000"/>
          <w:sz w:val="28"/>
        </w:rPr>
        <w:t>
      отказах в оказании государственных услуг услугополучателям с указанием их количества, причин и принятых по ним мерам;</w:t>
      </w:r>
    </w:p>
    <w:bookmarkEnd w:id="251"/>
    <w:bookmarkStart w:name="z261" w:id="252"/>
    <w:p>
      <w:pPr>
        <w:spacing w:after="0"/>
        <w:ind w:left="0"/>
        <w:jc w:val="both"/>
      </w:pPr>
      <w:r>
        <w:rPr>
          <w:rFonts w:ascii="Times New Roman"/>
          <w:b w:val="false"/>
          <w:i w:val="false"/>
          <w:color w:val="000000"/>
          <w:sz w:val="28"/>
        </w:rPr>
        <w:t>
      о выявленных фактах нарушения законодательства Республики Казахстан в сфере оказания государственных услуг с указанием их количества, причин и принятых по ним мерам;</w:t>
      </w:r>
    </w:p>
    <w:bookmarkEnd w:id="252"/>
    <w:bookmarkStart w:name="z262" w:id="253"/>
    <w:p>
      <w:pPr>
        <w:spacing w:after="0"/>
        <w:ind w:left="0"/>
        <w:jc w:val="both"/>
      </w:pPr>
      <w:r>
        <w:rPr>
          <w:rFonts w:ascii="Times New Roman"/>
          <w:b w:val="false"/>
          <w:i w:val="false"/>
          <w:color w:val="000000"/>
          <w:sz w:val="28"/>
        </w:rPr>
        <w:t>
      рассмотренных в отчетном периоде с нарушением установленных сроков жалобах на качество оказания государственных услуг с указанием их количества, причин и принятых по ним мерам;</w:t>
      </w:r>
    </w:p>
    <w:bookmarkEnd w:id="253"/>
    <w:bookmarkStart w:name="z263" w:id="254"/>
    <w:p>
      <w:pPr>
        <w:spacing w:after="0"/>
        <w:ind w:left="0"/>
        <w:jc w:val="both"/>
      </w:pPr>
      <w:r>
        <w:rPr>
          <w:rFonts w:ascii="Times New Roman"/>
          <w:b w:val="false"/>
          <w:i w:val="false"/>
          <w:color w:val="000000"/>
          <w:sz w:val="28"/>
        </w:rPr>
        <w:t>
      восстановлении нарушенных прав услугополучателей с указанием принятых мер;</w:t>
      </w:r>
    </w:p>
    <w:bookmarkEnd w:id="254"/>
    <w:bookmarkStart w:name="z264" w:id="255"/>
    <w:p>
      <w:pPr>
        <w:spacing w:after="0"/>
        <w:ind w:left="0"/>
        <w:jc w:val="both"/>
      </w:pPr>
      <w:r>
        <w:rPr>
          <w:rFonts w:ascii="Times New Roman"/>
          <w:b w:val="false"/>
          <w:i w:val="false"/>
          <w:color w:val="000000"/>
          <w:sz w:val="28"/>
        </w:rPr>
        <w:t>
      проведенных разъяснительных мероприятиях по информированию услугополучателей о порядке оказания государственной услуги;</w:t>
      </w:r>
    </w:p>
    <w:bookmarkEnd w:id="255"/>
    <w:bookmarkStart w:name="z265" w:id="256"/>
    <w:p>
      <w:pPr>
        <w:spacing w:after="0"/>
        <w:ind w:left="0"/>
        <w:jc w:val="both"/>
      </w:pPr>
      <w:r>
        <w:rPr>
          <w:rFonts w:ascii="Times New Roman"/>
          <w:b w:val="false"/>
          <w:i w:val="false"/>
          <w:color w:val="000000"/>
          <w:sz w:val="28"/>
        </w:rPr>
        <w:t>
      лицах, прошедших повышение квалификации по вопросам оказания государственных услуг.</w:t>
      </w:r>
    </w:p>
    <w:bookmarkEnd w:id="256"/>
    <w:bookmarkStart w:name="z266" w:id="257"/>
    <w:p>
      <w:pPr>
        <w:spacing w:after="0"/>
        <w:ind w:left="0"/>
        <w:jc w:val="both"/>
      </w:pPr>
      <w:r>
        <w:rPr>
          <w:rFonts w:ascii="Times New Roman"/>
          <w:b w:val="false"/>
          <w:i w:val="false"/>
          <w:color w:val="000000"/>
          <w:sz w:val="28"/>
        </w:rPr>
        <w:t>
      33. Аналитическая справка к отчету сопровождается соответствующими материалами (копии приказов, протоколов, решений, писем, справок, служебных записок, фотоматериалы), подтверждающие сведения, указанные в отчетной форме о работе по внутреннему государственному контролю.</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9" w:id="258"/>
    <w:p>
      <w:pPr>
        <w:spacing w:after="0"/>
        <w:ind w:left="0"/>
        <w:jc w:val="both"/>
      </w:pPr>
      <w:r>
        <w:rPr>
          <w:rFonts w:ascii="Times New Roman"/>
          <w:b w:val="false"/>
          <w:i w:val="false"/>
          <w:color w:val="000000"/>
          <w:sz w:val="28"/>
        </w:rPr>
        <w:t>
      Представляется: в Агентство Республики Казахстан по делам государственной службы и его территориальные органы по областям, городам Нур-Султан, Алматы и Шымкент</w:t>
      </w:r>
    </w:p>
    <w:bookmarkEnd w:id="258"/>
    <w:bookmarkStart w:name="z270" w:id="259"/>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https://www.gov.kz/memleket/entities/qyzmet?lang=ru</w:t>
      </w:r>
    </w:p>
    <w:bookmarkEnd w:id="259"/>
    <w:bookmarkStart w:name="z271" w:id="260"/>
    <w:p>
      <w:pPr>
        <w:spacing w:after="0"/>
        <w:ind w:left="0"/>
        <w:jc w:val="both"/>
      </w:pPr>
      <w:r>
        <w:rPr>
          <w:rFonts w:ascii="Times New Roman"/>
          <w:b w:val="false"/>
          <w:i w:val="false"/>
          <w:color w:val="000000"/>
          <w:sz w:val="28"/>
        </w:rPr>
        <w:t>
      Наименование формы: Отчет о работе местного исполнительного органа по внутреннему контролю за качеством оказания государственных услуг</w:t>
      </w:r>
    </w:p>
    <w:bookmarkEnd w:id="260"/>
    <w:bookmarkStart w:name="z272" w:id="261"/>
    <w:p>
      <w:pPr>
        <w:spacing w:after="0"/>
        <w:ind w:left="0"/>
        <w:jc w:val="both"/>
      </w:pPr>
      <w:r>
        <w:rPr>
          <w:rFonts w:ascii="Times New Roman"/>
          <w:b w:val="false"/>
          <w:i w:val="false"/>
          <w:color w:val="000000"/>
          <w:sz w:val="28"/>
        </w:rPr>
        <w:t>
      Индекс: 2-мк</w:t>
      </w:r>
    </w:p>
    <w:bookmarkEnd w:id="261"/>
    <w:bookmarkStart w:name="z273" w:id="262"/>
    <w:p>
      <w:pPr>
        <w:spacing w:after="0"/>
        <w:ind w:left="0"/>
        <w:jc w:val="both"/>
      </w:pPr>
      <w:r>
        <w:rPr>
          <w:rFonts w:ascii="Times New Roman"/>
          <w:b w:val="false"/>
          <w:i w:val="false"/>
          <w:color w:val="000000"/>
          <w:sz w:val="28"/>
        </w:rPr>
        <w:t>
      Периодичность: ежеквартально</w:t>
      </w:r>
    </w:p>
    <w:bookmarkEnd w:id="262"/>
    <w:bookmarkStart w:name="z274" w:id="263"/>
    <w:p>
      <w:pPr>
        <w:spacing w:after="0"/>
        <w:ind w:left="0"/>
        <w:jc w:val="both"/>
      </w:pPr>
      <w:r>
        <w:rPr>
          <w:rFonts w:ascii="Times New Roman"/>
          <w:b w:val="false"/>
          <w:i w:val="false"/>
          <w:color w:val="000000"/>
          <w:sz w:val="28"/>
        </w:rPr>
        <w:t>
      Отчетный период: ___ квартал 20__ года</w:t>
      </w:r>
    </w:p>
    <w:bookmarkEnd w:id="263"/>
    <w:bookmarkStart w:name="z275" w:id="264"/>
    <w:p>
      <w:pPr>
        <w:spacing w:after="0"/>
        <w:ind w:left="0"/>
        <w:jc w:val="both"/>
      </w:pPr>
      <w:r>
        <w:rPr>
          <w:rFonts w:ascii="Times New Roman"/>
          <w:b w:val="false"/>
          <w:i w:val="false"/>
          <w:color w:val="000000"/>
          <w:sz w:val="28"/>
        </w:rPr>
        <w:t>
      Круг лиц, представляющих информацию: местные исполнительные органы областей, городов республиканского значения, столицы с учетом местных исполнительных органов районов, городов областного значения, районов в городе, городов районного значения, поселков, сел, сельских округов, подведомственных организаций, а также физических и юридических лиц, оказывающих государственные услуги, координация деятельности которых осуществляется местными исполнительными органами</w:t>
      </w:r>
    </w:p>
    <w:bookmarkEnd w:id="264"/>
    <w:bookmarkStart w:name="z276" w:id="265"/>
    <w:p>
      <w:pPr>
        <w:spacing w:after="0"/>
        <w:ind w:left="0"/>
        <w:jc w:val="both"/>
      </w:pPr>
      <w:r>
        <w:rPr>
          <w:rFonts w:ascii="Times New Roman"/>
          <w:b w:val="false"/>
          <w:i w:val="false"/>
          <w:color w:val="000000"/>
          <w:sz w:val="28"/>
        </w:rPr>
        <w:t>
      Срок представления информации: один раз в квартал, не позднее 10 числа месяца, следующего за отчетным периодом</w:t>
      </w:r>
    </w:p>
    <w:bookmarkEnd w:id="265"/>
    <w:bookmarkStart w:name="z277" w:id="266"/>
    <w:p>
      <w:pPr>
        <w:spacing w:after="0"/>
        <w:ind w:left="0"/>
        <w:jc w:val="both"/>
      </w:pPr>
      <w:r>
        <w:rPr>
          <w:rFonts w:ascii="Times New Roman"/>
          <w:b w:val="false"/>
          <w:i w:val="false"/>
          <w:color w:val="000000"/>
          <w:sz w:val="28"/>
        </w:rPr>
        <w:t>
      Данные о работе местного исполнительного органа по внутреннему контролю за качеством оказания государственных услуг, шт.</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8122"/>
        <w:gridCol w:w="430"/>
        <w:gridCol w:w="430"/>
        <w:gridCol w:w="430"/>
        <w:gridCol w:w="430"/>
        <w:gridCol w:w="431"/>
        <w:gridCol w:w="431"/>
        <w:gridCol w:w="353"/>
        <w:gridCol w:w="354"/>
      </w:tblGrid>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Выполняемые мероприятия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(апрель, июль,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(май, август,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(июнь, сентябрь,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 квартал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о результатах контрольных мероприятий (установленных по итогам внутреннего контроля)</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7"/>
          <w:p>
            <w:pPr>
              <w:spacing w:after="20"/>
              <w:ind w:left="20"/>
              <w:jc w:val="both"/>
            </w:pPr>
            <w:r>
              <w:rPr>
                <w:rFonts w:ascii="Times New Roman"/>
                <w:b w:val="false"/>
                <w:i w:val="false"/>
                <w:color w:val="000000"/>
                <w:sz w:val="20"/>
              </w:rPr>
              <w:t>
Количество проведенных контрольных мероприятий, всего,</w:t>
            </w:r>
            <w:r>
              <w:br/>
            </w:r>
            <w:r>
              <w:rPr>
                <w:rFonts w:ascii="Times New Roman"/>
                <w:b w:val="false"/>
                <w:i w:val="false"/>
                <w:color w:val="000000"/>
                <w:sz w:val="20"/>
              </w:rPr>
              <w:t>
из них:</w:t>
            </w:r>
          </w:p>
          <w:bookmarkEnd w:id="2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утвержденному годовому плану контрольных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мониторинга качества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контрольных мероприятий, всего,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местных исполнительных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подведомственных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оказывающих государственные услуги в соответствии с законодательством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оказывающих государственные услуги в соответствии с законодательством Республики Казахстан (не являющихся государственными органами или подведомственными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нарушений, всего,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нарушений сроков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нарушений сроков отказов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оказания государственных услуг при отсутствии полного пакета документов, предусмотренного утвержденным стандартом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истребования документов, не предусмотренных утвержденным стандартом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истребования документов, которые возможно получить из информационных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нарушения процедур (бизнес-процессов)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необоснованных отказов в оказании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графика работы, предусмотренного стандартом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государственной услуги на платной основе, бесплатное предоставление которой гарантировано законами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нарушений иных требований законодательства в сфере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нарушений, по итогам которых приняты меры по восстановлению нарушенных прав услугополучателей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восстановивших нарушенные права при получении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в ходе контрольных мероприятий нарушений сроков рассмотрения жалоб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8"/>
          <w:p>
            <w:pPr>
              <w:spacing w:after="20"/>
              <w:ind w:left="20"/>
              <w:jc w:val="both"/>
            </w:pPr>
            <w:r>
              <w:rPr>
                <w:rFonts w:ascii="Times New Roman"/>
                <w:b w:val="false"/>
                <w:i w:val="false"/>
                <w:color w:val="000000"/>
                <w:sz w:val="20"/>
              </w:rPr>
              <w:t>
Количество наложенных дисциплинарных взысканий по итогам контрольных мероприятий, всего,</w:t>
            </w:r>
            <w:r>
              <w:br/>
            </w:r>
            <w:r>
              <w:rPr>
                <w:rFonts w:ascii="Times New Roman"/>
                <w:b w:val="false"/>
                <w:i w:val="false"/>
                <w:color w:val="000000"/>
                <w:sz w:val="20"/>
              </w:rPr>
              <w:t>
из них:</w:t>
            </w:r>
          </w:p>
          <w:bookmarkEnd w:id="2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выговор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строгий выговор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о неполном служебном соответствии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в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увольнение с занимаемой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привлеченных к дисциплинарной ответственности, всего,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местных исполнительных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подведомственных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9"/>
          <w:p>
            <w:pPr>
              <w:spacing w:after="20"/>
              <w:ind w:left="20"/>
              <w:jc w:val="both"/>
            </w:pPr>
            <w:r>
              <w:rPr>
                <w:rFonts w:ascii="Times New Roman"/>
                <w:b w:val="false"/>
                <w:i w:val="false"/>
                <w:color w:val="000000"/>
                <w:sz w:val="20"/>
              </w:rPr>
              <w:t>
Количество выработанных рекомендаций по итогам контрольных мероприятий, всего,</w:t>
            </w:r>
            <w:r>
              <w:br/>
            </w:r>
            <w:r>
              <w:rPr>
                <w:rFonts w:ascii="Times New Roman"/>
                <w:b w:val="false"/>
                <w:i w:val="false"/>
                <w:color w:val="000000"/>
                <w:sz w:val="20"/>
              </w:rPr>
              <w:t>
из них:</w:t>
            </w:r>
          </w:p>
          <w:bookmarkEnd w:id="2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Информация о результатах мониторинга качества оказания государственных услуг</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0"/>
          <w:p>
            <w:pPr>
              <w:spacing w:after="20"/>
              <w:ind w:left="20"/>
              <w:jc w:val="both"/>
            </w:pPr>
            <w:r>
              <w:rPr>
                <w:rFonts w:ascii="Times New Roman"/>
                <w:b w:val="false"/>
                <w:i w:val="false"/>
                <w:color w:val="000000"/>
                <w:sz w:val="20"/>
              </w:rPr>
              <w:t>
Общее количество видов государственных услуг в Реестре государственных услуг, всего,</w:t>
            </w:r>
            <w:r>
              <w:br/>
            </w:r>
            <w:r>
              <w:rPr>
                <w:rFonts w:ascii="Times New Roman"/>
                <w:b w:val="false"/>
                <w:i w:val="false"/>
                <w:color w:val="000000"/>
                <w:sz w:val="20"/>
              </w:rPr>
              <w:t>
из них:</w:t>
            </w:r>
          </w:p>
          <w:bookmarkEnd w:id="2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включенных в Реестр государственных услуг в отчетном периоде, в том числе по видам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Информация о количестве оказанных государственных услуг</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Выполняемые мероприятия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(апрель, июль,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(май, август,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(июнь, сентябрь,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 лицо</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 лицо</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 лицо</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 лицо</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 лицо</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 лицо</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 лицо</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 лицо</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оказанных государственных услуг - всего, из них:</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1"/>
          <w:p>
            <w:pPr>
              <w:spacing w:after="20"/>
              <w:ind w:left="20"/>
              <w:jc w:val="both"/>
            </w:pPr>
            <w:r>
              <w:rPr>
                <w:rFonts w:ascii="Times New Roman"/>
                <w:b w:val="false"/>
                <w:i w:val="false"/>
                <w:color w:val="000000"/>
                <w:sz w:val="20"/>
              </w:rPr>
              <w:t>
оказанных услугодателями через канцелярию (за исключением оказанных через Государственную корпорацию) в бумажной форме, всего,</w:t>
            </w:r>
            <w:r>
              <w:br/>
            </w:r>
            <w:r>
              <w:rPr>
                <w:rFonts w:ascii="Times New Roman"/>
                <w:b w:val="false"/>
                <w:i w:val="false"/>
                <w:color w:val="000000"/>
                <w:sz w:val="20"/>
              </w:rPr>
              <w:t>
в том числе по видам услуг:</w:t>
            </w:r>
          </w:p>
          <w:bookmarkEnd w:id="271"/>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2"/>
          <w:p>
            <w:pPr>
              <w:spacing w:after="20"/>
              <w:ind w:left="20"/>
              <w:jc w:val="both"/>
            </w:pPr>
            <w:r>
              <w:rPr>
                <w:rFonts w:ascii="Times New Roman"/>
                <w:b w:val="false"/>
                <w:i w:val="false"/>
                <w:color w:val="000000"/>
                <w:sz w:val="20"/>
              </w:rPr>
              <w:t>
оказанных услугодателями на альтернативной основе в бумажной форме через канцелярию, но которые могли быть оказаны через веб-портал "электронного правительства" и (или) Государственную корпорацию, всего,</w:t>
            </w:r>
            <w:r>
              <w:br/>
            </w:r>
            <w:r>
              <w:rPr>
                <w:rFonts w:ascii="Times New Roman"/>
                <w:b w:val="false"/>
                <w:i w:val="false"/>
                <w:color w:val="000000"/>
                <w:sz w:val="20"/>
              </w:rPr>
              <w:t>
в том числе по видам услуг:</w:t>
            </w:r>
          </w:p>
          <w:bookmarkEnd w:id="272"/>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3"/>
          <w:p>
            <w:pPr>
              <w:spacing w:after="20"/>
              <w:ind w:left="20"/>
              <w:jc w:val="both"/>
            </w:pPr>
            <w:r>
              <w:rPr>
                <w:rFonts w:ascii="Times New Roman"/>
                <w:b w:val="false"/>
                <w:i w:val="false"/>
                <w:color w:val="000000"/>
                <w:sz w:val="20"/>
              </w:rPr>
              <w:t>
оказанных в электронном виде через информационные системы услугодателя без прямого контакта с услугополучателем (за исключением веб-портала "электронного правительства" www.egov.kz, www.elicense.kz) ,</w:t>
            </w:r>
            <w:r>
              <w:br/>
            </w:r>
            <w:r>
              <w:rPr>
                <w:rFonts w:ascii="Times New Roman"/>
                <w:b w:val="false"/>
                <w:i w:val="false"/>
                <w:color w:val="000000"/>
                <w:sz w:val="20"/>
              </w:rPr>
              <w:t>
в том числе по видам услуг:</w:t>
            </w:r>
          </w:p>
          <w:bookmarkEnd w:id="273"/>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 информационной системы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4"/>
          <w:p>
            <w:pPr>
              <w:spacing w:after="20"/>
              <w:ind w:left="20"/>
              <w:jc w:val="both"/>
            </w:pPr>
            <w:r>
              <w:rPr>
                <w:rFonts w:ascii="Times New Roman"/>
                <w:b w:val="false"/>
                <w:i w:val="false"/>
                <w:color w:val="000000"/>
                <w:sz w:val="20"/>
              </w:rPr>
              <w:t>
оказанных в электронном виде через информационные системы услугодателя путем прямого контакта с услугополучателем и ручного ввода заявки в информационную систему (за исключением веб-портала "электронного правительства" www.egov.kz, www.elicense.kz),</w:t>
            </w:r>
            <w:r>
              <w:br/>
            </w:r>
            <w:r>
              <w:rPr>
                <w:rFonts w:ascii="Times New Roman"/>
                <w:b w:val="false"/>
                <w:i w:val="false"/>
                <w:color w:val="000000"/>
                <w:sz w:val="20"/>
              </w:rPr>
              <w:t>
в том числе по видам услуг:</w:t>
            </w:r>
          </w:p>
          <w:bookmarkEnd w:id="274"/>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 информационной системы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отказов в оказании государственных услуг, всего, из них:</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выданных в электронном виде (за исключением веб-портала "электронного правительства" www.egov.kz, www.elicense.kz)</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выданных в бумажном виде</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Общее количество выявленных нарушения сроков оказания государственных услуг, в том числе установленных уполномоченными органами по оценке и контролю за качеством оказания государственных услуг и в сфере информатизации</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Выполняемые мероприятия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(апрель, июль,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(май, август,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(июнь, сентябрь,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 лицо</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 лицо</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 лицо</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 лицо</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 лицо</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 лицо</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 лицо</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 лицо</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5"/>
          <w:p>
            <w:pPr>
              <w:spacing w:after="20"/>
              <w:ind w:left="20"/>
              <w:jc w:val="both"/>
            </w:pPr>
            <w:r>
              <w:rPr>
                <w:rFonts w:ascii="Times New Roman"/>
                <w:b w:val="false"/>
                <w:i w:val="false"/>
                <w:color w:val="000000"/>
                <w:sz w:val="20"/>
              </w:rPr>
              <w:t>
Количество государственных услуг, оказанных с нарушением установленных сроков, всего,</w:t>
            </w:r>
            <w:r>
              <w:br/>
            </w:r>
            <w:r>
              <w:rPr>
                <w:rFonts w:ascii="Times New Roman"/>
                <w:b w:val="false"/>
                <w:i w:val="false"/>
                <w:color w:val="000000"/>
                <w:sz w:val="20"/>
              </w:rPr>
              <w:t>
в том числе:</w:t>
            </w:r>
          </w:p>
          <w:bookmarkEnd w:id="275"/>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с нарушением установленных сроков услугодателями через канцелярию (за исключением оказанных через Государственную корпорацию) в бумажном виде, всего, в том числе по видам услуг:</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с нарушением установленных сроков в электронном виде через веб-портал "электронного правительства" www.egov.kz, www.elicense.kz, всего, в том числе по видам услуг:</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с нарушением установленных сроков в электронном виде через информационные системы (за исключением веб-портала "электронного правительства" www.egov.kz, www.elicense.kz), всего, в том числе по видам услуг:</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 информационной системы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6"/>
          <w:p>
            <w:pPr>
              <w:spacing w:after="20"/>
              <w:ind w:left="20"/>
              <w:jc w:val="both"/>
            </w:pPr>
            <w:r>
              <w:rPr>
                <w:rFonts w:ascii="Times New Roman"/>
                <w:b w:val="false"/>
                <w:i w:val="false"/>
                <w:color w:val="000000"/>
                <w:sz w:val="20"/>
              </w:rPr>
              <w:t>
оказанных с нарушением установленных сроков через Государственную корпорацию, всего,</w:t>
            </w:r>
            <w:r>
              <w:br/>
            </w:r>
            <w:r>
              <w:rPr>
                <w:rFonts w:ascii="Times New Roman"/>
                <w:b w:val="false"/>
                <w:i w:val="false"/>
                <w:color w:val="000000"/>
                <w:sz w:val="20"/>
              </w:rPr>
              <w:t>
в том числе по видам услуг:</w:t>
            </w:r>
          </w:p>
          <w:bookmarkEnd w:id="276"/>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7"/>
          <w:p>
            <w:pPr>
              <w:spacing w:after="20"/>
              <w:ind w:left="20"/>
              <w:jc w:val="both"/>
            </w:pPr>
            <w:r>
              <w:rPr>
                <w:rFonts w:ascii="Times New Roman"/>
                <w:b w:val="false"/>
                <w:i w:val="false"/>
                <w:color w:val="000000"/>
                <w:sz w:val="20"/>
              </w:rPr>
              <w:t>
Количество нарушений сроков отказов оказания государственных услуг, всего,</w:t>
            </w:r>
            <w:r>
              <w:br/>
            </w:r>
            <w:r>
              <w:rPr>
                <w:rFonts w:ascii="Times New Roman"/>
                <w:b w:val="false"/>
                <w:i w:val="false"/>
                <w:color w:val="000000"/>
                <w:sz w:val="20"/>
              </w:rPr>
              <w:t>
в том числе:</w:t>
            </w:r>
          </w:p>
          <w:bookmarkEnd w:id="277"/>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с нарушением установленных сроков отказов услугодателями через канцелярию (за исключением оказанных через Государственную корпорацию) в бумажном виде, всего, в том числе по видам услуг:</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с нарушением установленных сроков отказов в электронном виде через веб-портал "электронного правительства" www.egov.kz, www.elicense.kz, всего, в том числе по видам услуг:</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с нарушением установленных сроков отказов в электронном виде через информационные системы (за исключением веб-портала "электронного правительства" www.egov.kz, www.elicense.kz), всего, в том числе по видам услуг:</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 информационной системы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с нарушением установленных сроков отказов через Государственную корпорацию, всего, в том числе по видам услуг:</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Информация о количестве жалоб на качество оказанных государственных услуг</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8"/>
          <w:p>
            <w:pPr>
              <w:spacing w:after="20"/>
              <w:ind w:left="20"/>
              <w:jc w:val="both"/>
            </w:pPr>
            <w:r>
              <w:rPr>
                <w:rFonts w:ascii="Times New Roman"/>
                <w:b w:val="false"/>
                <w:i w:val="false"/>
                <w:color w:val="000000"/>
                <w:sz w:val="20"/>
              </w:rPr>
              <w:t>
Количество жалоб на качество оказанных государственных услуг - всего,</w:t>
            </w:r>
            <w:r>
              <w:br/>
            </w:r>
            <w:r>
              <w:rPr>
                <w:rFonts w:ascii="Times New Roman"/>
                <w:b w:val="false"/>
                <w:i w:val="false"/>
                <w:color w:val="000000"/>
                <w:sz w:val="20"/>
              </w:rPr>
              <w:t>
в том числе:</w:t>
            </w:r>
          </w:p>
          <w:bookmarkEnd w:id="2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9"/>
          <w:p>
            <w:pPr>
              <w:spacing w:after="20"/>
              <w:ind w:left="20"/>
              <w:jc w:val="both"/>
            </w:pPr>
            <w:r>
              <w:rPr>
                <w:rFonts w:ascii="Times New Roman"/>
                <w:b w:val="false"/>
                <w:i w:val="false"/>
                <w:color w:val="000000"/>
                <w:sz w:val="20"/>
              </w:rPr>
              <w:t>
оказанных услугодателями в бумажном виде через канцелярию (за исключением оказанных через Государственную корпорацию), всего,</w:t>
            </w:r>
            <w:r>
              <w:br/>
            </w:r>
            <w:r>
              <w:rPr>
                <w:rFonts w:ascii="Times New Roman"/>
                <w:b w:val="false"/>
                <w:i w:val="false"/>
                <w:color w:val="000000"/>
                <w:sz w:val="20"/>
              </w:rPr>
              <w:t>
в том числе по видам услуг:</w:t>
            </w:r>
          </w:p>
          <w:bookmarkEnd w:id="2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0"/>
          <w:p>
            <w:pPr>
              <w:spacing w:after="20"/>
              <w:ind w:left="20"/>
              <w:jc w:val="both"/>
            </w:pPr>
            <w:r>
              <w:rPr>
                <w:rFonts w:ascii="Times New Roman"/>
                <w:b w:val="false"/>
                <w:i w:val="false"/>
                <w:color w:val="000000"/>
                <w:sz w:val="20"/>
              </w:rPr>
              <w:t>
оказанных в электронном виде, всего,</w:t>
            </w:r>
            <w:r>
              <w:br/>
            </w:r>
            <w:r>
              <w:rPr>
                <w:rFonts w:ascii="Times New Roman"/>
                <w:b w:val="false"/>
                <w:i w:val="false"/>
                <w:color w:val="000000"/>
                <w:sz w:val="20"/>
              </w:rPr>
              <w:t>
в том числе по видам услуг:</w:t>
            </w:r>
          </w:p>
          <w:bookmarkEnd w:id="2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через Государственную корпорацию, всего, в том числе по видам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поступления жалоб на качество оказания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поручения уполномоченного органа по оценке и контролю за качеством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акимата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массовой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других 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нарушений сроков рассмотрения жалоб лиц на качество оказанных государственных услуг, всего,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услугодателями в бумажном виде через канцелярию (за исключением оказанных через Государственную корпорацию), всего, в том числе по видам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1"/>
          <w:p>
            <w:pPr>
              <w:spacing w:after="20"/>
              <w:ind w:left="20"/>
              <w:jc w:val="both"/>
            </w:pPr>
            <w:r>
              <w:rPr>
                <w:rFonts w:ascii="Times New Roman"/>
                <w:b w:val="false"/>
                <w:i w:val="false"/>
                <w:color w:val="000000"/>
                <w:sz w:val="20"/>
              </w:rPr>
              <w:t>
оказанных в электронном виде, всего,</w:t>
            </w:r>
            <w:r>
              <w:br/>
            </w:r>
            <w:r>
              <w:rPr>
                <w:rFonts w:ascii="Times New Roman"/>
                <w:b w:val="false"/>
                <w:i w:val="false"/>
                <w:color w:val="000000"/>
                <w:sz w:val="20"/>
              </w:rPr>
              <w:t>
в том числе по видам услуг:</w:t>
            </w:r>
          </w:p>
          <w:bookmarkEnd w:id="2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через Государственную корпорацию, всего, в том числе по видам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Информация по восстановленным правам услугополучателей и проведению услугодателями разъяснительных мероприятий по повышению качества оказания государственных услуг</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восстановивших нарушенные права при получении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разъяснительных мероприятий по повышению качества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разъяснительными мероприятиями по повышению качества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прошедших курсы повышения квалификации по вопросам оказания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3" w:id="282"/>
    <w:p>
      <w:pPr>
        <w:spacing w:after="0"/>
        <w:ind w:left="0"/>
        <w:jc w:val="both"/>
      </w:pPr>
      <w:r>
        <w:rPr>
          <w:rFonts w:ascii="Times New Roman"/>
          <w:b w:val="false"/>
          <w:i w:val="false"/>
          <w:color w:val="000000"/>
          <w:sz w:val="28"/>
        </w:rPr>
        <w:t>
      Наименование органа: ___________________ Адрес:_______________________</w:t>
      </w:r>
      <w:r>
        <w:br/>
      </w:r>
      <w:r>
        <w:rPr>
          <w:rFonts w:ascii="Times New Roman"/>
          <w:b w:val="false"/>
          <w:i w:val="false"/>
          <w:color w:val="000000"/>
          <w:sz w:val="28"/>
        </w:rPr>
        <w:t xml:space="preserve">       _______________________________________ ____________________________</w:t>
      </w:r>
      <w:r>
        <w:br/>
      </w:r>
      <w:r>
        <w:rPr>
          <w:rFonts w:ascii="Times New Roman"/>
          <w:b w:val="false"/>
          <w:i w:val="false"/>
          <w:color w:val="000000"/>
          <w:sz w:val="28"/>
        </w:rPr>
        <w:t xml:space="preserve">       Телефон: __________________________________</w:t>
      </w:r>
      <w:r>
        <w:br/>
      </w:r>
      <w:r>
        <w:rPr>
          <w:rFonts w:ascii="Times New Roman"/>
          <w:b w:val="false"/>
          <w:i w:val="false"/>
          <w:color w:val="000000"/>
          <w:sz w:val="28"/>
        </w:rPr>
        <w:t xml:space="preserve">       Адрес электронной почты: ___________________</w:t>
      </w:r>
      <w:r>
        <w:br/>
      </w:r>
      <w:r>
        <w:rPr>
          <w:rFonts w:ascii="Times New Roman"/>
          <w:b w:val="false"/>
          <w:i w:val="false"/>
          <w:color w:val="000000"/>
          <w:sz w:val="28"/>
        </w:rPr>
        <w:t xml:space="preserve">       Исполнитель: ________________________ _______________________________</w:t>
      </w:r>
      <w:r>
        <w:br/>
      </w:r>
      <w:r>
        <w:rPr>
          <w:rFonts w:ascii="Times New Roman"/>
          <w:b w:val="false"/>
          <w:i w:val="false"/>
          <w:color w:val="000000"/>
          <w:sz w:val="28"/>
        </w:rPr>
        <w:t xml:space="preserve">                   (фамилия, имя, отчество (при его наличии) (подпись, телефон)</w:t>
      </w:r>
      <w:r>
        <w:br/>
      </w:r>
      <w:r>
        <w:rPr>
          <w:rFonts w:ascii="Times New Roman"/>
          <w:b w:val="false"/>
          <w:i w:val="false"/>
          <w:color w:val="000000"/>
          <w:sz w:val="28"/>
        </w:rPr>
        <w:t xml:space="preserve">       Руководитель или лицо, исполняющее его обязанности 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Дата " " ______________ 20___ года М.П.</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работе местного</w:t>
            </w:r>
            <w:r>
              <w:br/>
            </w:r>
            <w:r>
              <w:rPr>
                <w:rFonts w:ascii="Times New Roman"/>
                <w:b w:val="false"/>
                <w:i w:val="false"/>
                <w:color w:val="000000"/>
                <w:sz w:val="20"/>
              </w:rPr>
              <w:t>исполнительного органа по</w:t>
            </w:r>
            <w:r>
              <w:br/>
            </w:r>
            <w:r>
              <w:rPr>
                <w:rFonts w:ascii="Times New Roman"/>
                <w:b w:val="false"/>
                <w:i w:val="false"/>
                <w:color w:val="000000"/>
                <w:sz w:val="20"/>
              </w:rPr>
              <w:t>внутреннему контролю за</w:t>
            </w:r>
            <w:r>
              <w:br/>
            </w:r>
            <w:r>
              <w:rPr>
                <w:rFonts w:ascii="Times New Roman"/>
                <w:b w:val="false"/>
                <w:i w:val="false"/>
                <w:color w:val="000000"/>
                <w:sz w:val="20"/>
              </w:rPr>
              <w:t>качеством оказания</w:t>
            </w:r>
            <w:r>
              <w:br/>
            </w:r>
            <w:r>
              <w:rPr>
                <w:rFonts w:ascii="Times New Roman"/>
                <w:b w:val="false"/>
                <w:i w:val="false"/>
                <w:color w:val="000000"/>
                <w:sz w:val="20"/>
              </w:rPr>
              <w:t>государственных услуг</w:t>
            </w:r>
          </w:p>
        </w:tc>
      </w:tr>
    </w:tbl>
    <w:bookmarkStart w:name="z295" w:id="283"/>
    <w:p>
      <w:pPr>
        <w:spacing w:after="0"/>
        <w:ind w:left="0"/>
        <w:jc w:val="left"/>
      </w:pPr>
      <w:r>
        <w:rPr>
          <w:rFonts w:ascii="Times New Roman"/>
          <w:b/>
          <w:i w:val="false"/>
          <w:color w:val="000000"/>
        </w:rPr>
        <w:t xml:space="preserve"> Пояснение по содержанию аналитической справки и заполнению формы отчета о работе местного исполнительного органа по внутреннему контролю за качеством оказания государственных услуг (2-мк, ежеквартально)</w:t>
      </w:r>
    </w:p>
    <w:bookmarkEnd w:id="283"/>
    <w:bookmarkStart w:name="z296" w:id="284"/>
    <w:p>
      <w:pPr>
        <w:spacing w:after="0"/>
        <w:ind w:left="0"/>
        <w:jc w:val="both"/>
      </w:pPr>
      <w:r>
        <w:rPr>
          <w:rFonts w:ascii="Times New Roman"/>
          <w:b w:val="false"/>
          <w:i w:val="false"/>
          <w:color w:val="000000"/>
          <w:sz w:val="28"/>
        </w:rPr>
        <w:t>
      Глава 1. Общие положения</w:t>
      </w:r>
    </w:p>
    <w:bookmarkEnd w:id="284"/>
    <w:bookmarkStart w:name="z297" w:id="285"/>
    <w:p>
      <w:pPr>
        <w:spacing w:after="0"/>
        <w:ind w:left="0"/>
        <w:jc w:val="both"/>
      </w:pPr>
      <w:r>
        <w:rPr>
          <w:rFonts w:ascii="Times New Roman"/>
          <w:b w:val="false"/>
          <w:i w:val="false"/>
          <w:color w:val="000000"/>
          <w:sz w:val="28"/>
        </w:rPr>
        <w:t xml:space="preserve">
      1. Форма отчета по внутреннему государственному контролю за качеством государственных услуг, оказываемых местными исполнительными органами областей, городов республиканского значения, столицы, районов, городов областного значения, районов в городе, городов районного значения, поселков, сел, сельских округов, подведомственными организациями, а также физическими и юридическими лицами, координация деятельности которых осуществляется местными исполнительными органами, (далее - Форма отчета) разработана в соответствии с подпунктом 4)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государственных услугах".</w:t>
      </w:r>
    </w:p>
    <w:bookmarkEnd w:id="285"/>
    <w:bookmarkStart w:name="z298" w:id="286"/>
    <w:p>
      <w:pPr>
        <w:spacing w:after="0"/>
        <w:ind w:left="0"/>
        <w:jc w:val="both"/>
      </w:pPr>
      <w:r>
        <w:rPr>
          <w:rFonts w:ascii="Times New Roman"/>
          <w:b w:val="false"/>
          <w:i w:val="false"/>
          <w:color w:val="000000"/>
          <w:sz w:val="28"/>
        </w:rPr>
        <w:t>
      2. Основной задачей введения Формы отчета является мониторинг результатов внутреннего государственного контроля за качеством оказания государственных услуг.</w:t>
      </w:r>
    </w:p>
    <w:bookmarkEnd w:id="286"/>
    <w:bookmarkStart w:name="z299" w:id="287"/>
    <w:p>
      <w:pPr>
        <w:spacing w:after="0"/>
        <w:ind w:left="0"/>
        <w:jc w:val="both"/>
      </w:pPr>
      <w:r>
        <w:rPr>
          <w:rFonts w:ascii="Times New Roman"/>
          <w:b w:val="false"/>
          <w:i w:val="false"/>
          <w:color w:val="000000"/>
          <w:sz w:val="28"/>
        </w:rPr>
        <w:t>
      3. Форма отчета заполняется и предоставляется вместе с аналитической справкой акиматами областей, городов Нур-Султан, Алматы и Шымкент с учетом местных исполнительных органов областей, городов республиканского значения, столицы, районов, городов областного значения, районов в городе, городов районного значения, поселков, сел, сельских округов, подведомственными организациями, а также физическими и юридическими лицами, координация деятельности которых осуществляется местными исполнительными органами, ежеквартально до 10 числа месяца, следующего за отчетным периодом, в Агентство и его территориальные органы по областям, городам Нур-Султан, Алматы и Шымкент.</w:t>
      </w:r>
    </w:p>
    <w:bookmarkEnd w:id="287"/>
    <w:bookmarkStart w:name="z300" w:id="288"/>
    <w:p>
      <w:pPr>
        <w:spacing w:after="0"/>
        <w:ind w:left="0"/>
        <w:jc w:val="both"/>
      </w:pPr>
      <w:r>
        <w:rPr>
          <w:rFonts w:ascii="Times New Roman"/>
          <w:b w:val="false"/>
          <w:i w:val="false"/>
          <w:color w:val="000000"/>
          <w:sz w:val="28"/>
        </w:rPr>
        <w:t>
      4. Формы отчетов подписывают исполнители и руководители местных исполнительных органов областей, городов Нур-Султан, Алматы и Шымкент, а в случае их отсутствия, лица, исполняющие их обязанности.</w:t>
      </w:r>
    </w:p>
    <w:bookmarkEnd w:id="288"/>
    <w:bookmarkStart w:name="z301" w:id="289"/>
    <w:p>
      <w:pPr>
        <w:spacing w:after="0"/>
        <w:ind w:left="0"/>
        <w:jc w:val="both"/>
      </w:pPr>
      <w:r>
        <w:rPr>
          <w:rFonts w:ascii="Times New Roman"/>
          <w:b w:val="false"/>
          <w:i w:val="false"/>
          <w:color w:val="000000"/>
          <w:sz w:val="28"/>
        </w:rPr>
        <w:t>
      Глава 2. Пояснение по заполнению формы отчета</w:t>
      </w:r>
    </w:p>
    <w:bookmarkEnd w:id="289"/>
    <w:bookmarkStart w:name="z302" w:id="290"/>
    <w:p>
      <w:pPr>
        <w:spacing w:after="0"/>
        <w:ind w:left="0"/>
        <w:jc w:val="both"/>
      </w:pPr>
      <w:r>
        <w:rPr>
          <w:rFonts w:ascii="Times New Roman"/>
          <w:b w:val="false"/>
          <w:i w:val="false"/>
          <w:color w:val="000000"/>
          <w:sz w:val="28"/>
        </w:rPr>
        <w:t>
      Параграф 1. Информация о результатах контрольных мероприятий</w:t>
      </w:r>
    </w:p>
    <w:bookmarkEnd w:id="290"/>
    <w:bookmarkStart w:name="z303" w:id="291"/>
    <w:p>
      <w:pPr>
        <w:spacing w:after="0"/>
        <w:ind w:left="0"/>
        <w:jc w:val="both"/>
      </w:pPr>
      <w:r>
        <w:rPr>
          <w:rFonts w:ascii="Times New Roman"/>
          <w:b w:val="false"/>
          <w:i w:val="false"/>
          <w:color w:val="000000"/>
          <w:sz w:val="28"/>
        </w:rPr>
        <w:t>
       5. В пункте 1 Формы отчета указываются количественные данные об общем количестве проведенных в отчетном периоде контрольных мероприятий (сумма пунктов 1.1 и 1.2).</w:t>
      </w:r>
    </w:p>
    <w:bookmarkEnd w:id="291"/>
    <w:bookmarkStart w:name="z304" w:id="292"/>
    <w:p>
      <w:pPr>
        <w:spacing w:after="0"/>
        <w:ind w:left="0"/>
        <w:jc w:val="both"/>
      </w:pPr>
      <w:r>
        <w:rPr>
          <w:rFonts w:ascii="Times New Roman"/>
          <w:b w:val="false"/>
          <w:i w:val="false"/>
          <w:color w:val="000000"/>
          <w:sz w:val="28"/>
        </w:rPr>
        <w:t>
      6. В пункте 1.1 Формы отчета указываются количественные данные о количестве проведенных в отчетном периоде контрольных мероприятий согласно утвержденному годовому плану контрольных мероприятий.</w:t>
      </w:r>
    </w:p>
    <w:bookmarkEnd w:id="292"/>
    <w:bookmarkStart w:name="z305" w:id="293"/>
    <w:p>
      <w:pPr>
        <w:spacing w:after="0"/>
        <w:ind w:left="0"/>
        <w:jc w:val="both"/>
      </w:pPr>
      <w:r>
        <w:rPr>
          <w:rFonts w:ascii="Times New Roman"/>
          <w:b w:val="false"/>
          <w:i w:val="false"/>
          <w:color w:val="000000"/>
          <w:sz w:val="28"/>
        </w:rPr>
        <w:t>
      7. В пункте 1.2 Формы отчета указываются количественные данные о количестве проведенных в отчетном периоде контрольных мероприятий по результатам мониторинга качества оказания государственных услуг.</w:t>
      </w:r>
    </w:p>
    <w:bookmarkEnd w:id="293"/>
    <w:bookmarkStart w:name="z306" w:id="294"/>
    <w:p>
      <w:pPr>
        <w:spacing w:after="0"/>
        <w:ind w:left="0"/>
        <w:jc w:val="both"/>
      </w:pPr>
      <w:r>
        <w:rPr>
          <w:rFonts w:ascii="Times New Roman"/>
          <w:b w:val="false"/>
          <w:i w:val="false"/>
          <w:color w:val="000000"/>
          <w:sz w:val="28"/>
        </w:rPr>
        <w:t>
      8. В пунктах 2, 2.1, 2.2, 2.3 и 2.4 Формы отчета указываются количественные данные за отчетный период об общем количестве объектов контрольных мероприятий, в том числе в разрезе видов объектов.</w:t>
      </w:r>
    </w:p>
    <w:bookmarkEnd w:id="294"/>
    <w:bookmarkStart w:name="z307" w:id="295"/>
    <w:p>
      <w:pPr>
        <w:spacing w:after="0"/>
        <w:ind w:left="0"/>
        <w:jc w:val="both"/>
      </w:pPr>
      <w:r>
        <w:rPr>
          <w:rFonts w:ascii="Times New Roman"/>
          <w:b w:val="false"/>
          <w:i w:val="false"/>
          <w:color w:val="000000"/>
          <w:sz w:val="28"/>
        </w:rPr>
        <w:t>
      9. В пунктах 3, 3.1, 3.2, 3.3, 3.4, 3.5, 3.6, 3.7, 3.8, 3.9 и 3.10 Формы отчета указываются количественные данные об общем количестве выявленных за отчетный период нарушений, в том числе в разрезе видов нарушений.</w:t>
      </w:r>
    </w:p>
    <w:bookmarkEnd w:id="295"/>
    <w:bookmarkStart w:name="z308" w:id="296"/>
    <w:p>
      <w:pPr>
        <w:spacing w:after="0"/>
        <w:ind w:left="0"/>
        <w:jc w:val="both"/>
      </w:pPr>
      <w:r>
        <w:rPr>
          <w:rFonts w:ascii="Times New Roman"/>
          <w:b w:val="false"/>
          <w:i w:val="false"/>
          <w:color w:val="000000"/>
          <w:sz w:val="28"/>
        </w:rPr>
        <w:t>
      10. В пункте 4 Формы отчета указываются количественные данные об общем количестве нарушений за отчетный период, по итогам которых приняты меры по восстановлению нарушенных прав услугополучателей.</w:t>
      </w:r>
    </w:p>
    <w:bookmarkEnd w:id="296"/>
    <w:bookmarkStart w:name="z309" w:id="297"/>
    <w:p>
      <w:pPr>
        <w:spacing w:after="0"/>
        <w:ind w:left="0"/>
        <w:jc w:val="both"/>
      </w:pPr>
      <w:r>
        <w:rPr>
          <w:rFonts w:ascii="Times New Roman"/>
          <w:b w:val="false"/>
          <w:i w:val="false"/>
          <w:color w:val="000000"/>
          <w:sz w:val="28"/>
        </w:rPr>
        <w:t>
      11. В пункте 5 Формы отчета указываются количественные данные за отчетный период об общем количестве лиц, восстановивших нарушенные права при получении государственных услуг.</w:t>
      </w:r>
    </w:p>
    <w:bookmarkEnd w:id="297"/>
    <w:bookmarkStart w:name="z310" w:id="298"/>
    <w:p>
      <w:pPr>
        <w:spacing w:after="0"/>
        <w:ind w:left="0"/>
        <w:jc w:val="both"/>
      </w:pPr>
      <w:r>
        <w:rPr>
          <w:rFonts w:ascii="Times New Roman"/>
          <w:b w:val="false"/>
          <w:i w:val="false"/>
          <w:color w:val="000000"/>
          <w:sz w:val="28"/>
        </w:rPr>
        <w:t>
      12. В пункте 6 Формы отчета указываются количественные данные об общем количестве выявленных в ходе контрольных мероприятий за отчетный период нарушений сроков рассмотрения жалоб.</w:t>
      </w:r>
    </w:p>
    <w:bookmarkEnd w:id="298"/>
    <w:bookmarkStart w:name="z311" w:id="299"/>
    <w:p>
      <w:pPr>
        <w:spacing w:after="0"/>
        <w:ind w:left="0"/>
        <w:jc w:val="both"/>
      </w:pPr>
      <w:r>
        <w:rPr>
          <w:rFonts w:ascii="Times New Roman"/>
          <w:b w:val="false"/>
          <w:i w:val="false"/>
          <w:color w:val="000000"/>
          <w:sz w:val="28"/>
        </w:rPr>
        <w:t>
      13. В пунктах 7, 7.1, 7.2, 7.3, 7.4, 7.5 и 7.6 Формы отчета указываются количественные данные об общем количестве наложенных дисциплинарных взысканий по итогам контрольных мероприятий за отчетный период, в том числе в разрезе видов дисциплинарных взысканий.</w:t>
      </w:r>
    </w:p>
    <w:bookmarkEnd w:id="299"/>
    <w:bookmarkStart w:name="z312" w:id="300"/>
    <w:p>
      <w:pPr>
        <w:spacing w:after="0"/>
        <w:ind w:left="0"/>
        <w:jc w:val="both"/>
      </w:pPr>
      <w:r>
        <w:rPr>
          <w:rFonts w:ascii="Times New Roman"/>
          <w:b w:val="false"/>
          <w:i w:val="false"/>
          <w:color w:val="000000"/>
          <w:sz w:val="28"/>
        </w:rPr>
        <w:t>
      14. В пунктах 8, 8.1, 8.2 и 8.3 Формы отчета указываются количественные данные об общем количестве лиц, привлеченных за отчетный период к дисциплинарной ответственности, в том числе в разрезе таких лиц.</w:t>
      </w:r>
    </w:p>
    <w:bookmarkEnd w:id="300"/>
    <w:bookmarkStart w:name="z313" w:id="301"/>
    <w:p>
      <w:pPr>
        <w:spacing w:after="0"/>
        <w:ind w:left="0"/>
        <w:jc w:val="both"/>
      </w:pPr>
      <w:r>
        <w:rPr>
          <w:rFonts w:ascii="Times New Roman"/>
          <w:b w:val="false"/>
          <w:i w:val="false"/>
          <w:color w:val="000000"/>
          <w:sz w:val="28"/>
        </w:rPr>
        <w:t>
      15. В пунктах 9, 9.1 и 9.2 Формы отчета указываются количественные данные об общем количестве выработанных рекомендаций по итогам контрольных мероприятий в отчетном периоде, в том числе исполненные и неисполненные рекомендации.</w:t>
      </w:r>
    </w:p>
    <w:bookmarkEnd w:id="301"/>
    <w:bookmarkStart w:name="z314" w:id="302"/>
    <w:p>
      <w:pPr>
        <w:spacing w:after="0"/>
        <w:ind w:left="0"/>
        <w:jc w:val="both"/>
      </w:pPr>
      <w:r>
        <w:rPr>
          <w:rFonts w:ascii="Times New Roman"/>
          <w:b w:val="false"/>
          <w:i w:val="false"/>
          <w:color w:val="000000"/>
          <w:sz w:val="28"/>
        </w:rPr>
        <w:t>
      Параграф 2. Информация о результатах мониторинга качества оказания государственных услуг</w:t>
      </w:r>
    </w:p>
    <w:bookmarkEnd w:id="302"/>
    <w:bookmarkStart w:name="z315" w:id="303"/>
    <w:p>
      <w:pPr>
        <w:spacing w:after="0"/>
        <w:ind w:left="0"/>
        <w:jc w:val="both"/>
      </w:pPr>
      <w:r>
        <w:rPr>
          <w:rFonts w:ascii="Times New Roman"/>
          <w:b w:val="false"/>
          <w:i w:val="false"/>
          <w:color w:val="000000"/>
          <w:sz w:val="28"/>
        </w:rPr>
        <w:t>
      16. В пункте 10 Формы отчета указываются количественные данные об общем количестве видов государственных услуг в Реестре государственных услуг.</w:t>
      </w:r>
    </w:p>
    <w:bookmarkEnd w:id="303"/>
    <w:bookmarkStart w:name="z316" w:id="304"/>
    <w:p>
      <w:pPr>
        <w:spacing w:after="0"/>
        <w:ind w:left="0"/>
        <w:jc w:val="both"/>
      </w:pPr>
      <w:r>
        <w:rPr>
          <w:rFonts w:ascii="Times New Roman"/>
          <w:b w:val="false"/>
          <w:i w:val="false"/>
          <w:color w:val="000000"/>
          <w:sz w:val="28"/>
        </w:rPr>
        <w:t>
      17. В пункте 10.1 Формы отчета указываются количественные данные о количестве видов государственных услуг, включенных в Реестр государственных услуг в отчетном периоде, в том числе по видам услуг.</w:t>
      </w:r>
    </w:p>
    <w:bookmarkEnd w:id="304"/>
    <w:bookmarkStart w:name="z317" w:id="305"/>
    <w:p>
      <w:pPr>
        <w:spacing w:after="0"/>
        <w:ind w:left="0"/>
        <w:jc w:val="both"/>
      </w:pPr>
      <w:r>
        <w:rPr>
          <w:rFonts w:ascii="Times New Roman"/>
          <w:b w:val="false"/>
          <w:i w:val="false"/>
          <w:color w:val="000000"/>
          <w:sz w:val="28"/>
        </w:rPr>
        <w:t>
      18. В пунктах 11, 11.1, 11.2, 11.3 и 11.4 Формы отчета указываются количественные данные об общем количестве оказанных в отчетном периоде государственных услуг, в том числе в разрезе физических и юридических лиц, форм предоставления, видов услуг с указанием наименования информационных систем, а также с учетом наличия или отсутствия прямого контакта с услугополучателем.</w:t>
      </w:r>
    </w:p>
    <w:bookmarkEnd w:id="305"/>
    <w:bookmarkStart w:name="z318" w:id="306"/>
    <w:p>
      <w:pPr>
        <w:spacing w:after="0"/>
        <w:ind w:left="0"/>
        <w:jc w:val="both"/>
      </w:pPr>
      <w:r>
        <w:rPr>
          <w:rFonts w:ascii="Times New Roman"/>
          <w:b w:val="false"/>
          <w:i w:val="false"/>
          <w:color w:val="000000"/>
          <w:sz w:val="28"/>
        </w:rPr>
        <w:t>
      19. В пункте 12 Формы отчета указываются количественные данные об общем количестве отказов в оказании государственных услуг за отчетный период.</w:t>
      </w:r>
    </w:p>
    <w:bookmarkEnd w:id="306"/>
    <w:bookmarkStart w:name="z319" w:id="307"/>
    <w:p>
      <w:pPr>
        <w:spacing w:after="0"/>
        <w:ind w:left="0"/>
        <w:jc w:val="both"/>
      </w:pPr>
      <w:r>
        <w:rPr>
          <w:rFonts w:ascii="Times New Roman"/>
          <w:b w:val="false"/>
          <w:i w:val="false"/>
          <w:color w:val="000000"/>
          <w:sz w:val="28"/>
        </w:rPr>
        <w:t>
      20. В пунктах 12.1 и 12.2. Формы отчета указываются количественные данные о количестве отказов в оказании государственных услуг за отчетный период, в том числе в разрезе физических и юридических лиц, форм предоставления и видов услуг.</w:t>
      </w:r>
    </w:p>
    <w:bookmarkEnd w:id="307"/>
    <w:bookmarkStart w:name="z320" w:id="308"/>
    <w:p>
      <w:pPr>
        <w:spacing w:after="0"/>
        <w:ind w:left="0"/>
        <w:jc w:val="both"/>
      </w:pPr>
      <w:r>
        <w:rPr>
          <w:rFonts w:ascii="Times New Roman"/>
          <w:b w:val="false"/>
          <w:i w:val="false"/>
          <w:color w:val="000000"/>
          <w:sz w:val="28"/>
        </w:rPr>
        <w:t>
      21. В пунктах 13, 13.1, 13.2, 13.3 и 13.4 Формы отчета указываются количественные данные об общем количестве оказанных в отчетном периоде государственных услуг с нарушением установленных сроков, в том числе в разрезе физических и юридических лиц, форм предоставления и видов услуг с указанием наименования информационных систем.</w:t>
      </w:r>
    </w:p>
    <w:bookmarkEnd w:id="308"/>
    <w:bookmarkStart w:name="z321" w:id="309"/>
    <w:p>
      <w:pPr>
        <w:spacing w:after="0"/>
        <w:ind w:left="0"/>
        <w:jc w:val="both"/>
      </w:pPr>
      <w:r>
        <w:rPr>
          <w:rFonts w:ascii="Times New Roman"/>
          <w:b w:val="false"/>
          <w:i w:val="false"/>
          <w:color w:val="000000"/>
          <w:sz w:val="28"/>
        </w:rPr>
        <w:t>
      22. В пунктах 14, 14.1, 14.2, 14.3 и 14.4 Формы отчета указываются количественные данные об общем количестве оказанных с нарушением установленных сроков отказов оказания государственных услуг, в том числе в разрезе физических и юридических лиц, форм предоставления и видов услуг с указанием наименования информационных систем.</w:t>
      </w:r>
    </w:p>
    <w:bookmarkEnd w:id="309"/>
    <w:bookmarkStart w:name="z322" w:id="310"/>
    <w:p>
      <w:pPr>
        <w:spacing w:after="0"/>
        <w:ind w:left="0"/>
        <w:jc w:val="both"/>
      </w:pPr>
      <w:r>
        <w:rPr>
          <w:rFonts w:ascii="Times New Roman"/>
          <w:b w:val="false"/>
          <w:i w:val="false"/>
          <w:color w:val="000000"/>
          <w:sz w:val="28"/>
        </w:rPr>
        <w:t>
      23. В пунктах 15, 15.1, 15.2 и 15.3 Формы отчета указываются количественные данные об общем количестве поступивших в отчетном периоде жалоб на качество оказанных государственных услуг, в том числе в разрезе форм предоставления, видов услуг.</w:t>
      </w:r>
    </w:p>
    <w:bookmarkEnd w:id="310"/>
    <w:bookmarkStart w:name="z323" w:id="311"/>
    <w:p>
      <w:pPr>
        <w:spacing w:after="0"/>
        <w:ind w:left="0"/>
        <w:jc w:val="both"/>
      </w:pPr>
      <w:r>
        <w:rPr>
          <w:rFonts w:ascii="Times New Roman"/>
          <w:b w:val="false"/>
          <w:i w:val="false"/>
          <w:color w:val="000000"/>
          <w:sz w:val="28"/>
        </w:rPr>
        <w:t>
      24. В пунктах 16, 16.1, 16.2, 16.3, 16.4, 16.5, 16.6 и 16.7 Формы отчета указываются количественные данные об общем количестве источников поступления за отчетный период жалоб на качество оказания государственной услуги, в том числе в разрезе источников.</w:t>
      </w:r>
    </w:p>
    <w:bookmarkEnd w:id="311"/>
    <w:bookmarkStart w:name="z324" w:id="312"/>
    <w:p>
      <w:pPr>
        <w:spacing w:after="0"/>
        <w:ind w:left="0"/>
        <w:jc w:val="both"/>
      </w:pPr>
      <w:r>
        <w:rPr>
          <w:rFonts w:ascii="Times New Roman"/>
          <w:b w:val="false"/>
          <w:i w:val="false"/>
          <w:color w:val="000000"/>
          <w:sz w:val="28"/>
        </w:rPr>
        <w:t>
      25. В пунктах 17, 17.1, 17.2 и 17.3 Формы отчета указываются количественные данные об общем количестве допущенных в отчетном периоде нарушений сроков рассмотрения жалоб лиц на качество оказанных государственных услуг, в том числе в разрезе форм предоставления, видов услуг.</w:t>
      </w:r>
    </w:p>
    <w:bookmarkEnd w:id="312"/>
    <w:bookmarkStart w:name="z325" w:id="313"/>
    <w:p>
      <w:pPr>
        <w:spacing w:after="0"/>
        <w:ind w:left="0"/>
        <w:jc w:val="both"/>
      </w:pPr>
      <w:r>
        <w:rPr>
          <w:rFonts w:ascii="Times New Roman"/>
          <w:b w:val="false"/>
          <w:i w:val="false"/>
          <w:color w:val="000000"/>
          <w:sz w:val="28"/>
        </w:rPr>
        <w:t>
      26. В пункте 18 Формы отчета указываются количественные данные об общем количестве лиц, восстановивших в отчетном периоде нарушенные права при получении государственных услуг.</w:t>
      </w:r>
    </w:p>
    <w:bookmarkEnd w:id="313"/>
    <w:bookmarkStart w:name="z326" w:id="314"/>
    <w:p>
      <w:pPr>
        <w:spacing w:after="0"/>
        <w:ind w:left="0"/>
        <w:jc w:val="both"/>
      </w:pPr>
      <w:r>
        <w:rPr>
          <w:rFonts w:ascii="Times New Roman"/>
          <w:b w:val="false"/>
          <w:i w:val="false"/>
          <w:color w:val="000000"/>
          <w:sz w:val="28"/>
        </w:rPr>
        <w:t>
      27. В пункте 19 Формы отчета указываются количественные данные об общем количестве проведенных в отчетном периоде разъяснительных мероприятий по повышению качества оказания государственных услуг.</w:t>
      </w:r>
    </w:p>
    <w:bookmarkEnd w:id="314"/>
    <w:bookmarkStart w:name="z327" w:id="315"/>
    <w:p>
      <w:pPr>
        <w:spacing w:after="0"/>
        <w:ind w:left="0"/>
        <w:jc w:val="both"/>
      </w:pPr>
      <w:r>
        <w:rPr>
          <w:rFonts w:ascii="Times New Roman"/>
          <w:b w:val="false"/>
          <w:i w:val="false"/>
          <w:color w:val="000000"/>
          <w:sz w:val="28"/>
        </w:rPr>
        <w:t>
      28. В пункте 20 Формы отчета указываются количественные данные об охвате населения разъяснительными мероприятиями по повышению качества оказания государственных услуг (количество человек).</w:t>
      </w:r>
    </w:p>
    <w:bookmarkEnd w:id="315"/>
    <w:bookmarkStart w:name="z328" w:id="316"/>
    <w:p>
      <w:pPr>
        <w:spacing w:after="0"/>
        <w:ind w:left="0"/>
        <w:jc w:val="both"/>
      </w:pPr>
      <w:r>
        <w:rPr>
          <w:rFonts w:ascii="Times New Roman"/>
          <w:b w:val="false"/>
          <w:i w:val="false"/>
          <w:color w:val="000000"/>
          <w:sz w:val="28"/>
        </w:rPr>
        <w:t>
      29. В пункте 21 Формы отчета указываются количественные данные об общем количестве лиц, прошедших курсы повышения квалификации по вопросам оказания государственных услуг.</w:t>
      </w:r>
    </w:p>
    <w:bookmarkEnd w:id="316"/>
    <w:bookmarkStart w:name="z329" w:id="317"/>
    <w:p>
      <w:pPr>
        <w:spacing w:after="0"/>
        <w:ind w:left="0"/>
        <w:jc w:val="both"/>
      </w:pPr>
      <w:r>
        <w:rPr>
          <w:rFonts w:ascii="Times New Roman"/>
          <w:b w:val="false"/>
          <w:i w:val="false"/>
          <w:color w:val="000000"/>
          <w:sz w:val="28"/>
        </w:rPr>
        <w:t>
      30. Формы отчета в обязательном порядке заполняется полностью, пропущенные, незаполненные ячейки формы отчета не допускаются. В случае отсутствия сведений, в соответствующей ячейке ставится знак "-".</w:t>
      </w:r>
    </w:p>
    <w:bookmarkEnd w:id="317"/>
    <w:bookmarkStart w:name="z330" w:id="318"/>
    <w:p>
      <w:pPr>
        <w:spacing w:after="0"/>
        <w:ind w:left="0"/>
        <w:jc w:val="both"/>
      </w:pPr>
      <w:r>
        <w:rPr>
          <w:rFonts w:ascii="Times New Roman"/>
          <w:b w:val="false"/>
          <w:i w:val="false"/>
          <w:color w:val="000000"/>
          <w:sz w:val="28"/>
        </w:rPr>
        <w:t>
      Глава 3. Пояснение к содержанию аналитической справки</w:t>
      </w:r>
    </w:p>
    <w:bookmarkEnd w:id="318"/>
    <w:bookmarkStart w:name="z331" w:id="319"/>
    <w:p>
      <w:pPr>
        <w:spacing w:after="0"/>
        <w:ind w:left="0"/>
        <w:jc w:val="both"/>
      </w:pPr>
      <w:r>
        <w:rPr>
          <w:rFonts w:ascii="Times New Roman"/>
          <w:b w:val="false"/>
          <w:i w:val="false"/>
          <w:color w:val="000000"/>
          <w:sz w:val="28"/>
        </w:rPr>
        <w:t>
      31. Аналитическая справка предоставляется вместе с отчетом и содержит:</w:t>
      </w:r>
    </w:p>
    <w:bookmarkEnd w:id="319"/>
    <w:bookmarkStart w:name="z332" w:id="320"/>
    <w:p>
      <w:pPr>
        <w:spacing w:after="0"/>
        <w:ind w:left="0"/>
        <w:jc w:val="both"/>
      </w:pPr>
      <w:r>
        <w:rPr>
          <w:rFonts w:ascii="Times New Roman"/>
          <w:b w:val="false"/>
          <w:i w:val="false"/>
          <w:color w:val="000000"/>
          <w:sz w:val="28"/>
        </w:rPr>
        <w:t>
      1) информацию о результатах контрольных мероприятий, проведенных структурным подразделением местного исполнительного органа, ответственным за внутренний государственный контроль, а именно сведения о:</w:t>
      </w:r>
    </w:p>
    <w:bookmarkEnd w:id="320"/>
    <w:bookmarkStart w:name="z333" w:id="321"/>
    <w:p>
      <w:pPr>
        <w:spacing w:after="0"/>
        <w:ind w:left="0"/>
        <w:jc w:val="both"/>
      </w:pPr>
      <w:r>
        <w:rPr>
          <w:rFonts w:ascii="Times New Roman"/>
          <w:b w:val="false"/>
          <w:i w:val="false"/>
          <w:color w:val="000000"/>
          <w:sz w:val="28"/>
        </w:rPr>
        <w:t>
      проведенных контрольных мероприятиях, объектах контроля;</w:t>
      </w:r>
    </w:p>
    <w:bookmarkEnd w:id="321"/>
    <w:bookmarkStart w:name="z334" w:id="322"/>
    <w:p>
      <w:pPr>
        <w:spacing w:after="0"/>
        <w:ind w:left="0"/>
        <w:jc w:val="both"/>
      </w:pPr>
      <w:r>
        <w:rPr>
          <w:rFonts w:ascii="Times New Roman"/>
          <w:b w:val="false"/>
          <w:i w:val="false"/>
          <w:color w:val="000000"/>
          <w:sz w:val="28"/>
        </w:rPr>
        <w:t>
      выявленных в ходе контрольного мероприятия нарушениях порядка и сроков оказания государственных услуг, сроков рассмотрения жалоб с указанием их причин и принятых мер;</w:t>
      </w:r>
    </w:p>
    <w:bookmarkEnd w:id="322"/>
    <w:bookmarkStart w:name="z335" w:id="323"/>
    <w:p>
      <w:pPr>
        <w:spacing w:after="0"/>
        <w:ind w:left="0"/>
        <w:jc w:val="both"/>
      </w:pPr>
      <w:r>
        <w:rPr>
          <w:rFonts w:ascii="Times New Roman"/>
          <w:b w:val="false"/>
          <w:i w:val="false"/>
          <w:color w:val="000000"/>
          <w:sz w:val="28"/>
        </w:rPr>
        <w:t>
      лицах, привлеченных к дисциплинарной ответственности;</w:t>
      </w:r>
    </w:p>
    <w:bookmarkEnd w:id="323"/>
    <w:bookmarkStart w:name="z336" w:id="324"/>
    <w:p>
      <w:pPr>
        <w:spacing w:after="0"/>
        <w:ind w:left="0"/>
        <w:jc w:val="both"/>
      </w:pPr>
      <w:r>
        <w:rPr>
          <w:rFonts w:ascii="Times New Roman"/>
          <w:b w:val="false"/>
          <w:i w:val="false"/>
          <w:color w:val="000000"/>
          <w:sz w:val="28"/>
        </w:rPr>
        <w:t>
      выработанных рекомендациях по итогам контрольного мероприятия с указанием исполненных и неисполненных услугодателями рекомендаций и причин их неисполнения;</w:t>
      </w:r>
    </w:p>
    <w:bookmarkEnd w:id="324"/>
    <w:bookmarkStart w:name="z337" w:id="325"/>
    <w:p>
      <w:pPr>
        <w:spacing w:after="0"/>
        <w:ind w:left="0"/>
        <w:jc w:val="both"/>
      </w:pPr>
      <w:r>
        <w:rPr>
          <w:rFonts w:ascii="Times New Roman"/>
          <w:b w:val="false"/>
          <w:i w:val="false"/>
          <w:color w:val="000000"/>
          <w:sz w:val="28"/>
        </w:rPr>
        <w:t>
      2) информацию о результатах мониторинга качества оказания государственных услуг, проведенного структурным подразделением местного исполнительного органа, ответственным за внутренний государственный контроль, а именно сведения о:</w:t>
      </w:r>
    </w:p>
    <w:bookmarkEnd w:id="325"/>
    <w:bookmarkStart w:name="z338" w:id="326"/>
    <w:p>
      <w:pPr>
        <w:spacing w:after="0"/>
        <w:ind w:left="0"/>
        <w:jc w:val="both"/>
      </w:pPr>
      <w:r>
        <w:rPr>
          <w:rFonts w:ascii="Times New Roman"/>
          <w:b w:val="false"/>
          <w:i w:val="false"/>
          <w:color w:val="000000"/>
          <w:sz w:val="28"/>
        </w:rPr>
        <w:t>
      принятых мерах по совершенствованию бизнес-процессов оказания государственных услуг, в том числе по их автоматизации, оптимизации и переводу в электронный вид;</w:t>
      </w:r>
    </w:p>
    <w:bookmarkEnd w:id="326"/>
    <w:bookmarkStart w:name="z339" w:id="327"/>
    <w:p>
      <w:pPr>
        <w:spacing w:after="0"/>
        <w:ind w:left="0"/>
        <w:jc w:val="both"/>
      </w:pPr>
      <w:r>
        <w:rPr>
          <w:rFonts w:ascii="Times New Roman"/>
          <w:b w:val="false"/>
          <w:i w:val="false"/>
          <w:color w:val="000000"/>
          <w:sz w:val="28"/>
        </w:rPr>
        <w:t>
      внесенных изменениях и (или) дополнениях в Реестр государственных услуг, подзаконные нормативные правовые акты, определяющие порядок оказания государственных услуг (с указанием наименования, номера и даты нормативных правовых актов);</w:t>
      </w:r>
    </w:p>
    <w:bookmarkEnd w:id="327"/>
    <w:bookmarkStart w:name="z340" w:id="328"/>
    <w:p>
      <w:pPr>
        <w:spacing w:after="0"/>
        <w:ind w:left="0"/>
        <w:jc w:val="both"/>
      </w:pPr>
      <w:r>
        <w:rPr>
          <w:rFonts w:ascii="Times New Roman"/>
          <w:b w:val="false"/>
          <w:i w:val="false"/>
          <w:color w:val="000000"/>
          <w:sz w:val="28"/>
        </w:rPr>
        <w:t>
      проведенной работе по выявлению новых государственных услуг и внесению предложений в уполномоченный орган по ведению Реестра государственных услуг;</w:t>
      </w:r>
    </w:p>
    <w:bookmarkEnd w:id="328"/>
    <w:bookmarkStart w:name="z341" w:id="329"/>
    <w:p>
      <w:pPr>
        <w:spacing w:after="0"/>
        <w:ind w:left="0"/>
        <w:jc w:val="both"/>
      </w:pPr>
      <w:r>
        <w:rPr>
          <w:rFonts w:ascii="Times New Roman"/>
          <w:b w:val="false"/>
          <w:i w:val="false"/>
          <w:color w:val="000000"/>
          <w:sz w:val="28"/>
        </w:rPr>
        <w:t>
      отказах в оказании государственных услуг услугополучателям с указанием их количества, причин и принятых по ним мерам;</w:t>
      </w:r>
    </w:p>
    <w:bookmarkEnd w:id="329"/>
    <w:bookmarkStart w:name="z342" w:id="330"/>
    <w:p>
      <w:pPr>
        <w:spacing w:after="0"/>
        <w:ind w:left="0"/>
        <w:jc w:val="both"/>
      </w:pPr>
      <w:r>
        <w:rPr>
          <w:rFonts w:ascii="Times New Roman"/>
          <w:b w:val="false"/>
          <w:i w:val="false"/>
          <w:color w:val="000000"/>
          <w:sz w:val="28"/>
        </w:rPr>
        <w:t>
      о выявленных фактах нарушения законодательства Республики Казахстан в сфере оказания государственных услуг с указанием их количества, причин и принятых по ним мерам;</w:t>
      </w:r>
    </w:p>
    <w:bookmarkEnd w:id="330"/>
    <w:bookmarkStart w:name="z343" w:id="331"/>
    <w:p>
      <w:pPr>
        <w:spacing w:after="0"/>
        <w:ind w:left="0"/>
        <w:jc w:val="both"/>
      </w:pPr>
      <w:r>
        <w:rPr>
          <w:rFonts w:ascii="Times New Roman"/>
          <w:b w:val="false"/>
          <w:i w:val="false"/>
          <w:color w:val="000000"/>
          <w:sz w:val="28"/>
        </w:rPr>
        <w:t>
      рассмотренных в отчетном периоде с нарушением установленных сроков жалобах на качество оказания государственных услуг с указанием их количества, причин и принятых по ним мерам;</w:t>
      </w:r>
    </w:p>
    <w:bookmarkEnd w:id="331"/>
    <w:bookmarkStart w:name="z344" w:id="332"/>
    <w:p>
      <w:pPr>
        <w:spacing w:after="0"/>
        <w:ind w:left="0"/>
        <w:jc w:val="both"/>
      </w:pPr>
      <w:r>
        <w:rPr>
          <w:rFonts w:ascii="Times New Roman"/>
          <w:b w:val="false"/>
          <w:i w:val="false"/>
          <w:color w:val="000000"/>
          <w:sz w:val="28"/>
        </w:rPr>
        <w:t>
      восстановлении нарушенных прав услугополучателей с указанием принятых мер;</w:t>
      </w:r>
    </w:p>
    <w:bookmarkEnd w:id="332"/>
    <w:bookmarkStart w:name="z345" w:id="333"/>
    <w:p>
      <w:pPr>
        <w:spacing w:after="0"/>
        <w:ind w:left="0"/>
        <w:jc w:val="both"/>
      </w:pPr>
      <w:r>
        <w:rPr>
          <w:rFonts w:ascii="Times New Roman"/>
          <w:b w:val="false"/>
          <w:i w:val="false"/>
          <w:color w:val="000000"/>
          <w:sz w:val="28"/>
        </w:rPr>
        <w:t>
      проведенных разъяснительных мероприятиях по информированию услугополучателей о порядке оказания государственной услуги;</w:t>
      </w:r>
    </w:p>
    <w:bookmarkEnd w:id="333"/>
    <w:bookmarkStart w:name="z346" w:id="334"/>
    <w:p>
      <w:pPr>
        <w:spacing w:after="0"/>
        <w:ind w:left="0"/>
        <w:jc w:val="both"/>
      </w:pPr>
      <w:r>
        <w:rPr>
          <w:rFonts w:ascii="Times New Roman"/>
          <w:b w:val="false"/>
          <w:i w:val="false"/>
          <w:color w:val="000000"/>
          <w:sz w:val="28"/>
        </w:rPr>
        <w:t>
      лицах, прошедших повышение квалификации по вопросам оказания государственных услуг.</w:t>
      </w:r>
    </w:p>
    <w:bookmarkEnd w:id="334"/>
    <w:bookmarkStart w:name="z347" w:id="335"/>
    <w:p>
      <w:pPr>
        <w:spacing w:after="0"/>
        <w:ind w:left="0"/>
        <w:jc w:val="both"/>
      </w:pPr>
      <w:r>
        <w:rPr>
          <w:rFonts w:ascii="Times New Roman"/>
          <w:b w:val="false"/>
          <w:i w:val="false"/>
          <w:color w:val="000000"/>
          <w:sz w:val="28"/>
        </w:rPr>
        <w:t>
      32. Аналитическая справка к отчету сопровождается соответствующими материалами (копии приказов, протоколов, решений, писем, справок, служебных записок, фотоматериалы), подтверждающие сведения, указанные в отчетной форме о работе по внутреннему государственному контролю.</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0" w:id="336"/>
    <w:p>
      <w:pPr>
        <w:spacing w:after="0"/>
        <w:ind w:left="0"/>
        <w:jc w:val="left"/>
      </w:pPr>
      <w:r>
        <w:rPr>
          <w:rFonts w:ascii="Times New Roman"/>
          <w:b/>
          <w:i w:val="false"/>
          <w:color w:val="000000"/>
        </w:rPr>
        <w:t xml:space="preserve"> Представляется: Агентство Республики Казахстан по делам государственной службы</w:t>
      </w:r>
    </w:p>
    <w:bookmarkEnd w:id="336"/>
    <w:bookmarkStart w:name="z351" w:id="337"/>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https://www.gov.kz/memleket/entities/qyzmet?lang=ru</w:t>
      </w:r>
    </w:p>
    <w:bookmarkEnd w:id="337"/>
    <w:bookmarkStart w:name="z352" w:id="338"/>
    <w:p>
      <w:pPr>
        <w:spacing w:after="0"/>
        <w:ind w:left="0"/>
        <w:jc w:val="both"/>
      </w:pPr>
      <w:r>
        <w:rPr>
          <w:rFonts w:ascii="Times New Roman"/>
          <w:b w:val="false"/>
          <w:i w:val="false"/>
          <w:color w:val="000000"/>
          <w:sz w:val="28"/>
        </w:rPr>
        <w:t xml:space="preserve">
      Наименование формы: Отчет о количестве государственных услуг, оказанных через некоммерческое акционерное общество "Государственная корпорация "Правительство для граждан" </w:t>
      </w:r>
    </w:p>
    <w:bookmarkEnd w:id="338"/>
    <w:bookmarkStart w:name="z353" w:id="339"/>
    <w:p>
      <w:pPr>
        <w:spacing w:after="0"/>
        <w:ind w:left="0"/>
        <w:jc w:val="both"/>
      </w:pPr>
      <w:r>
        <w:rPr>
          <w:rFonts w:ascii="Times New Roman"/>
          <w:b w:val="false"/>
          <w:i w:val="false"/>
          <w:color w:val="000000"/>
          <w:sz w:val="28"/>
        </w:rPr>
        <w:t>
      Индекс: 3-мк</w:t>
      </w:r>
    </w:p>
    <w:bookmarkEnd w:id="339"/>
    <w:bookmarkStart w:name="z354" w:id="340"/>
    <w:p>
      <w:pPr>
        <w:spacing w:after="0"/>
        <w:ind w:left="0"/>
        <w:jc w:val="both"/>
      </w:pPr>
      <w:r>
        <w:rPr>
          <w:rFonts w:ascii="Times New Roman"/>
          <w:b w:val="false"/>
          <w:i w:val="false"/>
          <w:color w:val="000000"/>
          <w:sz w:val="28"/>
        </w:rPr>
        <w:t>
      Периодичность: ежеквартально</w:t>
      </w:r>
    </w:p>
    <w:bookmarkEnd w:id="340"/>
    <w:bookmarkStart w:name="z355" w:id="341"/>
    <w:p>
      <w:pPr>
        <w:spacing w:after="0"/>
        <w:ind w:left="0"/>
        <w:jc w:val="both"/>
      </w:pPr>
      <w:r>
        <w:rPr>
          <w:rFonts w:ascii="Times New Roman"/>
          <w:b w:val="false"/>
          <w:i w:val="false"/>
          <w:color w:val="000000"/>
          <w:sz w:val="28"/>
        </w:rPr>
        <w:t>
      Отчетный период: ___ квартал 20__ года</w:t>
      </w:r>
    </w:p>
    <w:bookmarkEnd w:id="341"/>
    <w:bookmarkStart w:name="z356" w:id="342"/>
    <w:p>
      <w:pPr>
        <w:spacing w:after="0"/>
        <w:ind w:left="0"/>
        <w:jc w:val="both"/>
      </w:pPr>
      <w:r>
        <w:rPr>
          <w:rFonts w:ascii="Times New Roman"/>
          <w:b w:val="false"/>
          <w:i w:val="false"/>
          <w:color w:val="000000"/>
          <w:sz w:val="28"/>
        </w:rPr>
        <w:t>
      Круг лиц, представляющих информацию: уполномоченный орган в сфере информатизации</w:t>
      </w:r>
    </w:p>
    <w:bookmarkEnd w:id="342"/>
    <w:bookmarkStart w:name="z357" w:id="343"/>
    <w:p>
      <w:pPr>
        <w:spacing w:after="0"/>
        <w:ind w:left="0"/>
        <w:jc w:val="both"/>
      </w:pPr>
      <w:r>
        <w:rPr>
          <w:rFonts w:ascii="Times New Roman"/>
          <w:b w:val="false"/>
          <w:i w:val="false"/>
          <w:color w:val="000000"/>
          <w:sz w:val="28"/>
        </w:rPr>
        <w:t>
      Срок представления информации: один раз в квартал, не позднее 25 числа месяца, следующего за отчетным периодом</w:t>
      </w:r>
    </w:p>
    <w:bookmarkEnd w:id="343"/>
    <w:bookmarkStart w:name="z358" w:id="344"/>
    <w:p>
      <w:pPr>
        <w:spacing w:after="0"/>
        <w:ind w:left="0"/>
        <w:jc w:val="both"/>
      </w:pPr>
      <w:r>
        <w:rPr>
          <w:rFonts w:ascii="Times New Roman"/>
          <w:b w:val="false"/>
          <w:i w:val="false"/>
          <w:color w:val="000000"/>
          <w:sz w:val="28"/>
        </w:rPr>
        <w:t>
      Данные о количестве государственных услуг, оказанных через некоммерческое акционерное общество "Государственная корпорация "Правительство для граждан", шт.</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555"/>
        <w:gridCol w:w="1350"/>
        <w:gridCol w:w="736"/>
        <w:gridCol w:w="1145"/>
        <w:gridCol w:w="941"/>
        <w:gridCol w:w="1350"/>
        <w:gridCol w:w="1375"/>
        <w:gridCol w:w="1761"/>
        <w:gridCol w:w="1147"/>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через Государственную корпорацию</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результатов оказания государственных услуг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с нарушением установленных сроков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Государственной корпорации</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услугодателя</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отсутствия электроэнергии подтвержденного актами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сбоясвязи/ЛВС подтвержденного актами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технических проблем ИС, подтвержденных актами</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доставкой почты</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оказываемые в бумажной форме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оказываемые в электронной форме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9" w:id="345"/>
    <w:p>
      <w:pPr>
        <w:spacing w:after="0"/>
        <w:ind w:left="0"/>
        <w:jc w:val="both"/>
      </w:pPr>
      <w:r>
        <w:rPr>
          <w:rFonts w:ascii="Times New Roman"/>
          <w:b w:val="false"/>
          <w:i w:val="false"/>
          <w:color w:val="000000"/>
          <w:sz w:val="28"/>
        </w:rPr>
        <w:t>
      Продолжение таблицы</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4004"/>
        <w:gridCol w:w="2482"/>
        <w:gridCol w:w="2809"/>
        <w:gridCol w:w="18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отказов в оказании государственных услуг</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работника Государственной корпорации (принял неполный пакет документов)</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необоснованные отказы в оказании государственной услуги услугодателями</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обременения, ограничения, арест, запреты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причины, обоснованные услугодателем</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0" w:id="346"/>
    <w:p>
      <w:pPr>
        <w:spacing w:after="0"/>
        <w:ind w:left="0"/>
        <w:jc w:val="both"/>
      </w:pPr>
      <w:r>
        <w:rPr>
          <w:rFonts w:ascii="Times New Roman"/>
          <w:b w:val="false"/>
          <w:i w:val="false"/>
          <w:color w:val="000000"/>
          <w:sz w:val="28"/>
        </w:rPr>
        <w:t>
      Наименование органа: __________________ Адрес: ____________________</w:t>
      </w:r>
      <w:r>
        <w:br/>
      </w:r>
      <w:r>
        <w:rPr>
          <w:rFonts w:ascii="Times New Roman"/>
          <w:b w:val="false"/>
          <w:i w:val="false"/>
          <w:color w:val="000000"/>
          <w:sz w:val="28"/>
        </w:rPr>
        <w:t xml:space="preserve">       ______________________________________ __________________________</w:t>
      </w:r>
      <w:r>
        <w:br/>
      </w:r>
      <w:r>
        <w:rPr>
          <w:rFonts w:ascii="Times New Roman"/>
          <w:b w:val="false"/>
          <w:i w:val="false"/>
          <w:color w:val="000000"/>
          <w:sz w:val="28"/>
        </w:rPr>
        <w:t xml:space="preserve">       Телефон: __________________________________</w:t>
      </w:r>
      <w:r>
        <w:br/>
      </w:r>
      <w:r>
        <w:rPr>
          <w:rFonts w:ascii="Times New Roman"/>
          <w:b w:val="false"/>
          <w:i w:val="false"/>
          <w:color w:val="000000"/>
          <w:sz w:val="28"/>
        </w:rPr>
        <w:t xml:space="preserve">       Адрес электронной почты: ___________________</w:t>
      </w:r>
      <w:r>
        <w:br/>
      </w:r>
      <w:r>
        <w:rPr>
          <w:rFonts w:ascii="Times New Roman"/>
          <w:b w:val="false"/>
          <w:i w:val="false"/>
          <w:color w:val="000000"/>
          <w:sz w:val="28"/>
        </w:rPr>
        <w:t xml:space="preserve">       Исполнитель: ___________________________ _________________________</w:t>
      </w:r>
      <w:r>
        <w:br/>
      </w:r>
      <w:r>
        <w:rPr>
          <w:rFonts w:ascii="Times New Roman"/>
          <w:b w:val="false"/>
          <w:i w:val="false"/>
          <w:color w:val="000000"/>
          <w:sz w:val="28"/>
        </w:rPr>
        <w:t xml:space="preserve">                   (фамилия, имя, отчество (при его наличии) (подпись, телефон)</w:t>
      </w:r>
      <w:r>
        <w:br/>
      </w:r>
      <w:r>
        <w:rPr>
          <w:rFonts w:ascii="Times New Roman"/>
          <w:b w:val="false"/>
          <w:i w:val="false"/>
          <w:color w:val="000000"/>
          <w:sz w:val="28"/>
        </w:rPr>
        <w:t xml:space="preserve">       Руководитель или лицо, исполняющее его обязанности 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Дата " " ______________ 20___ года М.П.</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количестве</w:t>
            </w:r>
            <w:r>
              <w:br/>
            </w:r>
            <w:r>
              <w:rPr>
                <w:rFonts w:ascii="Times New Roman"/>
                <w:b w:val="false"/>
                <w:i w:val="false"/>
                <w:color w:val="000000"/>
                <w:sz w:val="20"/>
              </w:rPr>
              <w:t>государственных услуг,</w:t>
            </w:r>
            <w:r>
              <w:br/>
            </w:r>
            <w:r>
              <w:rPr>
                <w:rFonts w:ascii="Times New Roman"/>
                <w:b w:val="false"/>
                <w:i w:val="false"/>
                <w:color w:val="000000"/>
                <w:sz w:val="20"/>
              </w:rPr>
              <w:t>оказанных через</w:t>
            </w:r>
            <w:r>
              <w:br/>
            </w:r>
            <w:r>
              <w:rPr>
                <w:rFonts w:ascii="Times New Roman"/>
                <w:b w:val="false"/>
                <w:i w:val="false"/>
                <w:color w:val="000000"/>
                <w:sz w:val="20"/>
              </w:rPr>
              <w:t>некоммерческое акционерное</w:t>
            </w:r>
            <w:r>
              <w:br/>
            </w:r>
            <w:r>
              <w:rPr>
                <w:rFonts w:ascii="Times New Roman"/>
                <w:b w:val="false"/>
                <w:i w:val="false"/>
                <w:color w:val="000000"/>
                <w:sz w:val="20"/>
              </w:rPr>
              <w:t>общество "Государственная</w:t>
            </w:r>
            <w:r>
              <w:br/>
            </w:r>
            <w:r>
              <w:rPr>
                <w:rFonts w:ascii="Times New Roman"/>
                <w:b w:val="false"/>
                <w:i w:val="false"/>
                <w:color w:val="000000"/>
                <w:sz w:val="20"/>
              </w:rPr>
              <w:t>корпорация "Правительство</w:t>
            </w:r>
            <w:r>
              <w:br/>
            </w:r>
            <w:r>
              <w:rPr>
                <w:rFonts w:ascii="Times New Roman"/>
                <w:b w:val="false"/>
                <w:i w:val="false"/>
                <w:color w:val="000000"/>
                <w:sz w:val="20"/>
              </w:rPr>
              <w:t>для граждан"</w:t>
            </w:r>
          </w:p>
        </w:tc>
      </w:tr>
    </w:tbl>
    <w:bookmarkStart w:name="z362" w:id="347"/>
    <w:p>
      <w:pPr>
        <w:spacing w:after="0"/>
        <w:ind w:left="0"/>
        <w:jc w:val="left"/>
      </w:pPr>
      <w:r>
        <w:rPr>
          <w:rFonts w:ascii="Times New Roman"/>
          <w:b/>
          <w:i w:val="false"/>
          <w:color w:val="000000"/>
        </w:rPr>
        <w:t xml:space="preserve"> Пояснение по содержанию аналитической справки и заполнению формы отчета о количестве государственных услуг, оказанных через некоммерческое акционерное общество "Государственная корпорация "Правительство для граждан" (3-мк, ежеквартально)</w:t>
      </w:r>
    </w:p>
    <w:bookmarkEnd w:id="347"/>
    <w:bookmarkStart w:name="z363" w:id="348"/>
    <w:p>
      <w:pPr>
        <w:spacing w:after="0"/>
        <w:ind w:left="0"/>
        <w:jc w:val="both"/>
      </w:pPr>
      <w:r>
        <w:rPr>
          <w:rFonts w:ascii="Times New Roman"/>
          <w:b w:val="false"/>
          <w:i w:val="false"/>
          <w:color w:val="000000"/>
          <w:sz w:val="28"/>
        </w:rPr>
        <w:t>
      1. Основной задачей введения Формы отчета о количестве государственных услуг, оказанных через некоммерческое акционерное общество "Государственная корпорация "Правительство для граждан" (далее - Форма отчета) является мониторинг количества государственных услуг, оказанных через некоммерческое акционерное общество "Государственная корпорация "Правительство для граждан".</w:t>
      </w:r>
    </w:p>
    <w:bookmarkEnd w:id="348"/>
    <w:bookmarkStart w:name="z364" w:id="349"/>
    <w:p>
      <w:pPr>
        <w:spacing w:after="0"/>
        <w:ind w:left="0"/>
        <w:jc w:val="both"/>
      </w:pPr>
      <w:r>
        <w:rPr>
          <w:rFonts w:ascii="Times New Roman"/>
          <w:b w:val="false"/>
          <w:i w:val="false"/>
          <w:color w:val="000000"/>
          <w:sz w:val="28"/>
        </w:rPr>
        <w:t>
      2. Форма отчета заполняется и предоставляется вместе с аналитической справкой ежеквартально до 25 числа месяца, следующего за отчетным периодом уполномоченным органом в сфере информатизации в Агентство.</w:t>
      </w:r>
    </w:p>
    <w:bookmarkEnd w:id="349"/>
    <w:bookmarkStart w:name="z365" w:id="350"/>
    <w:p>
      <w:pPr>
        <w:spacing w:after="0"/>
        <w:ind w:left="0"/>
        <w:jc w:val="both"/>
      </w:pPr>
      <w:r>
        <w:rPr>
          <w:rFonts w:ascii="Times New Roman"/>
          <w:b w:val="false"/>
          <w:i w:val="false"/>
          <w:color w:val="000000"/>
          <w:sz w:val="28"/>
        </w:rPr>
        <w:t>
      3. Форму отчета подписывает исполнитель и руководитель государственного органа, а в случае его отсутствия, лицо, исполняющее его обязанности.</w:t>
      </w:r>
    </w:p>
    <w:bookmarkEnd w:id="350"/>
    <w:bookmarkStart w:name="z366" w:id="351"/>
    <w:p>
      <w:pPr>
        <w:spacing w:after="0"/>
        <w:ind w:left="0"/>
        <w:jc w:val="both"/>
      </w:pPr>
      <w:r>
        <w:rPr>
          <w:rFonts w:ascii="Times New Roman"/>
          <w:b w:val="false"/>
          <w:i w:val="false"/>
          <w:color w:val="000000"/>
          <w:sz w:val="28"/>
        </w:rPr>
        <w:t>
      4. В пункте 1 Формы отчета указываются количественные данные об общем количестве выданных результатов оказания государственных услуг, предоставленных в бумажной форме, в том числе предоставленных с нарушением сроков и отказов по причинам, в отчетном периоде в разрезе услугодателей и государственных услуг.</w:t>
      </w:r>
    </w:p>
    <w:bookmarkEnd w:id="351"/>
    <w:bookmarkStart w:name="z367" w:id="352"/>
    <w:p>
      <w:pPr>
        <w:spacing w:after="0"/>
        <w:ind w:left="0"/>
        <w:jc w:val="both"/>
      </w:pPr>
      <w:r>
        <w:rPr>
          <w:rFonts w:ascii="Times New Roman"/>
          <w:b w:val="false"/>
          <w:i w:val="false"/>
          <w:color w:val="000000"/>
          <w:sz w:val="28"/>
        </w:rPr>
        <w:t>
      5. В пункте 2 Формы отчета указываются количественные данные об общем количестве выданных результатов оказания государственных услуг, предоставленных в электронной форме, в том числе предоставленных с нарушением сроков и отказов по причинам, в отчетном периоде в разрезе услугодателей и государственных услуг.</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государственного</w:t>
            </w:r>
            <w:r>
              <w:br/>
            </w:r>
            <w:r>
              <w:rPr>
                <w:rFonts w:ascii="Times New Roman"/>
                <w:b w:val="false"/>
                <w:i w:val="false"/>
                <w:color w:val="000000"/>
                <w:sz w:val="20"/>
              </w:rPr>
              <w:t>контроля за качеством оказания</w:t>
            </w:r>
            <w:r>
              <w:br/>
            </w:r>
            <w:r>
              <w:rPr>
                <w:rFonts w:ascii="Times New Roman"/>
                <w:b w:val="false"/>
                <w:i w:val="false"/>
                <w:color w:val="000000"/>
                <w:sz w:val="20"/>
              </w:rPr>
              <w:t>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0" w:id="353"/>
    <w:p>
      <w:pPr>
        <w:spacing w:after="0"/>
        <w:ind w:left="0"/>
        <w:jc w:val="both"/>
      </w:pPr>
      <w:r>
        <w:rPr>
          <w:rFonts w:ascii="Times New Roman"/>
          <w:b w:val="false"/>
          <w:i w:val="false"/>
          <w:color w:val="000000"/>
          <w:sz w:val="28"/>
        </w:rPr>
        <w:t>
      Представляется: в Агентство Республики Казахстан по делам государственной службы</w:t>
      </w:r>
    </w:p>
    <w:bookmarkEnd w:id="353"/>
    <w:bookmarkStart w:name="z371" w:id="354"/>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https://www.gov.kz/memleket/entities/qyzmet?lang=ru</w:t>
      </w:r>
    </w:p>
    <w:bookmarkEnd w:id="354"/>
    <w:bookmarkStart w:name="z372" w:id="355"/>
    <w:p>
      <w:pPr>
        <w:spacing w:after="0"/>
        <w:ind w:left="0"/>
        <w:jc w:val="both"/>
      </w:pPr>
      <w:r>
        <w:rPr>
          <w:rFonts w:ascii="Times New Roman"/>
          <w:b w:val="false"/>
          <w:i w:val="false"/>
          <w:color w:val="000000"/>
          <w:sz w:val="28"/>
        </w:rPr>
        <w:t>
      Наименование формы: Отчет о количестве государственных услуг, оказанных в электронном виде (через веб-портал "электронного правительства", информационные системы)</w:t>
      </w:r>
    </w:p>
    <w:bookmarkEnd w:id="355"/>
    <w:bookmarkStart w:name="z373" w:id="356"/>
    <w:p>
      <w:pPr>
        <w:spacing w:after="0"/>
        <w:ind w:left="0"/>
        <w:jc w:val="both"/>
      </w:pPr>
      <w:r>
        <w:rPr>
          <w:rFonts w:ascii="Times New Roman"/>
          <w:b w:val="false"/>
          <w:i w:val="false"/>
          <w:color w:val="000000"/>
          <w:sz w:val="28"/>
        </w:rPr>
        <w:t>
      Индекс: 4-мк</w:t>
      </w:r>
    </w:p>
    <w:bookmarkEnd w:id="356"/>
    <w:bookmarkStart w:name="z374" w:id="357"/>
    <w:p>
      <w:pPr>
        <w:spacing w:after="0"/>
        <w:ind w:left="0"/>
        <w:jc w:val="both"/>
      </w:pPr>
      <w:r>
        <w:rPr>
          <w:rFonts w:ascii="Times New Roman"/>
          <w:b w:val="false"/>
          <w:i w:val="false"/>
          <w:color w:val="000000"/>
          <w:sz w:val="28"/>
        </w:rPr>
        <w:t>
      Периодичность: ежеквартально</w:t>
      </w:r>
    </w:p>
    <w:bookmarkEnd w:id="357"/>
    <w:bookmarkStart w:name="z375" w:id="358"/>
    <w:p>
      <w:pPr>
        <w:spacing w:after="0"/>
        <w:ind w:left="0"/>
        <w:jc w:val="both"/>
      </w:pPr>
      <w:r>
        <w:rPr>
          <w:rFonts w:ascii="Times New Roman"/>
          <w:b w:val="false"/>
          <w:i w:val="false"/>
          <w:color w:val="000000"/>
          <w:sz w:val="28"/>
        </w:rPr>
        <w:t>
      Отчетный период: ___ квартал 20__ года</w:t>
      </w:r>
    </w:p>
    <w:bookmarkEnd w:id="358"/>
    <w:bookmarkStart w:name="z376" w:id="359"/>
    <w:p>
      <w:pPr>
        <w:spacing w:after="0"/>
        <w:ind w:left="0"/>
        <w:jc w:val="both"/>
      </w:pPr>
      <w:r>
        <w:rPr>
          <w:rFonts w:ascii="Times New Roman"/>
          <w:b w:val="false"/>
          <w:i w:val="false"/>
          <w:color w:val="000000"/>
          <w:sz w:val="28"/>
        </w:rPr>
        <w:t>
      Круг лиц, представляющих информацию: уполномоченный орган в сфере информатизации</w:t>
      </w:r>
    </w:p>
    <w:bookmarkEnd w:id="359"/>
    <w:bookmarkStart w:name="z377" w:id="360"/>
    <w:p>
      <w:pPr>
        <w:spacing w:after="0"/>
        <w:ind w:left="0"/>
        <w:jc w:val="both"/>
      </w:pPr>
      <w:r>
        <w:rPr>
          <w:rFonts w:ascii="Times New Roman"/>
          <w:b w:val="false"/>
          <w:i w:val="false"/>
          <w:color w:val="000000"/>
          <w:sz w:val="28"/>
        </w:rPr>
        <w:t>
      Срок представления информации: один раз в квартал, не позднее 25 числа месяца, следующего за отчетным периодом</w:t>
      </w:r>
    </w:p>
    <w:bookmarkEnd w:id="360"/>
    <w:bookmarkStart w:name="z378" w:id="361"/>
    <w:p>
      <w:pPr>
        <w:spacing w:after="0"/>
        <w:ind w:left="0"/>
        <w:jc w:val="both"/>
      </w:pPr>
      <w:r>
        <w:rPr>
          <w:rFonts w:ascii="Times New Roman"/>
          <w:b w:val="false"/>
          <w:i w:val="false"/>
          <w:color w:val="000000"/>
          <w:sz w:val="28"/>
        </w:rPr>
        <w:t>
      Данные о количестве государственных услуг, оказанных в электронном виде, шт.</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3152"/>
        <w:gridCol w:w="487"/>
        <w:gridCol w:w="1244"/>
        <w:gridCol w:w="1736"/>
        <w:gridCol w:w="487"/>
        <w:gridCol w:w="1245"/>
        <w:gridCol w:w="1737"/>
        <w:gridCol w:w="568"/>
        <w:gridCol w:w="569"/>
        <w:gridCol w:w="572"/>
      </w:tblGrid>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в электронном виде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оказанных государственных услуг, оказанных в электронном виде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общее количество отказов в оказании государственных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количество государственных услуг, оказанных с нарушением установленных сроков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ИС "Государственная база данных "Е-лицензирование"</w:t>
            </w: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ИС "Государственная база данных "Е-лицензирование"</w:t>
            </w:r>
          </w:p>
        </w:tc>
        <w:tc>
          <w:tcPr>
            <w:tcW w:w="0" w:type="auto"/>
            <w:vMerge/>
            <w:tcBorders>
              <w:top w:val="nil"/>
              <w:left w:val="single" w:color="cfcfcf" w:sz="5"/>
              <w:bottom w:val="single" w:color="cfcfcf" w:sz="5"/>
              <w:right w:val="single" w:color="cfcfcf" w:sz="5"/>
            </w:tcBorders>
          </w:tcP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причины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 услугодателя</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 (Центральные государственные органы, Местные исполнительные органы области, города республиканского знаяения, столицы и подведомственных им организаций)</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9" w:id="362"/>
    <w:p>
      <w:pPr>
        <w:spacing w:after="0"/>
        <w:ind w:left="0"/>
        <w:jc w:val="both"/>
      </w:pPr>
      <w:r>
        <w:rPr>
          <w:rFonts w:ascii="Times New Roman"/>
          <w:b w:val="false"/>
          <w:i w:val="false"/>
          <w:color w:val="000000"/>
          <w:sz w:val="28"/>
        </w:rPr>
        <w:t>
      Наименование органа: __________________ Адрес: ____________________</w:t>
      </w:r>
      <w:r>
        <w:br/>
      </w:r>
      <w:r>
        <w:rPr>
          <w:rFonts w:ascii="Times New Roman"/>
          <w:b w:val="false"/>
          <w:i w:val="false"/>
          <w:color w:val="000000"/>
          <w:sz w:val="28"/>
        </w:rPr>
        <w:t xml:space="preserve">       ______________________________________ __________________________</w:t>
      </w:r>
      <w:r>
        <w:br/>
      </w:r>
      <w:r>
        <w:rPr>
          <w:rFonts w:ascii="Times New Roman"/>
          <w:b w:val="false"/>
          <w:i w:val="false"/>
          <w:color w:val="000000"/>
          <w:sz w:val="28"/>
        </w:rPr>
        <w:t xml:space="preserve">       Телефон: __________________________________</w:t>
      </w:r>
      <w:r>
        <w:br/>
      </w:r>
      <w:r>
        <w:rPr>
          <w:rFonts w:ascii="Times New Roman"/>
          <w:b w:val="false"/>
          <w:i w:val="false"/>
          <w:color w:val="000000"/>
          <w:sz w:val="28"/>
        </w:rPr>
        <w:t xml:space="preserve">       Адрес электронной почты: ___________________</w:t>
      </w:r>
      <w:r>
        <w:br/>
      </w:r>
      <w:r>
        <w:rPr>
          <w:rFonts w:ascii="Times New Roman"/>
          <w:b w:val="false"/>
          <w:i w:val="false"/>
          <w:color w:val="000000"/>
          <w:sz w:val="28"/>
        </w:rPr>
        <w:t xml:space="preserve">       Исполнитель: ___________________________ _________________________</w:t>
      </w:r>
      <w:r>
        <w:br/>
      </w:r>
      <w:r>
        <w:rPr>
          <w:rFonts w:ascii="Times New Roman"/>
          <w:b w:val="false"/>
          <w:i w:val="false"/>
          <w:color w:val="000000"/>
          <w:sz w:val="28"/>
        </w:rPr>
        <w:t xml:space="preserve">                   (фамилия, имя, отчество (при его наличии) (подпись, телефон)</w:t>
      </w:r>
      <w:r>
        <w:br/>
      </w:r>
      <w:r>
        <w:rPr>
          <w:rFonts w:ascii="Times New Roman"/>
          <w:b w:val="false"/>
          <w:i w:val="false"/>
          <w:color w:val="000000"/>
          <w:sz w:val="28"/>
        </w:rPr>
        <w:t xml:space="preserve">       Руководитель или лицо, исполняющее его обязанности 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Дата " " ______________ 20___ года М.П.</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количестве</w:t>
            </w:r>
            <w:r>
              <w:br/>
            </w:r>
            <w:r>
              <w:rPr>
                <w:rFonts w:ascii="Times New Roman"/>
                <w:b w:val="false"/>
                <w:i w:val="false"/>
                <w:color w:val="000000"/>
                <w:sz w:val="20"/>
              </w:rPr>
              <w:t>государственных услуг,</w:t>
            </w:r>
            <w:r>
              <w:br/>
            </w:r>
            <w:r>
              <w:rPr>
                <w:rFonts w:ascii="Times New Roman"/>
                <w:b w:val="false"/>
                <w:i w:val="false"/>
                <w:color w:val="000000"/>
                <w:sz w:val="20"/>
              </w:rPr>
              <w:t>оказанных в электронном виде</w:t>
            </w:r>
            <w:r>
              <w:br/>
            </w:r>
            <w:r>
              <w:rPr>
                <w:rFonts w:ascii="Times New Roman"/>
                <w:b w:val="false"/>
                <w:i w:val="false"/>
                <w:color w:val="000000"/>
                <w:sz w:val="20"/>
              </w:rPr>
              <w:t>(через веб-портал</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нформационные системы)</w:t>
            </w:r>
          </w:p>
        </w:tc>
      </w:tr>
    </w:tbl>
    <w:bookmarkStart w:name="z381" w:id="363"/>
    <w:p>
      <w:pPr>
        <w:spacing w:after="0"/>
        <w:ind w:left="0"/>
        <w:jc w:val="left"/>
      </w:pPr>
      <w:r>
        <w:rPr>
          <w:rFonts w:ascii="Times New Roman"/>
          <w:b/>
          <w:i w:val="false"/>
          <w:color w:val="000000"/>
        </w:rPr>
        <w:t xml:space="preserve"> Пояснение по содержанию аналитической справки и заполнению формы отчета о количестве государственных услуг, оказанных в электронном виде (через веб-портал "электронного правительства", информационные системы) (4-мк, ежеквартально)</w:t>
      </w:r>
    </w:p>
    <w:bookmarkEnd w:id="363"/>
    <w:bookmarkStart w:name="z382" w:id="364"/>
    <w:p>
      <w:pPr>
        <w:spacing w:after="0"/>
        <w:ind w:left="0"/>
        <w:jc w:val="both"/>
      </w:pPr>
      <w:r>
        <w:rPr>
          <w:rFonts w:ascii="Times New Roman"/>
          <w:b w:val="false"/>
          <w:i w:val="false"/>
          <w:color w:val="000000"/>
          <w:sz w:val="28"/>
        </w:rPr>
        <w:t>
      1. Основной задачей введения Формы отчета о количестве государственных услуг, оказанных в электронном виде (через веб-портал "электронного правительства", информационные системы) (далее - Форма отчета) является мониторинг количества государственных услуг, оказанных в электронном виде.</w:t>
      </w:r>
    </w:p>
    <w:bookmarkEnd w:id="364"/>
    <w:bookmarkStart w:name="z383" w:id="365"/>
    <w:p>
      <w:pPr>
        <w:spacing w:after="0"/>
        <w:ind w:left="0"/>
        <w:jc w:val="both"/>
      </w:pPr>
      <w:r>
        <w:rPr>
          <w:rFonts w:ascii="Times New Roman"/>
          <w:b w:val="false"/>
          <w:i w:val="false"/>
          <w:color w:val="000000"/>
          <w:sz w:val="28"/>
        </w:rPr>
        <w:t>
      2. Форма отчета заполняется и предоставляется вместе с аналитической справкой ежеквартально до 25 числа месяца, следующего за отчетным периодом уполномоченным органом в сфере информатизации в Агентство.</w:t>
      </w:r>
    </w:p>
    <w:bookmarkEnd w:id="365"/>
    <w:bookmarkStart w:name="z384" w:id="366"/>
    <w:p>
      <w:pPr>
        <w:spacing w:after="0"/>
        <w:ind w:left="0"/>
        <w:jc w:val="both"/>
      </w:pPr>
      <w:r>
        <w:rPr>
          <w:rFonts w:ascii="Times New Roman"/>
          <w:b w:val="false"/>
          <w:i w:val="false"/>
          <w:color w:val="000000"/>
          <w:sz w:val="28"/>
        </w:rPr>
        <w:t>
      3. Форму отчета подписывает исполнитель и руководитель государственного органа, а в случае его отсутствия, лицо, исполняющее его обязанности.</w:t>
      </w:r>
    </w:p>
    <w:bookmarkEnd w:id="366"/>
    <w:bookmarkStart w:name="z385" w:id="367"/>
    <w:p>
      <w:pPr>
        <w:spacing w:after="0"/>
        <w:ind w:left="0"/>
        <w:jc w:val="both"/>
      </w:pPr>
      <w:r>
        <w:rPr>
          <w:rFonts w:ascii="Times New Roman"/>
          <w:b w:val="false"/>
          <w:i w:val="false"/>
          <w:color w:val="000000"/>
          <w:sz w:val="28"/>
        </w:rPr>
        <w:t>
      4. В пункте 1 Формы отчета указываются количественные данные об общем количестве оказанных государственных услуг в электронном виде через веб-портал "электронного правительства" или через ИС "Государственная база данных "Е-лицензирование", в том числе отказов и предоставленных с нарушением сроков по причинам, в отчетном периоде в разрезе услугодателей и государственных услуг.</w:t>
      </w:r>
    </w:p>
    <w:bookmarkEnd w:id="3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