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ca88" w14:textId="288c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июня 2021 года № 227. Зарегистрирован в Министерстве юстиции Республики Казахстан 9 июля 2021 года № 23417.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20)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января 2013 года № 7-ө "Об утверждении Единого тарифно-квалификационного справочника работ и профессий рабочих (выпуск 20)" (зарегистрирован в Реестре государственной регистрации нормативных правовых актов за № 8299).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227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20)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 – квалификационный справочник работ и профессий рабочих (выпуск 20) (далее – ЕТКС (выпуск 20) содержит работы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полупроводниковому производству;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пьезотехническому производству;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радиодеталей;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электровакуумному производству;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изделий электронной техники (общие профессии).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20) разработан Министерством труда и социальной защиты населения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20).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полупроводниковому производству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вакуумно-напылительных процессов, 2 разряд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однослойных пленок металлов и стекол на вакуумных и плазменных установках;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подложек и масок без точного совмещения экранов и испарителей в рабочую камеру установки;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навесок испаряемых металлов и стекол на испарители различных конструкций;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толщины в процессе напыления, контроль сплошности и адгезии.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порядок эксплуатации обслуживаемых установок;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применяемых контрольно-измерительных приборов;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 обращения с ними;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степени вакуума;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испарения и осаждения распыляемого материала.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вакуумно-напылительных процессов, 3 разряд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многослойных пленочных микросхем на вакуумных и плазменных установках;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подложек, масок, экранов и испарителей в рабочую камеру вакуумной установки;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навесок испаряемых материалов (золото, алюминий, нихром и иное) на испарители различных конструкций;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мишеней на установках магнетронного напыления;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электрических параметров процесса напыления;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напыляемых слоев и толщины полученных пленок с помощью микроскопа.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приборов;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испарения и осаждения распыляемого материала;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степени вакуума;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характеристики испаряемых материалов;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Примеры работ: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кристаллические элементы кварцевых резонаторов – напыление;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квантовые - напыление трехслойных зеркал;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подложки, пленки, ситалловые спутники - напыление алюминия, золота, нихрома, индия, ванадия, никеля, молибдена с контролем качества и толщины напыленного слоя;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резисторы - напыление на ситалловую подложку через маску.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вакуумно-напылительных процессов, 4 разряд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Характеристика работ: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одного и нескольких слоев металлов на пластины, а также пленки на вакуумных установках с термическим распылением;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 различных типов, в том числе с магнетронным способом напыления;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установок и принятие мер по их устранению;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напыления по результатам контрольного процесса;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поддержание режимов осаждения с помощью контрольно-измерительной аппаратуры;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напыленных слоев и толщины полученных пленок с помощью микроскопа.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Должен знать: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установок различных моделей;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и вакуумные схемы;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проверки на точность обслуживаемого оборудования;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отыскания течей;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пленок, используемых для получения токоведущих, резистивных и изоляционных элементов микросхем;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физического процесса получения тонких пленок;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причины его возникновения.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Примеры работ: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тонкопленочные - напыление меди, нихрома, многоокиси кремния;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микросхемы (с малой степенью интеграции), высокочастотные транзисторы - напыление на пластину алюминия, золота, нихрома, молибдена, систем: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олибден-алюминий, титан-алюминий, вольфрам-алюминий, вольфрам-алюминий-вольфрам;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микроструктуры многослойные пленочные - получение методом напыления в вакууме с контролем качества и толщины пленок.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с заданным рельефом - получение методом термического испарения трехслойного выпрямляющего контакта;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анодные для люминесцентных индикаторов - напыление нескольких слоев металла (хром, никель, медь);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пленки (триацетатные, полиэтилентерефталатные - напыление алюминия;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квантовые - напыление пятислойных зеркал;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фотошаблоны металлизированные - напыление хрома.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вакуумно-напылительных процессов, 5 разряд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различными способами (термическое испарение, катодное распыление, электронно-лучевое и магнетронное напыление) однослойных и многослойных пленочных микроструктур для изделий с субмикронными размерами или с повышенной степенью интеграции с выбором оптимальных режимов напыления в пределах допусков, указанных в технологической документации;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с программным управлением;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процесса;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измерительной аппаратурой с целью регистрации и поддержания режимов осаждения пленок;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контроль качества просветляющих пленок по эталону.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вакуумные схемы;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точность различных моделей вакуумных напылительных установок;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работы оборудования для получения металлических, резистивных пленок;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инструментов и приборов;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электрофизические свойства взаимодействия полупроводник-металл, металл-металл;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порядок работы вакуумной техники.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Требуется техническое и профессиональное (среднее специальное, среднее профессиональное) образование.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работ: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диски для видиконов - двух-, трехслойное напыление;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из стекла "К-8" оптической толщины l\4 нанесение одного слоя фторида магния (просветление);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 - диэлектрик - полупроводник-структуры - изготовление молибденового затвора;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"Сч As" мышьяк – напыление серебра с подслоем хрома;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стеклянные - напыление маскирующих, кварцевых покрытий;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полупроводниковые (диодные матрицы, сверхвысокой частоты - транзисторы, большие интегральные схемы, сверхбольшие интегральные схемы, запоминающие устройства, стабилитроны) - одно или двухслойное напыление различными способами;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пленка полистирольная или стирофлексная, конденсаторная бумага - напыление различных металлов на вакуумной установке;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пленки полупроводниковые и контактные площадки - напыление на монокристаллические подложки германия, кремния, арсенида галлия;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подложки кварцевые - нанесение 15 слоев равной оптической толщины l\4 (зеркало с коэффициентом отражения 99 процентов);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квантовые - напыление cеми -, одиннадцати- слойных зеркал.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вакуумно-напылительных процессов, 6 разряд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металлических, резистивных и диэлектрических пленок на установках различных типов;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способа нанесения пленок (термическое осаждение в вакууме, катодное распыление, осаждение из газовой фазы, электронно-лучевое и магнетронное напыление и так далее);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напыления.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проверки на точность различных типов оборудования для напыления микропленочных структур;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способа нанесения пленок и последовательности процесса;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получения пленочных микроструктур;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параметров пленок;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физику процесса получения пленочных микроструктур различными способами.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Требуется техническое и профессиональное (среднее специальное, среднее профессиональное) образование.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микросхемы пленочные, полупроводниковые приборы - изготовление опытных образцов на установках различных типов с двухслойной или многослойной металлизацией;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различных типов - сплавление с одновременным нанесением алюминия;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со структурами - многослойное напыление на установках различных типов;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покрытия оптические - просветление трехслойное двухстороннее;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фильтры интерференционные - нанесение двух двенадцатислойных зеркал с промежуточным слоем 1\2.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вакуумно-напылительных процессов, 7 разряд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металлических и окисных покрытий с заданной оптической плотностью и дефектностью;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тугоплавких металлов с образованием силицидов;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проведения процесса напыления с использованием электронно-вычислительной машины;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поверхностного сопротивления силицидов и пленок металла;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отражающей способности пленки и коэффициента запыления рельефа пленкой;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напыления пленки с получением указанных параметров (толщина, состав, коэффициенты запыления и отражения), настройка и калибровка по эталонам приборов для измерения заданных параметров;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внутрикамерного устройства установок и их чистка;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течей вакуумных систем и принятие мер по их ликвидации;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высокого вакуума.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откачных средств и способы измерения вакуума;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и настройку контрольно-измерительных приборов;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проводящих, резистивных, барьерных, диэлектрических слоев и диодов "Шоттки";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режимов напыления на электрофизические свойства пленок.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Требуется техническое и профессиональное (среднее специальное, среднее профессиональное) образование.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диффузионных процессов, 2 разряд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диффузии примесей (бора, фосфора) в кремний и создание защитных покрытий химико-термическим методом под руководством рабочего высшей квалификации;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окисление пластин кремния в потоке газов и паров воды;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пластин кремния;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рабочей зоны установки и наблюдение за иными режимами с помощью контрольно-измерительных приборов и термопар;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шлифов на пластинах кремния и определение по ним глубины диффузии;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металлизированных контактов (алюминий, золото) в кремний;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диффузанта и его загрузка.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важнейших частей и принцип действия установок для проведения процессов окисления;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ротаметров, контактных термометров;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толщины окислов по интерференционным полосам в сравнении с таблицей;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полупроводниковых материалов (германий, кремний) и материалов, применяемых для легирования (бор, фосфор и их соединения);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получения электронно-дырочного перехода (диодов и триодов);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установок измерения удельного сопротивления четырехзондовым методом.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кремния, германия - термообработка перед фотолитографией;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пленки окисные - получение методом контролируемого низкотемпературного окисления моносилана кислородом в среде инертного газа;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подложки - насыщение бором.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Оператор диффузионных процессов, 3 разряд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окисления, диффузии примесей в один из видов полупроводникового материала на налаженном оборудовании определенного типа;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окисла и дрейфовой области кремниевых пластин;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косых и сферических шлифов, выявление переходов, измерение глубины электронно-дырочного перехода поверхностного сопротивления и концентрации примесей;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диффузионного процесса;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пластин с помощью автоматического загрузчика;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пластин после диффузии и окисления;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(формирование) партий эпитаксиальных структур.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оборудования и установок;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температуры в рабочей зоне установки;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осушки газа;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газов, применяемых материалов;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 в пределах выполняемых работ;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факторов на параметры диффузионных слоев;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контроля процесса;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поверхностного сопротивления;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толщины дрейфовой области.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биффузия золота;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стекло боросиликатное - диффузия бора;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стекла растворимые - диффузия сурьмы;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структуры кремниевые - геттерирование с помощью пленки диоксида кремния с одновременной диффузией никеля.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диффузионных процессов, 4 разряд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окисление и диффузия примесей в германий, кремний и арсенид галлия с применением твердых, жидких и газообразных диффузантов;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ионно-легированных слоев;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дрейфа ионов лития в пластины кремния;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проведение двух процессов окисления или диффузии;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легирующих элементов;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газораспределительного пульта к работе;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наладка отдельных узлов газовой системы (определение точки росы и содержания кислорода в технологических газах);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иными режимами и регулирование их;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оборудования;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электронно-дырочных переходов, резисторов и характеристик микросхем.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с высокочастотным нагревом, установок дрейфа, водородной, вакуумной и силитовых печей;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(термопар, гальванометров, осциллографов, вакуумметров и иное);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температурного профиля диффузионной печи;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полупроводниковых материалов (германий, арсенид галлия, кремний);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 (водород, азот, кислород);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диффузантов;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процесса;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элементарный расчет параметров диффузионных слоев;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оксидных пленок, р-п, п-п переходов;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их получения и контроля.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диффузия мышьяка, сурьмы;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диффузия фосфора из треххлористого фосфора, оксихлорена и из легированных пленок;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диффузия бора из нитрида бора и трибромида бора;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диффузия бора и золота, фосфора и золота (одновременное проведение процесса);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кремний - окисление в парах хлороводорода;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кремния - термическое окисление в печах типа "СДО 125/3-12".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диффузионных процессов, 5 разряд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сложных процессов диффузии и окисления в диффузионных печах различных типов (в том числе с программным управлением) с применением твердых, жидких и газообразных диффузантов;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проведения процесса;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легирующих присадок в кремний, германий, арсенид галлия;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непрерывного действия, водородной, вакуумной установок;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электро-параметров больших интегральных схем, сверхбольших интегральных схем и транзисторных структур;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элементарного расчета параметров диффузионных слоев;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экспериментальных данных по результатам измерений параметров диффузионных слоев, окисных пленок;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корректировка режимов технологических процессов диффузии, окисления, отжига ионно-легированных слоев;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вакуумирование и отпайка кварцевых ампул с мышьяком,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урьмой, бором и их соединениями в качестве лигатуры;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газовой системы и проверка ее герметичности;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оборудования и их устранение.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газовые схемы обслуживаемого оборудования, порядок его наладки на заданный режим;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приборов для контроля процесса;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очистительную систему для газов, поступающих в установку;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работы;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характеристик диффузионных слоев на параметры получаемых приборов.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Требуется техническое и профессиональное (среднее специальное, среднее профессиональное) образование.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Примеры работ: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диффузия цинка в парах мышьяка или фосфора в тройные соединения;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- диффузия бора, фосфора, мышьяка в печах с программным управлением типа "СДО-125/3-15";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кремния - окисление при повышенном давлении;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скрытых слоев;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легирование сурьмой и мышьяком в печах с программным управлением;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кремния - создание подзатворного диэлектрика и контроль его параметров.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диффузионных процессов, 6 разряд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сложных процессов диффузии, окисления с применением твердых, жидких и газообразных диффузантов;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и установок любого типа, в том числе и с программным управлением;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экспериментальных данных, построение графиков, таблиц по статистическим данным;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расчета концентрационного профиля, поверхностной концентрации, типа проводимости слоев;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задание режимов, самостоятельная работа на полярископе и лазерном элипсометре, определение плотности поверхностных состояний по вольт-емкостным характеристикам при изготовлении канальных больших интегральных схем;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экспериментальное определение профиля распределения примеси;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автоматических диффузионных установках - налаживание, корректировка режимов в процессе работы и контроль.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проверки на точность оборудования и устройств различные типов для проведения процесса диффузии;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процессов диффузии и окисления;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параметров на характеристики диффузионных слоев;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определения годности переходов;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проведением процессов диффузии.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Требуется техническое и профессиональное (среднее специальное, среднее профессиональное) образование.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Оператор диффузионных процессов, 7 разряд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сложных высокотемпературных процессов диффузии на опытном оборудовании и оборудовании с микропроцессорным программным управлением с применением различных типов диффузантов;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 кремниевых пластин пирогенным способом;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необходимых пропорций кислорода и водорода в их смеси;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дновременное проведение трех процессов окисления или диффузии;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способа формирования диэлектрика в зависимости от назначения и требований к нему;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электронно-дырочных переходов и контроль их вольт-амперных характеристик на измерителе "Л2-56";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обработка информации с помощью компьютера;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причин возникновения брака на операциях высокотемпературных обработок и принятие мер по его устранению.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контрольно-измерительного оборудования (спектрофотометры "MPVSD", "Suzfsсan", "ЛЭФ-ЗМ");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окисных пленок и диффузионных слоев и требования к ним;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определяющие скорость роста окислов;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диффузии в полупроводниках;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из термодиффузионных операциях, причины его возникновения и способы устранения;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электронно-дырочных переходов и методы определения их годности.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Требуется техническое и профессиональное (среднее специальное, среднее профессиональное) образование.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изолирующий окисел - пирогенное окисление;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диффузия фосфора в поликремний - легирование затвора.</w:t>
      </w:r>
    </w:p>
    <w:bookmarkEnd w:id="288"/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Заварщик полупроводниковых приборов, 2 разряд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стеклянных деталей на заварочной установке;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металлических деталей со стеклом на налаженном заварочном станке (полуавтомате);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шпинделей полуавтомата стеклянными баллонами;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процессе заварки;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контактной пружины в центр кристаллов под микроскопом и заварка арматуры;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иглы с кристаллом по осциллографу;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спая по внешнему виду.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заварочных установок и заварочных станков (полуавтоматов);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способы заварки - спая стекла со стеклом, стекла с металлом (ковар, платинит) и отжига;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для закрепления заготовок при заварке;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настройки иглы с кристаллом;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электронного осциллографа и основные понятия о его работе;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304"/>
    <w:bookmarkStart w:name="z31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Заварщик полупроводниковых приборов, 3 разряд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металлических деталей со стеклом на заварочном станке (полуавтомате) с подналадкой его в ходе ведения процесса;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газовых горелок установкой соответствующей остроты и температуры пламени, необходимых для заварки баллонов различных диаметров;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чистого (без пузырьков и конусов) спая стекла с металлом и ровного (без наплывов) спая стекла со стеклом.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заварочных станков (полуавтоматов);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и химические свойства обрабатываемых материалов;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огневой режим при заварке;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инструментов и приборов.</w:t>
      </w:r>
    </w:p>
    <w:bookmarkEnd w:id="314"/>
    <w:bookmarkStart w:name="z32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Заварщик полупроводниковых приборов, 4 разряд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металлических деталей со стеклом на заварочных станках различных типов с подналадкой их в ходе ведения процесса;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металло-стеклянных изоляторов на позиционных станках и специальных приспособлениях;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соблюдение режимов заварки, регулирование цикла заварки и подачи газа;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измерительных приборов.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работы, порядок наладки, пуска и остановки заварочных станков различных типов;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 (азот, водород);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технологические режимы получения спаев стекла с металлом;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приборов.</w:t>
      </w:r>
    </w:p>
    <w:bookmarkEnd w:id="325"/>
    <w:bookmarkStart w:name="z33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Аппаратчик восстановления полупроводниковых материалов, 3 разряд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восстановления полупроводниковых материалов (хлориды кремния, германия, моносилана и иное) в электрических печах с заданными электрофизическими, фотоэлектрическими и оптическими свойствами, геометрическими размерами, а также конденсации продуктов реакции из парогазовой смеси;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дозированное легирование в процессе восстановления;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процессов и их регулирование;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процесса согласно режимной карте, скорости подачи исходных компонентов и газа-восстановителя, силы тока и напряжения, давления и разрежения в системе, расхода газа и охлаждаемой воды;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печей, вакуумной аппаратуры, установок тонкой очистки водорода, установок конденсации продуктов реакции, контрольно-измерительных приборов, средств автоматики и сигнализации;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рием сырья и материалов, подача и загрузка сырья и полуфабрикатов;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лигатуры, графитовой и иной оснастки;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реактора нейтральным газом;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печей;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реактора и переноска его к месту демонтажа;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печей;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наладка аппаратуры;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реактора;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печей, воздуховодов, конденсаторов от побочных продуктов реакции;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печи, хода технологического процесса;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печей после процесса и выгрузка готовой продукции;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чистоты на рабочем месте;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дегазация оборудования и помещений при загрязнении их токсичными веществами.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методы восстановления полупроводниковых материалов;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средств автоматики и сигнализации;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 и вспомогательных материалов;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соотвествии с техническими требованиями на сырье, готовую продукцию и вспомогательные материалы;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легированная и порядок расчета лигатуры;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режимные карты и рабочие инструкции;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вакуумной техники, физики, химии, электроники, кристаллографии; 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технологических процессов;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выявления и устранения неисправностей в работе обслуживаемого оборудования;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технологических и энергетических коммуникаций.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ведении процесса восстановления полупроводниковых материалов под руководством аппаратчика более высокой квалификации - 3 разряд.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ведении процесса восстановления полупроводниковых материалов с корректировкой процесса при подготовке и обработке оснастки - 4 разряд.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ведении процесса восстановления полупроводниковых материалов с отработкой технологии по заданным свойствам, наладке технологии и технологического оборудования - 5 разряд.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Требуется техническое и профессиональное (среднее специальное, среднее профессиональное) образование. </w:t>
      </w:r>
    </w:p>
    <w:bookmarkEnd w:id="363"/>
    <w:bookmarkStart w:name="z37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Шлифовщик-полировщик по прецизионной обработке полупроводниковых материалов, 2 разряд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шлифование пластин на станке или вручную абразивными порошками или шлифовальными кругами;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пластин на шлифовальном столике с помощью наклеечных веществ или на вакуумном столе и снятие их с последующей промывкой;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абразивной суспензии для шлифования из микропорошков.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подготовки притирного шлифовального диска;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клеящей мастики и способы ее отмывки;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абразивных материалов;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отмачивания микропорошков.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пластины из ферритов - грубое шлифование на станке или вручную.</w:t>
      </w:r>
    </w:p>
    <w:bookmarkEnd w:id="376"/>
    <w:bookmarkStart w:name="z38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Шлифовщик-полировщик по прецизионной обработке полупроводниковых материалов, 3 разряд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пластин, изделий на станке или вручную абразивными порошками или шлифовальными кругами до заданных параметров шероховатости и толщины;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шлифуемых пластин;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абразивной суспензии для шлифования из микропорошков;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исправностью оборудования;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станка на заданный размер, выбор режимов обработки;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возникновения брака;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шлифовального круга;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шлифовальных кругов;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плоскости шлифовальника станка.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порядок эксплуатации и способы подналадки станков и приспособлений для шлифования;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оборудования на заданный размер шлифовки;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механического и ручного шлифования;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подготовки притирного шлифовального диска, изготовление клеящих мастик и способы их отмывки;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абразивных материалов и их основные свойства;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измерительным инструментом (микрометры, индикаторные головки и иное);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шлифовальных кругов, способы правки шлифовального круга;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чистоте поверхности после шлифования;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германия, кремния, арсенида галлия и иное.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титанокерамические - притирка на станке абразивными порошками воротничков сетки;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- шлифование с точностью ± 15 микрометров.</w:t>
      </w:r>
    </w:p>
    <w:bookmarkEnd w:id="401"/>
    <w:bookmarkStart w:name="z40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Шлифовщик-полировщик по прецизионной обработке полупроводниковых материалов, 4 разряд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вручную тонкими абразивными порошками. шлифование пластин алмазными кругами, тонкими микропорошками на шлифовальных станках;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пластин с точностью ± 10 микрометров на полировальных станках;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шлифующей и полировальной суспензии из абразивных микропорошков и минеральных масел;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станков и оснастки для точного шлифования и полирования;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не плоскостности и не параллельности шлифовальника;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обработки;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алмазного инструмента;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торцевого биения шлифовальника;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обработки;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предупреждение брака.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эксплуатации применяемого оборудования;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допусков на чертежах; 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алмазных микропорошков;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полупроводников, определение качества поверхности притирного шлифовального диска;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шероховатости обрабатываемых пластин;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геометрической форме обрабатываемых пластин;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геометрической формы и шероховатости пластин после шлифования и полирования;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- шлифование абразивными микропорошками "М40", "М28";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микропорошками "М5";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- чистое шлифование алмазными шлифовальными кругами с отклонением толщины ± 5 микрометров.</w:t>
      </w:r>
    </w:p>
    <w:bookmarkEnd w:id="426"/>
    <w:bookmarkStart w:name="z43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Шлифовщик-полировщик по прецизионной обработке полупроводниковых материалов, 5 разряд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(полирование) пластин пастами, алмазными кругами, тонкими микропорошками с точностью ± 5 микрометров;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(полирование) опытных образцов пластин;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алмазными пастами и микропорошками;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химико-механическое полирование пластин окисью кремния, без абразивного состава и окисью циркония на мягком шлифовальнике (замшевом);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полировального материала, доводка оправки и проверка ее не плоскостности с помощью лекальной линейки; обезжиривание пластин органическими растворителями (бензином);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обработанной поверхности;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из различных порошков, алмазных паст, минеральных масел, органических кислот, бензина;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рациональных режимов обработки;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обслуживание двух станков.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оборудования;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точность различных моделей оборудования;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правильную дозировку химических компонентов для химико-механического полирования;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полупроводниковых материалов;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высокоточными контрольно-измерительными приборами;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микропорошков для достижения заданных параметров шероховатости поверхности;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посадки пластин.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(германий, кремний, арсенид галлия);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пластины галлий-гадолиниевого граната - полирование субмикронными алмазными порошками;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- шлифование связанными алмазами на станке алмазной шлифовки ("САШ-420", "СПШ-1", "МШ-259").</w:t>
      </w:r>
    </w:p>
    <w:bookmarkEnd w:id="449"/>
    <w:bookmarkStart w:name="z45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Шлифовщик-полировщик по прецизионной обработке полупроводниковых материалов, 6 разряд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тонкое шлифование (полирование) пластин и особо точных деталей на станках различных типов;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с применением синтетических полировальных материалов, полирование на оптических смолах;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с применением оптического контакта;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режимов шлифования (полирования);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сепараторов на станках двухстороннего шлифования;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устранение неисправностей обслуживаемого оборудования.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проверки на точность различных типов оборудования;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сложных деталей;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обработки;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оснастку и подготовку оборудования для полирования пластин на оптических смолах;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смолы к работе;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защитного лака для полирования с применением оптического контакта;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природу образования нарушенных слоев в шлифованных и полированных пластинах;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тонкой обработке и методы их обнаружения и устранения.</w:t>
      </w:r>
    </w:p>
    <w:bookmarkEnd w:id="466"/>
    <w:bookmarkStart w:name="z47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Аппаратчик по химической обработке полупроводниковых материалов, 2 разряд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химической обработки металла, технологической оснастки, кварцевых изделий, тары в кислотах, щелочах и смеси кислот. подготовка к травлению и сушка металла и изделий;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перегонка кислот, подготовка растворов кислот, щелочей и солей требуемой концентрации;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 и обслуживание аппаратуры для химической обработки металла, контрольно-измерительных приборов, средств автоматики и сигнализации;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чистоты на рабочем месте;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химической обработки исходных материалов, полупродуктов, полупроводниковых материалов и материалов интерметаллических соединений;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кислот, щелочей, солей и иных реактивов, и материалов, применяемых для химической обработки, порядок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с ними и хранения;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брака, меры предупреждения и устранения его;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продукции, вспомогательных материалов;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сырью, готовой продукции, вспомогательным материалам;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высокочистыми материалами;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химии чистых веществ в объеме программы средней школы;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карты и рабочие инструкции.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выполнении вспомогательных работ по химической обработке полупроводниковых материалов, материалов интерметаллических соединений, при химической обработке технологической оснастки и тары - 2 разряд.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 химической обработке полупроводниковых материалов и материалов интерметаллических соединений, приготовлений исходных растворов для химической обработки, перегонке кислот - 3 разряд. 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сложной химической обработке в двух и более травителях - 4 разряд.</w:t>
      </w:r>
    </w:p>
    <w:bookmarkEnd w:id="488"/>
    <w:bookmarkStart w:name="z49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Приготовитель шихты полупроводниковых материалов, 3 разряд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компоновка полупроводниковых материалов и материалов интерметаллических соединений по составу, типу проводимости, концентрации носителей зарядов, удельному сопротивлению исходных элементов и полупродуктов;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графикам, таблицам или расчетным путем соотношения компонентов и количества добавляемой лигатуры, различных присадок в зависимости от марки продукции;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исходных элементов, полупродуктов;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загрузки компонентов, лигатуры, различных присадок;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заварка, вакуумирование, отпайка и подготовка к ведению технологических процессов реакционных аппаратов;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 для загрузки пластин, легирующих добавок;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обслуживаемого оборудования и приспособлений;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рабочего места.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расчета навесок компонентов многокомпонентных полупроводниковых материалов;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легирования и влияние легирующих добавок на качество готовой продукции;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аналитических и иных весах;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состава и средней концентрации носителей заряда полупроводниковых материалов;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брака, меры предупреждения и устранения его;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продукции, вспомогательных материалов;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сырью, готовой продукции и вспомогательным материалам;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высокочистыми материалами;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физики, химии, вакуумной техники, физики полупроводников, химии чистых веществ, кристаллографии.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выполнении вспомогательных работ по компоновке и легированию полупроводниковых материалов и материалов интерметаллических соединений, обработки технологической оснастки и тары - 2 разряд.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компоновке и легировании полупроводниковых материалов и материалов интерметаллических соединений под руководством аппаратчика более высокой квалификации, при компоновке и легировании элементарных полупроводников- 3 разряд.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компоновке полупроводниковых материалов и материалов интерметаллических соединений, при легировании полупроводниковых материалов – 4 разряд.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расчете и одновременном легировании двумя и более легирующими добавками, примесями, при легировании материалов интерметаллических соединений, при проведении опытных работ по освоению легирования новыми примесями – 5 разряд.</w:t>
      </w:r>
    </w:p>
    <w:bookmarkEnd w:id="515"/>
    <w:bookmarkStart w:name="z52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Аппаратчик по производству и химической очистке полупроводниковых материалов, 4 разряд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работ.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получения хлоридов и иных соединений и элементов, их химической и сорбционной очистки;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полупроводниковых материалов методом электрорафинирования с предварительной гидрохимической обработкой;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гидроокиси и выделения полупроводниковых элементов методом электролиза из растворов;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 сточных и промывных вод и обезвреживания отходящих газов до санитарных норм, разложения силанов, отходов, концентратов и иных материалов, содержащих полупроводниковые элементы и конденсации хлоридов;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гидролиза хлоридов и осаждения солей, содержащих полупроводниковые элементы;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хлористого водорода и его соединений;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сырья и материалов;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загрузка сырья и полуфабрикатов и их дозирование, фильтрация, химическая и гидрохимическая обработка сырья;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пуск, наладка и обслуживание аппаратов, механизмов, контрольно-измерительных приборов, средств автоматики и сигнализации;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снятие, дегазация, установка контрольно-измерительных приборов;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документации, учҰт готовой продукции;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и коммуникаций;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чистоты на рабочем месте;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средств автоматики и сигнализации;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оборудования, предупреждения брака и производственных потерь;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 и электроники;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полуфабрикатов, готовой продукции и вспомогательных материалов;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сырью, готовой продукции и вспомогательные материалы;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ведении процессов нейтрализации, химической очистки, фильтрации, осаждения, гидролиза под руководством аппаратчика более высокой квалификации – 3 разряд.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ведении процессов нейтрализации, химической очистки, фильтрации, осаждения, гидролиза, ведении процессов ректификации хлоридов и силанов, очистки полупроводниковых элементов методом электрорафинирования под руководством аппаратчика более высокой квалификации – 4 разряд.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ведении процесса ректификации хлоридов и силанов,при очистке полупроводниковых элементов методом электрорафинирования, при ведении процессов получения силанов, гидроокиси и иных элементов и соединений путҰм хлорирования, непрерывного гидролиза и электролиза, наладки технологии и технологического оборудования под руководством аппаратчика более высокой квалификации – 5 разряд.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Требуется техническое и профессиональное (среднее специальное, среднее профессиональное) образование.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ведении процессов получения силанов, гидроокиси и иных элементов, и соединений путҰм хлорирования, непрерывного гидролиза и электролиза, наладки технологии и технологического оборудования – 6 разряд.</w:t>
      </w:r>
    </w:p>
    <w:bookmarkEnd w:id="546"/>
    <w:bookmarkStart w:name="z553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Аппаратчик по получению высокочистых материалов для полупроводникового производства, 3 разряд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очистки водорода от примесей и его осушки, получения заготовок из синтетической двуокиси кремния методом высокотемпературного гидролиза, термообработки заготовок (остекловывания), раздувки или обжига при изготовлении изделий и аппаратов требуемых геометрических размеров, доводка их вручную;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коммуникаций;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системы азотом;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очищенного водорода к печам восстановления;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пульта управления очистки и вакуумных насосов;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на адсорберах блока очистки водорода;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материалов, подача и загрузка сырья, полуфабрикатов, реактивов и их дозирование;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процесса, вакуума, подачи воды, газа;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 и щелочей заданной концентрации;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пуск, наладка и обслуживание печей, аппаратов, механизмов, электроустановок, контрольно-измерительных приборов, средств автоматики и сигнализации;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показателей работы обслуживаемого оборудования, хода технологического процесса;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технологической чистоты оборудования и рабочего места;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и коммуникаций;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механической части оборудования.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средств автоматики, сигнализации и сосудов, работающих под давлением;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применяемых сырья, полуфабрикатов, реактивов, газов, готовой продукции и вспомогательных материалов;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сырью, готовой продукции и вспомогательные материалы;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на единицу готовой продукции;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технологического процесса;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предупреждения брака и производственных потерь;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электротехники и электроники.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выполнении работ по термической обработке заготовок (остекловыванию) и выполнении вспомогательных работ по очистке и осушке водорода - 3 разряд.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ведении процесса высокотемпературного гидролиза, раздувки и обжига при изготовлении изделий из синтетической двуокиси кремния, чистки и осушки водорода под руководством аппаратчика более высокой квалификации - 4 разряд.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ведении процесса высокотемпературного гидролиза, раздувки или обжига при изготовлении изделий из синтетической двуокиси кремния, очистки и осушки водорода, наладки технологии и технологического оборудования - 5 разряд.</w:t>
      </w:r>
    </w:p>
    <w:bookmarkEnd w:id="576"/>
    <w:bookmarkStart w:name="z583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Оптик элементов квантовых приборов, 2 разряд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92. Характеристика работ: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полное изготовление деталей различной конфигурации (линзы, призмы, пластины, клинья) размером до 100 миллиметров с допусками на качество поверхности по общим ошибкам свыше 5 колец, местным - свыше 1 кольца, на линейные размеры - свыше - 0,2 миллиметра, на клиновидность для пластин, на углы для клиньев и призм, на параллельность граней и пирамидальность призм - более 6 миллиметров, на косину для линз - 0,3 миллиметра;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смоляных, суконных и фетровых полировальников.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шлифовально-полировальных и центрировочных станков и порядок управления ими;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 сорта оптических стекол;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порошки, применяемые при шлифовании и полировании;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вспомогательных материалов (воск, смола, гипс, лак, растворители) и их применение;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вспомогательных операций (блокировка, разблокировка, гипсовка, разгипсовка) и способы их выполнения;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в зависимости от марки стекла и марки шлифующих и полирующих порошков;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полировальников и требования, предъявляемые к ним;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засаливания полировальников и их очистку;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 обращения с деталями.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двояковыпуклые диаметром 39 миллиметров - полное изготовление с допусками на качество поверхности по общим ошибкам - 10 колец, местным - 2 кольца, линейным размерам ± 0,2 миллиметра;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размером 82 х 82 миллиметров - полное изготовление с допусками на качество поверхности по общим ошибкам - 5 колец и клиновидность - 6 минут.</w:t>
      </w:r>
    </w:p>
    <w:bookmarkEnd w:id="593"/>
    <w:bookmarkStart w:name="z60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Оптик элементов квантовых приборов, 3 разряд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различной конфигурации (линзы, пластины и клинья с фокусностью до 10 километров, призмы и иное) размером до 100 миллиметров с качеством поверхности по общим ошибкам 2-5 колец, местным - 0,5-1 кольцо и размером 100 - 200 миллиметров с качеством поверхности по общим ошибкам более 5 колец с допусками на линейные размеры - 0,1-0,2 миллиметра, на клиновидность для пластин, на углы для клиньев и призм, на параллельность граней и пирамидальность призмы - 3-6 минут, на угол крыши - свыше 10 секунд, косину для линз - 0,2 миллиметра, децентрировку линз - 0,05-0,2 миллиметра, шлифование и полирование пластин по 4-7 квалитетам с ориентацией оптической оси;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на вращающейся планшайбе с соблюдением допусков по толщине ± 0,01 миллиметра и по контуру ± 0,015 - 0,01 миллиметра;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фасок толщиной до 1 миллиметра;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фасок пластин различных сечений и конфигураций;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пластин в одной плоскости с точностью до 1 "Ү";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пластин с помощью оптического оборудования;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правильного режима шлифования и полирования;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оборудования, применяемого в процессе работы.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шлифовально-полировальных станков и центрировочных станков простых конструкций; 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оптических стекол и их дефекты, шлифующую и полирующую способность шлифовальных и полировальных порошков;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вспомогательных материалов (воск, смола, гипс, лак, растворители), область их применения;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операции (блокировка, разблокировка, разгипсовка, посадка на оптический контакт, промывка, чистка) и способы их выполнения;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дефектов по классам чистоты;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их обозначение, приемы расшлифовки шлифовальников;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в объеме выполняемой работы;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монокристаллов.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Примеры работ: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клинья диаметром "Ш4" с углом 45 градусов - полное изготовление с подгонкой толщины в размер 2,3 ± 0,2 с допусками на качество поверхности по общим ошибкам 3 кольца, местным - 0,5 кольца и на углы - до 10 минут;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диаметром 50 миллиметров - полное изготовление с подгонкой толщины по центру в размер 5 ± 0,3 миллиметра с допусками на качество поверхности по общим ошибкам 3 кольца, местным - 0,3 кольца, на косину и децентрировку - 0,1 миллиметра;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ориентированные образцы монокристаллов с допуском на углы ± 50 минут - доводка;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отражатели размером "45 х 67" миллиметров - полное изготовление с посадкой на оптический контакт, с подгонкой толщины в размер 7±0,3 миллиметра с допусками на качество поверхности по общим ошибкам 1-2 кольца, местным - 0,5 кольца, на клиновидность - 1 минута;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из синтетических монокристаллов с допусками по толщине ± 0,01 миллиметра и по контуру ± 0,01 миллиметра - доводка;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призмы многогранные сложной конфигурации размерами "15С х 21,5 С5 х 14С5" - полное изготовление с допусками на качество поверхности по общим ошибкам 3 кольца, местным - 0,5 кольца и на углы - до 10 ± 5 минут.</w:t>
      </w:r>
    </w:p>
    <w:bookmarkEnd w:id="619"/>
    <w:bookmarkStart w:name="z62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Оптик элементов квантовых приборов, 4 разряд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из стекла и кристаллов различной конфигурации (линзы, пластины и клинья с фокусностью 10 - 20 километров, многогранные призмы) размером до 100 миллиметров с качеством поверхности по общим ошибкам 0,5-1 кольцо, местным - менее 0,5 кольца и размером 100 -300 миллиметров с качеством поверхности по общим ошибкам 2-5 колец с допусками на линейные размеры менее 0,2 миллиметра, на клиновидность для пластин, на углы для призм и клиньев, на параллельность граней и пирамидальность призм - менее 3 минут, на косину для линз - 0,1-0,2 миллиметров, децентрировку 0,05 миллиметра, на угол крыши - 5-10 секунд, разрешающую силу – 12 - 22 секунд;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эталонных, пробных стекол диаметром до 80 миллиметров;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сложных пластин по 4 - 7 квалитетам с ориентацией оптической оси с точностью до 1 "Ү";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на вращающейся планшайбе с соблюдением допусков по толщине ± 0,002 миллиметра и по контуру ± 0,005 миллиметра;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шлифование фасок толщиной до 0,1 миллиметра;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фасок пластин различных сечений и конфигураций;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шлифовку пластин в одной плоскости с точностью до 40 минут;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пластин с помощью оптического оборудования;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шлифовально-полировальных и центрировочных станков различных систем;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для проверки угловых и линейных размеров.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шлифовально-полировальных и центрировочных станков разных систем, управление ими и порядок настройки их;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приборов для проверки линейных и угловых размеров;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маркировку, характер кристаллов и их строение;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разрешающей силы на приборе;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качества обрабатываемых изделий.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Примеры работ: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зеркала металлические (сплав "3240" государственный стандарт "10994-64") - шлифовка, полировка, с одной стороны, до диаметра 110 миллиметров с качеством поверхности по общим ошибкам 2-5 колец, местным ошибкам - 0,5 кольца;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клинья размером "77 х 50" миллиметров - полное изготовление с подгонкой толщины в размер 8 ± 0,3 миллиметра с допусками на качество поверхности по общим ошибкам - 1 кольцо, местным - 0,2 кольца, на углы - 15 секунд;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линзы плосковыпуклые диаметром 73 миллиметров - полное изготовление с подгонкой толщины по центру в размер 5 ± 0,3 миллиметра с допусками на качество поверхности по общим ошибкам - 1 кольцо, местным - 0,2 кольца, на косину - 0,01 миллиметра;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ориентированные образцы монокристаллов с допуском на углы ± 30 минут - доводка;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из синтетических монокристаллов с допусками по толщине ± 0,002 миллиметра и по контуру ± 0,005 миллиметра, с точностью ориентации оптической оси ± 20 минут - доводка;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для квантовых приборов с допуском на клиновидность от 30 секунд до 3 секунд - доводка;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призмы размерами "22,5 х 15,3 ± 0,3 х 22,5" миллиметров - полное изготовление с допусками на качество поверхности по общим ошибкам 0,5 -1 кольцо, местным 0,2-0,5 кольца, на разность углов - 2 минут, на пирамидальность - 3 минуты, на углы ± 3 секунды;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призмы крышеобразные размерами "25 х 18С4 х 11,8" миллиметров - полное изготовление с допусками на линейные размеры ± 0,1 миллиметра, на качество поверхности по общим ошибкам - 1-3 кольца, местным 0,2-1 кольцо, на углы ± 5 секунд, на угол крыши ± 30 секунд, на смещение сферы не более 0,002 миллиметра.</w:t>
      </w:r>
    </w:p>
    <w:bookmarkEnd w:id="647"/>
    <w:bookmarkStart w:name="z654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Оптик элементов квантовых приборов, 5 разряд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из стекла различной конфигурации (линзы, пластины и клинья с фокусностью 20 - 40 километров, пяти-шестигранные призмы и иное) размером до 100 миллиметров с качеством поверхности по общим ошибкам 0,5 кольца и менее, размером 100-300 миллиметров - по 1-5 классам чистоты с качеством поверхности по общим ошибкам менее 2 колец, размером свыше 300 миллиметров - по 1-6 классам чистоты с качеством поверхности по общим ошибкам менее 5 колец с допусками на линейные размеры - 0,1 миллиметра и менее, на клиновидность для пластин, на углы для клиньев и призм, на параллельность граней и пирамидальность призм - 1 минута и менее, на децентрировку и косину для линз - менее 0,05 миллиметра, на угол крыши - 2-5 секунды и разрешающую силу 6-12 секунд;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эталонных, пробных стекол диаметром 80-130 миллиметров;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асферических линз с общим отклонением на радиус-вектор ± 0,003 миллиметра и местным отклонением ± 0,001 миллиметра;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пластин особой сложности по 4-5 квалитетам с ориентацией оптической оси до 20 секунд;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пластин с допусками на клиновидность и параллельность 0,001 миллиметра под шлифовкой в двух плоскостях с точностью до 20 минут;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различной конфигурации, сложности и размеров;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пластин с помощью сложных оптико-механических приборов;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наладка оптико-механического оборудования, применяемого при шлифовании и контрольных измерениях.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пробных стекол и шлифования пластин из синтетических монокристаллов любой толщины;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пластин и обработки стекла любой конфигурации;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оптико-механического оборудования, применяемого при контрольных измерениях;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повышения качества обрабатываемых пластин;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технологической последовательности обработки деталей по выполняемым операциям.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Примеры работ: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линзы эксцентрические диаметром 136 миллиметров - полной изготовление со смещением центра и подгонкой толщины по центру в размер 16 миллиметров с допусками на качество поверхности по общим ошибкам 0,5-0,1 кольца, местным - 0,1 кольца, на косину - 0,003 миллиметра;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ориентированные образцы монокристаллов - доводка с допуском на углы ± 15 минут;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из синтетических монокристаллов различной конфигурации - доводка по 4-5 квалитетам с точностью ориентации оптической оси ± 10 минут;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для квантовых приборов с допуском на клиновидность до 10 секунд и менее - доводка;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плоскопараллельные размерами 30 х 40 ± 0,01 миллиметра - полное изготовление с допусками на качество поверхности по общим ошибкам - 0,3 кольца, местным – "О" колец, на клиновидность - 5 секунд;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диаметром 80 миллиметров с фокусным расстоянием 10 километров - полное изготовление с подгонкой толщины в размере 8 ± 0,2 миллиметра с допусками на качество поверхности по общим ошибкам 0,5 кольца, местным - 0,1 кольца, на клиновидность ± 10 секунд;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призмы крышеобразные размерами "63 х 35 ± 0,3 х 35 ± 0,3" миллиметров - полное изготовление с допусками на качество поверхности по общим ошибкам 0,2 - 0,3 кольца, местным 0 - 0,05 кольца, на пирамидальность - 5 минут, на разрешающую силу - 8 секунд, с подгонкой угла крыши ± 4 секунды;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призмы размерами "40В7 х 82, 4 х 44" миллиметров сложной конфигурации, имеющие более трех граней - полное изготовление с допусками на качество поверхности по общим ошибкам 0,5-1 кольцо, местным - 0,2 - 0,5 кольца, на углы ± 1 минута, не параллельность граней до 10 минут и разрешающую силу - 4 секунды;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призмы - изготовление призм (18 ± 0,2) х (14 ± 0,2) х (6,6 ± 0,1) угол 10 градусов 32 минут 40 секунд ± 5 секунд, центровка сферической поверхности не более 1 градуса Цельсия качеством поверхности по общим ошибкам 0,5 колец, местным - 0,3 пирамидальность в 15 градуса.</w:t>
      </w:r>
    </w:p>
    <w:bookmarkEnd w:id="674"/>
    <w:bookmarkStart w:name="z681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Оптик элементов квантовых приборов, 6 разряд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различной конфигурации (линзы со смещенными центрами, эллиптические зеркала, фигурные пластины и двусторонние клинья с фокусностью более 40 километров, призмы, имеющие не менее 8 граней);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размером 100 - 300 миллиметров с качеством поверхности по общим ошибкам менее 0,5 кольца и размером свыше 300 миллиметров с качеством поверхности по общим ошибкам 2 кольца с допусками на линейные размеры 0,005 миллиметра и менее, на клиновидность для пластин, углы для призм и клиньев, параллельность граней и пирамидальность призм - 30 секунд и менее, на косину, децентровку линз - менее 0,06 миллиметра, на угол крыши и разрешающую силу - менее 2 секунд;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асферических эталонных линз с общим отклонением радиус-векторов ± 0,002 миллиметра и местным отклонением ± 0,0005 миллиметра;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призм из исландского шпата;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пробных стекол диаметром более 100 миллиметров;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пластин особой сложности из синтетических монокристаллов по 4-5 квалитетам с ориентацией оптической оси до 10 минут;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монокристаллов оптическим, радиоспектрометрическим и рентгеновским методами;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из синтетических монокристаллов с применением сложных оптических приборов;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наладка и выявление неисправностей оборудования, применяемого при шлифовании и контрольных измерениях.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синтетических монокристаллов;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твердости кристаллов;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ориентации кристаллов;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изделий любой формы из синтетических кристаллов с применением приспособлений, а также сложных контрольно-измерительных инструментов и приборов;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оборудования и приспособлений, применяемых при шлифовании и контрольных измерениях, и методы выявления их неисправностей.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Примеры работ: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интерферометры - сборка и настройка с клиновидностью базового зазора не менее 2 секунд с посадкой оптических деталей контактным методом;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диаметром 220 миллиметров - полная обработка с допусками на качество поверхности по общим ошибкам 0,5 кольца, местным - 0,02 кольца под теневую установку;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сложной конфигурации - полная обработка с допусками на качество поверхности по общим ошибкам 0,3 кольца, местным - 0,5 кольца, на углы ± 3 секунды, на пирамидальность - 10 секунд;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призмы размером (23,5 ± 0,2) х (17,7 ± 0,2) миллиметров - полная обработка с допусками на качество поверхности по общим ошибкам - 0,3 кольца, местным - 0,1 кольца, на разность углов - 0 секунд, на пирамидальность - 3 секунды и разрешающую силу - 5 секунд;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призмы многогранные (31 грань) с шириной грани 10 миллиметров - полная обработка с допусками на качество поверхности по общим ошибкам - 0,5 кольца, местным - 0,2 кольца, на углы ± 30 секунд, на разрешающую силу - 13 секунд;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стекла астрономические выпуклые диаметром 450 миллиметров с радиусом эллипса 232,25 миллиметров - полная обработка с допусками на линейные размеры ± 0,2 миллиметра и кругом рассеивания в точках не более 0,2 миллиметра.</w:t>
      </w:r>
    </w:p>
    <w:bookmarkEnd w:id="698"/>
    <w:bookmarkStart w:name="z705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Оптик элементов квантовых приборов, 7 разряд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различных конфигураций (линзы с цилиндрическими поверхностями, асферические зеркала, призмы полного внутреннего отражения, шаровая микрооптика диаметром от 0,5 до 1,5 миллиметра, пластины и двухсторонние клинья с фокусностью свыше 40 километров) с качеством поверхности по общим ошибкам менее 0,25 кольца, с допусками на линейные размеры - 0,001 миллиметра и менее, на клиновидность для пластин, углы для призм и клиньев менее 2 секунд, отклонение диаметра шаровой микрооптики менее 0,001 миллиметра;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составных оптических изделий методом глубокого оптического контакта;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накладных контрольно-измерительных средств в соответствии с государственным стандартом по 1 группе сопряжения;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деталей из кристаллов каменной соли и непрочных химико-механических оптических стекол;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пластин особой сложности из кристаллических материалов с ориентацией оптической оси до 1 минуты;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кристаллов оптическим, рентгенометрическим и рентгеновским методами;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с применением сложных оптических приборов с использованием лазерного излучения;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конструктивных параметров технологической оснастки, используемой при изготовлении высокоточных изделий;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работы по полировке и доводке оптических деталей с подбором абразивных порошков и полировочных паст;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наладка и выявление неисправностей оборудования, применяемого при изготовлении изделий и контрольных измерениях.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сферических, асферических, конических и иных форм оптических деталей;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высокоточных изделий из стекла и кристаллов с применением лазерных контрольно-измерительных средств;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способы изготовления оптических деталей из кристаллов различной твердости и химически непрочных стекол;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деформаций в кристаллах и стекле;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конструктивных параметров технологической оснастки, необходимой для изготовления изделий квантовой электроники;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оборудования и приспособлений, применяемых при изготовлении и контроле высокоточных изделий, методы выявления их неисправностей.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Примеры работ: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триппель - призмы диаметром от 5 до 100 миллиметров - полная обработка с допусками на качество поверхности по общим ошибкам - 0,25 кольца, местным - 0,1 кольца, на углы ± 2 секунды, на разрешающую силу - 2 секунды;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линзы шаровые из кристаллических материалов диаметром до 0,5 миллиметра - полная обработка с допуском по диаметру, не превышающим 0,001 миллиметра;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призмы сложной конфигурации, лазерные элементы размером менее 3 миллиметра - полная обработка с допусками на качество поверхности по общим ошибкам - 0,25 кольца, местным - 0,1 кольца, на углы ± 2 секунды, на пирамидальность менее 5 секунд;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призмы полного внутреннего отражения - полная обработка с требованиями к оптической чистоте рабочих поверхностей, превышающими требования государственного стандарта по "РО-10";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стекла пробные с цилиндрическими поверхностями - полная обработка с допусками на качество поверхности по общим ошибкам - менее 0,5 кольца, местным - 0,2 кольца.</w:t>
      </w:r>
    </w:p>
    <w:bookmarkEnd w:id="723"/>
    <w:bookmarkStart w:name="z730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Оператор микросварки, 4 разряд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разварки внутренних межсоединений на установках с ручным совмещением инструмента под микроскопом;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на рабочем столике арматуры, полупроводниковых приборов, кассет с загруженными приборами для разварки;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 компрессирование выводов к триодам, диодам, твердым схемам с контактными площадками на установках термо компрессии;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разводка и сварка под микроскопом выводов триодо и диодных блоков сложных микросхем;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зачистка, прочистка сварочного инструмента;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проволоки в сварочный инструмент;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диаметра "Шарика", высоты петли с помощью оптических приборов.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работы на установках микросварки и термо компрессии;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сварке, виды и назначение свариваемых соединений;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узлам и деталям, подлежащим сварке;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"ГИМ" сверхвысокой частоты - сварка соединений между контактными площадками на платах, сварка экранов;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индикаторы цифро-знаковые (твердые схемы) - сборка методом термо компрессии с большим числом выводов на установках типа "ЭМ-439", "Контакт-ЗА";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микросборки тонкопленочные - сварка соединений между выводами навесных элементов и контактными площадками плат, сварка соединений между платой и корпусом;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полупроводниковые - сварка соединений между контактными площадками кристалла и траверсами рамки выводной на автоматах монтажа проволочных выводов.</w:t>
      </w:r>
    </w:p>
    <w:bookmarkEnd w:id="742"/>
    <w:bookmarkStart w:name="z74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Оператор микросварки, 5 разряд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разварки внутрених межсоединений на установках микросварки с ручным совмещением инструмента под микроскопом, а также из полуавтоматических, автоматических установках с программным управлением;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разводка и сварка в труднодоступных местах выводов триодов и диодных блоков в сложных и опытных микросхемах;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сварочного инструмента;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технологических режимов и программ;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сварного соединения;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разварки.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работы на установках микросварки;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получения контактов и их особенности;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подборки режимов сварки для различных изделий;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возникающего из операции брака и способы его предупреждения;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материалам.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Требуется техническое и профессиональное (среднее специальное, среднее профессиональное) образование.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Примеры работ: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"ГИМ сверхвысокой частоты" - приварка золотой проволоки к контактным площадкам плат на установке "ЭМ-429М";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полупроводниковые, микросхемы, диодные матрицы - приварка выводов к контактным площадкам кристалла и корпуса;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транзисторы, транзисторные матрицы - присоединение внутренних выводов.</w:t>
      </w:r>
    </w:p>
    <w:bookmarkEnd w:id="761"/>
    <w:bookmarkStart w:name="z768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Оператор микросварки, 6 разряд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микросварки на установках с программным управлением;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двух или более установок микросварки;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разварка внутренних межсоединений микросхем высокой степени интеграции на установках микросварки с ручным совмещением инструмента под микроскопом;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электронно-оптической системы;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сварки новых типов изделий, программирование координат топологии развариваемой схемы на установках с программным управлением.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установки микросварки;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работы установки на типовых промышленных приборах;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юстировку электронной схемы;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установок с программным управлением;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приборами;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материалов.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Требуется техническое и профессиональное (среднее специальное, среднее профессиональное) образование.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Примеры работ: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интегральные схемы, сверхбольшие интегральные схемы - разварка межсоединений.</w:t>
      </w:r>
    </w:p>
    <w:bookmarkEnd w:id="778"/>
    <w:bookmarkStart w:name="z785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Монтажник микромодулей, 2 разряд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микромодулей и микроэлементов в гребенку для пайки, натягивание выводов;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этажерок микромодулей с помощью паяльника;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обрезка выводов;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внешнего вида этажерок микромодулей под микроскопом и габаритов с помощью штангенциркуля и скобы;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нагревание насадок;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резиновых прокладок.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электрическим паяльником, приспособлениями и измерительным инструментом;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флюсования и пайки микромодулей;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микроэлементами и не залитыми микромодулями;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насадок смазкой;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и время сушки;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возможного брака.</w:t>
      </w:r>
    </w:p>
    <w:bookmarkEnd w:id="793"/>
    <w:bookmarkStart w:name="z800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Монтажник микромодулей, 3 разряд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 гребенку микроэлементов и пайка микромодулей с помощью электропаяльника, и приспособлений;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универсальной гребенки в соответствии с чертежами и картой раскладки с проверкой правильности настройки посредством часового проектора и иного инструмента;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микроэлементов к пайке на автоматах и полуавтоматах;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температурного режима;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для пайки микромодулей в газовой среде (аргоне);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микромодулей в специальном приспособлении с правкой выводных концов;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собранных узлов в приспособление с пайкой выводных концов по чертежу;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колодки на собранный узел и разведение выводных концов по схеме;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и шаблонов;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рихтование и правка выводов микромодулей, и устранение дефектов, обнаруженных при сборке пресс-форм;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на заданный режим;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ключевых выводов, просечка проводников у спаянных микромодулей;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оцифровка липкой лентой, укладка в тару и герметизация в полиэтиленовую упаковку;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надевание насадок на микромодули специального назначения.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документации.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микромодулей;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установки деталей и узлов в приспособление или пресс-форму;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типы и условия применения микромодулей;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герметизации микромодулей;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радио- и электротехники;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обслуживания, регулирование и налаживание установки для пайки в газовой среде;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гребенки полуавтомата;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на установках для разделки пазов;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ориентации микроэлемента относительно ключа;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гребенки в соответствии с чертежом и картой раскладки;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размер монтируемых микромодулей и длину выводов;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подрезки и разрезки выводов;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места для просечки;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маркировки микромодулей липкой лентой;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размеры, назначение применяемых прокладок и насадок;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меры по его предупреждению;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контрольно-измерительных инструментов и приборов.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Примеры работ: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микромодули – сборка в гребенку и пайка электрическим паяльником;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микроэлементы - разделка пазов при подготовке их к пайке на автоматах;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микромодули - разрезка (просечка) соединительных проводников с помощью приспособлений для просечки;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микромодули - надевание насадок на выводы.</w:t>
      </w:r>
    </w:p>
    <w:bookmarkEnd w:id="833"/>
    <w:bookmarkStart w:name="z840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Монтажник микромодулей, 4 разряд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настройка по заданной схеме автомата системы передачи извещения к работе; 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микромодулей и микромодулей специального назначения на электрических приспособлениях и на автоматах спектральной плотной мощности;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микроэлементов в магазины;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температурного режима и времени выдержки;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пайки, обрезка выводов и подрезка ключевых выводов на приспособлениях.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микроэлементами и не залитыми микромодулями;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производству микромодулей специального назначения;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наладку, регулирование и обслуживание автомата спектральной плотной мощности 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оптимальной температуры для пайки и времени выдержки;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регулирование установки для разделки пазов;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микроэлементов в барабан;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автоматов, работающих в газовой среде.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Примеры работ: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микромодули специального назначения - пайка различных схем с учетом предъявляемых к ним требований.</w:t>
      </w:r>
    </w:p>
    <w:bookmarkEnd w:id="850"/>
    <w:bookmarkStart w:name="z857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Аппаратчик по выращиванию монокристаллов и лент, 3 разряд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монокристаллов без жестких электрофизических параметров;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синтеза и выращивания многокомпонентных полупроводниковых материалов, очистки исходных элементов, применяемых для синтеза, путем зонной плавки, направленной кристаллизации "Чохральского", термообработки, высокотемпературной ректификации и дистилляции под руководством аппаратчика более высокой квалификации;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лигатур методом сплавления, дозированный разлив и расфасовка в герметичные контейнеры;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полученного продукта в контейнеры и их герметизация;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 с высокочастотным нагревом, их подготовка, пуск и остановка, загрузка и разгрузка;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процесса и регулирование их;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приточно-вытяжной вентиляции, сигнализаторами горючих и токсичных газов, величиной давления газов в газопроводах;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определение неисправностей в работе установок и принятие мер к их устранению;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режимов процесса по показаниям приборов в журнале;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чистоты на рабочем месте;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дегазация оборудования и помещений при заражении их токсичными веществами.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основного и вспомогательного оборудования;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приборов, средств сигнализации и автоматики;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готовой продукции, вспомогательных материалов, реактивов, газов;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магнитные и технологические свойства выращиваемых сплавов;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в пределах выполняемой работы.</w:t>
      </w:r>
    </w:p>
    <w:bookmarkEnd w:id="869"/>
    <w:bookmarkStart w:name="z876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Аппаратчик по выращиванию монокристаллов и лент, 4 разряд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выращивания монокристаллов органических и неорганических материалов с соблюдением требований по структуре и геометрическим размерам;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 с индукционным нагревом, с нагревателем электросопротивления, а также генераторов высокой частоты;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исходных материалов и выращенных монокристаллов для получения необходимых параметров;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аппаратуры для роста кристаллов;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плавления и кристаллизации, диаметра получаемого слитка, напряжения, вакуума, расхода газа и охлаждаемой воды по показаниям контрольно-измерительных приборов и визуально;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оборудования.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и проверки обслуживаемого основного и вспомогательного оборудования;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роста монокристаллов и порядок регулирования его;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их устройство и условия применения;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готовой продукции;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оборудования, предупреждения брака и производственных потерь;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на единицу готовой продукции;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теорий в пределах выполняемой работы.</w:t>
      </w:r>
    </w:p>
    <w:bookmarkEnd w:id="887"/>
    <w:bookmarkStart w:name="z894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Аппаратчик по выращиванию монокристаллов и лент, 5 разряд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выращивания монокристаллов различных материалов с повышенными требованиями по структуре, геометрическим размерам, электрофизическим, оптическим, фотоэлектрическим параметрам;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настройка температурных режимов установок;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печами периодического и непрерывного действия;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с автоматической регулировкой температуры и технологического режима выращивания монокристаллов в контролируемой среде.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типов и конструкций основного и вспомогательного оборудования, применяемого для получения монокристаллов;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составления и порядок использования программ выращивания монокристаллов;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термопар и область их применения;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химии, электро- и вакуумной техники, технологию получения чистых веществ.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Требуется техническое и профессиональное (среднее специальное, среднее профессиональное) образование.</w:t>
      </w:r>
    </w:p>
    <w:bookmarkEnd w:id="899"/>
    <w:bookmarkStart w:name="z906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плазмохимических процессов, 4 разряд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травления полупроводниковых материалов, снятия фоторезиста, высаживания двуокиси кремния на различных типах плазмохимического оборудования;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ионно-плазменное нанесение пленок оксида железа;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пластин кремния, стекло пластин, жидкокристаллических индикаторов;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установок и принятие мер по их устранению;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плазмохимической обработки по контрольным измерениям;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поддержание режимов плазмохимической обработки с помощью контрольно - измерительной аппаратуры;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нанесенной пленки, замер линейных размеров элементов микросхем с помощью микроскопа;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обработки пластин с помощью микроскопа и измерительных приборов.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плазмохимических установок различных моделей, принцип их действия;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и вакуумные схемы;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на точность обслуживаемого оборудования, устройство, назначение и применение контрольно-измерительных приборов и инструментов;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 и роль плазмообразующих сред в процессе обработки пластин;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степени вакуума;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характеристики плазмообразующих сред;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плазмохимического травления;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стойкости фоторезистивных масок к воздействию газоразрядной плазмы;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техники.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Примеры работ: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кремниевые пластины - плазмохимическое высаживание оксида кремния путем разложения и взаимодействия моносилана с кислородом в плазме высокочастотного разряда, определение толщины пленки оксида кремния после нанесения по таблицам цветности;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мезо-структуры с фоторезистом - ионно-плазменное напыление диэлектрических пленок;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- удаление фоторезиста на плазмохимических установках;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кремния - плазмохимическое травление двуокиси кремния, лежащего на алюминии;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 пластины - ионно-плазменное нанесение оксида железа;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жидкокристаллические - удаление полиамида на плазмохимических установках.</w:t>
      </w:r>
    </w:p>
    <w:bookmarkEnd w:id="926"/>
    <w:bookmarkStart w:name="z933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Оператор плазмохимических процессов, 5 разряд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139. Характеристика работ: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плазмохимической очистки пластин и материалов, нанесение двуокисных пленок на различных типах плазмохимического оборудования;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анти-эмиссионных и эмиссионных покрытий ионно-плазменным или плазмо-дуговым методом;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молибдена, алюминия ионно-плазменным методом;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оборудования на заданный режим работы;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нагрузок генератора высокой частоты;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неисправностей в вакуумных системах;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отклонения скорости плазмо-химической обработки от заданной и их устранение;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проведения процесса по результатам контрольных измерений;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микрослоев после обработки на микроинтерферометрах различных типов.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подачи и натекания газов;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процессы, происходящие при диссоциации в плазме молекул химически активных рабочих газов;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плазмохимического осаждения;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пленок, подвергающихся плазмохимической обработке;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основы технологических процессов в плазме;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глубины травления;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толщины окислов;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интерферометров.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Примеры работ: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пластины кремниевые - ионно-плазменное напыление молибдена, алюминия с добавками меди и кремния; 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высаживание пленки оксида кремния плазмохимическим методом, замер величины заряда, пробивного напряжения на приборе для наблюдения характеристик транзисторов, контроль толщины пленки на интерферометре, контроль качества поверхности на микроскопе;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ситалловые - плазмохимическое осаждение пленки нитрида бора;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пленки нитрида бора - плазмохимическое травление;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и пластины кремния - ионно-плазменное и плазмохимическое травление.</w:t>
      </w:r>
    </w:p>
    <w:bookmarkEnd w:id="952"/>
    <w:bookmarkStart w:name="z959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Оператор плазмохимических процессов, 6 разряд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плазмохимической очистки, травления полупроводниковых материалов, металлов, металлических систем с использованием реагентов различных видов с заданной избирательностью травления;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плазмохимического травления материалов;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режимов очистки, травления, различных видов пленок в процессе фотолитографии в различных плазмообразующих средах;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режимов плазмохимической обработки пластин с заданной точностью и соотношением скоростей травления;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плазменных обработок на параметры полупроводниковых приборов.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вакуумных и газовых систем;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ионных источников, плазмотронов и реакционно-разрядных камер, методы их настройки и регулировки;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плазмохимических процессов осаждения пленок, по обработке и травлению поверхности полупроводниковых пластин и материалов;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обработки поверхности на характеристики полупроводниковых приборов;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режима работы плазмохимического оборудования различных типов для получения заданных параметров пленок;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плазмохимической обработки.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Требуется техническое и профессиональное (среднее специальное, среднее профессиональное) образование. 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Примеры работ: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кремниевые пластины - плазмохимическое травление нитрида кремния, оксида алюминия, ванадия.</w:t>
      </w:r>
    </w:p>
    <w:bookmarkEnd w:id="969"/>
    <w:bookmarkStart w:name="z976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Оператор плазмохимических процессов, 7 разряд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плазмохимической очистки и травления полупроводниковых материалов на экспериментальном и опытном оборудовании;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многостадийных процессов травления;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плазмохимическое травление многослойных структур;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анизатропное травление поликремния;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внутри-камерного устройства и его чистка;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течей вакуумных систем и принятие мер к их устранению.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экспериментального и опытного оборудования для проведения плазмохимических процессов;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плазмохимического травления многослойных структур и ведения многостадийных процессов;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отыскания течей в вакуумных системах и способы их устранения и предупреждения.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Требуется техническое и профессиональное (среднее специальное, среднее профессиональное) образование. 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Примеры работ: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кремниевые пластины - плазмохимическое травление алюминия "АL/SL", "ASI/TIW";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кремниевые пластины - плазмохимическое травление "ФСС", "БФСС", "SIО2" селективно к "SI", "ПКК" при формировании контактов.</w:t>
      </w:r>
    </w:p>
    <w:bookmarkEnd w:id="985"/>
    <w:bookmarkStart w:name="z992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Скрайбировщик пластин, 3 разряд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скрайбирование пластин на кристаллы заданной геометрии на установках различных типов;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скрайбирование ситалловых пластин;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исходных параметров обрабатываемых пластин на наладочном пульте;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пульте управления шага реза;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обломка пластин по габаритному размеру;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пластины на кристаллы после скрайбирования с помощью приспособлений;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деление пластин на кристаллы (вручную);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деления на глаз и под микроскопом;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полученных кристаллов и контроль габаритов с помощью микрометра.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систему управления установки скрайбирования;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микроскопом;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полупроводниковых материалов;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электротехники, основы оптики, технологические требования, предъявляемые к качеству и размерам кристаллов;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микрометром.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- отбраковка замаркированных кристаллов с помощью магнитного сепаратора;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кремния и керамические - скрайбирование;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- ломка на кристаллы;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подложки ситалловые - скрайбирование.</w:t>
      </w:r>
    </w:p>
    <w:bookmarkEnd w:id="1007"/>
    <w:bookmarkStart w:name="z1014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Скрайбировщик пластин, 4 разряд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скрайбирование пластин на кристаллы заданной геометрии с размерами разделяющей дорожки не более 100 микрометров;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установки и режущего инструмента (алмазного резца) на скрайбирование пластин заданных размеров;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резца под микроскопом;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режимов резания;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режущего инструмента.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полуавтоматов и автоматов для скрайбирования;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и наладки скрайберной установки;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величины усилия резца с помощью измерительного инструмента;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режущей кромки алмазного резца;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скрайбирования.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Примеры работ: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пластины - скрайбирование на установках типа "Алмаз".</w:t>
      </w:r>
    </w:p>
    <w:bookmarkEnd w:id="1022"/>
    <w:bookmarkStart w:name="z1029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Плавильщик-литейщик прецизионных сплавов, 2 разряд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сплавов из благородных и редких металлов в электрической печи;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 аналитических весах металлов, входящих в сплав;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сплавов, сушка;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ковша и загрузка кварцевых ампул навесками металлов;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электродных навесок коллектора из прецизионных сплавов;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литья электродных шариков коллектора, прокатка сплава коллектора и резка на электроды;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электродов по размерам, химическая обработка готовых электродов;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обработки.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блок-схему установки для литья;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соответствующего вспомогательного оборудования;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металлов, входящих в сплав;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приспособлений и инструментов, аналитических и технических весов;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используемых для обработки сплавов;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оснастки (органические растворители, кислоты, щелочи), порядок обращения с ними;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растворов, смесей для обработки.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Примеры работ: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сплавы двух- и трехкомпонентные свинец-серебро-олово;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фосфор-индий-галлий;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олово-свинец-сурьма;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индий-сурьма-галлий;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германий-сурьма-олово;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свинец-индий, мышьяк-германий - приготовление.</w:t>
      </w:r>
    </w:p>
    <w:bookmarkEnd w:id="1047"/>
    <w:bookmarkStart w:name="z1054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Плавильщик-литейщик прецизионных сплавов, 3 разряд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плавки благородных и редких металлов в печах различных типов с применением вакуумной установки для создания вакуума в кварцевых ампулах с навесками металлов, на установках приготовления сплавов и открытым способом в ковшах;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пластин литьем из высокотемпературных сплавов;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электродных навесок эмиттера и базы из прецизионных сплавов;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изготовления электродных шариков эмиттера и базы, прокатка сплава эмиттера и базы и резка на электроды;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шлифа;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вакуумной установки.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 электрической и водородной печей, вакуумных установок;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измерительной аппаратуры;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материала сплавов;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сплавы; 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механических и электрических свойствах материалов и деталей, идущих на сборку;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понятия о процессах испарения и конденсации.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Примеры работ: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сплавы четырех- и пятикомпонентные (свинец-индий-висмут-сурьма-олово;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свинец-висмут-сурьма-олово;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свинец-индий-висмут-сурьма-галлий) – приготовление;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сплавы шестикомпонентные (свинец-индий-висмут-сурьма-олово-галлий) – приготовление;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сплавы высокотемпературные, содержащие драгоценные металлы (золото – германий – никель - свинец – серебро - олово; золото - цинк) - приготовление, литье пластин.</w:t>
      </w:r>
    </w:p>
    <w:bookmarkEnd w:id="1068"/>
    <w:bookmarkStart w:name="z1075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Плавильщик-литейщик прецизионных сплавов, 4 разряд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процессов, плавки в тигле или лодочке с целью приготовления готовых сплавов; 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тигельной зонной плавки;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плавки во взвешенном состоянии;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спекания, термической обработки (отжига), испарения и конденсация металлов, сплавов, металлодиэлектрических смесей, неорганических соединений в вакууме или контролируемой атмосфере;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электротермических установок;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доводка и монтаж нагревателей, испарителей, экранов и иной сменной оснастки на вакуумных электротермических установках;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исходных материалов в условиях строгого соблюдения правил вакуумной гигиены;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разрешения или состава и давления атмосферы в камере установки;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структуры под микроскопом и микросъема (фотографирование под микроскопом);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пригодности сплава.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установок;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соответствующего вспомогательного оборудования и измерительных приборов;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электротехники по обслуживанию электротермических установок средней сложности;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состава сплава и его структуры;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микрофотосъемки.</w:t>
      </w:r>
    </w:p>
    <w:bookmarkEnd w:id="1086"/>
    <w:bookmarkStart w:name="z1093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Плавильщик-литейщик прецизионных сплавов, 5 разряд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плавки в тигле или лодочке с целью получения многокомпонентных сплавов;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электротермических установок любой сложности;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рабочей зоне и режима работы всех узлов установки;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сплавов и смесей, рафинирование металлов и соединений от примесей;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продукции по внешним признакам;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основного и вспомогательного оборудования;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процесса в рабочем журнале.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принципиальные схемы и технические характеристики обслуживаемых установок;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настройки на рабочий режим основного и вспомогательного оборудования;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измерительных приборов;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режимы получения продукции необходимого качества;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исходных материалов и готовой продукции;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техники, электротермии, электротехники.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сплавы прецизионного состава - проведение процесса выплавки в высоковакуумной индукционной плавильной печи;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металлы - проведение процесса без тигельной зонной плавки электронной бомбардировкой на специальной установке;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сплавы тугоплавкие - проведение процесса выплавки в электронно-лучевой плавильной печи;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сплавы прецизионные - проведение процесса выплавки на установке для плавки металлов во взвешенном состоянии.</w:t>
      </w:r>
    </w:p>
    <w:bookmarkEnd w:id="1107"/>
    <w:bookmarkStart w:name="z1114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Плавильщик-литейщик прецизионных сплавов, 6 разряд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расчетных условий для проведения плавок по заданным рецептам, регулировка режимов плавки;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контроль за работой всех электротермических установок производственного участка.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характеризующие переходные моменты отдельных стадий и окончание технологического процесса;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рациональные режимы;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физической химии металлов;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различных металлов и соединений при вакуумно-термической обработке;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примесей;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продукцию.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Требуется техническое и профессиональное (среднее специальное, среднее профессиональное) образование. </w:t>
      </w:r>
    </w:p>
    <w:bookmarkEnd w:id="1119"/>
    <w:bookmarkStart w:name="z1126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Координатографист прецизионной фотолитографии, 1 разряд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фото-оригиналов простых изображений;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простых изображений, буквенных и цифровых надписей;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оригинала;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компонентов - лака, туши, гуаши и рабочих инструментов;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увлажнение, лакирование и просушивание ватмана согласно инструкции.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изображении фото-оригиналов;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буквенных и цифровых надписей;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рабочего инструмента;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приготовления раскрасочных материалов;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обработки ватмана.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оригиналы шильдиков, схем, описей с насыщенным рисунком и текстом шифра № 12……15 – вычерчивание;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односторонних печатных плат с шириной проводников 0,8-1 миллиметра – изготовление;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планки простые - вычерчивание надписей.</w:t>
      </w:r>
    </w:p>
    <w:bookmarkEnd w:id="1136"/>
    <w:bookmarkStart w:name="z1143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Координатографист прецизионной фотолитографии, 2 разряд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на координатографах оригиналов средней сложности, состоящих из прямых линий, параллельных осям координат, и наклонных линий под любым углом с количеством точек до 1000 и их контроль;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вычерчивание рисунка в карандаше на ватмане, наклеенном на стекло;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обводка и заливка рисунка тушью; 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эмали и стекла;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пленки эмали на стекло;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координат и перевод их в заданный масштаб;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резца в резцовую оправку;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простых двухсторонних печатных плат методом аппликации и их вырезка на координатографах;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координат точек элементов топологического чертежа с учетом введения допуска на размеры элементов;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оригинала (снятие ненужных участков пленки и эмали);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фото-оригиналов сложных изображений с надписью, простых шкал и односторонних фото-оригиналов на печатные платы со свободным размещением проводников;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маркировочных знаков печатных плат;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нанесение координатной сетки на печатные платы.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применения, наиболее распространенных универсальных и специальных приспособлений и рабочего инструмента;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порядок технического черчения;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нормалей и государственных стандартов при вычерчивании;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обслуживаемых приборов для изготовления фото-оригиналов;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ими во время работы;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приготовления материалов;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устройство и основные технические данные координатографа, масштабы.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товарные – вычерчивание;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шильдиков, схем, описей с рисунком средней насыщенности и текстом шифра № 8…...12 – вычерчивание;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центры отверстий - разметка на ватмане в соответствии с координатами чертежа печатной платы.</w:t>
      </w:r>
    </w:p>
    <w:bookmarkEnd w:id="1163"/>
    <w:bookmarkStart w:name="z1170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Координатографист прецизионной фотолитографии, 3 разряд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фото-оригиналов сложных шкал и схем с плотным расположением проводников;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средней степени сложности двухсторонних и многосторонних печатных плат методом вырезки и аппликации;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 контроль оригиналов средней сложности, элементы которых состоят из прямых наклонных линий, дуг и окружностей с количеством точек до 1500;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на ватмане, наклеенном на стекле;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маркировочных знаков и буквенных обозначений в особо узких местах;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управляющих программ для вырезки оригиналов с количеством точек до 500 на автоматических координатографах.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координатографа;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приборов, применяемых в процессе работы;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черчения;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 буквенных и маркировочных знаков с особо плотной насыщенностью;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ширину проводников и расстояний между ними;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устройство и технические данные программирующих устройств.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работ: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оригиналы шильдиков, схем, описей со сложным рисунком и текстом шифра № 6-8 – вычерчивание;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фото-оригиналы - изготовление на пленке "Рубелит" и на окрашенных стеклах на координатографе "Кортимат".</w:t>
      </w:r>
    </w:p>
    <w:bookmarkEnd w:id="1182"/>
    <w:bookmarkStart w:name="z1189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Координатографист прецизионной фотолитографии, 4 разряд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вырезание сложных оригиналов с количеством точек до 2000;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прямоугольного рисунка по заданному чертежу;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оригиналов на ватмане, наклеенном на стекле;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фото-оригиналов двухсторонних печатных плат с подрезкой контактных площадок земляными экранами, ламповыми панелями, трансформаторами, реле и иное;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изготовленного фото-оригинала;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управляющих программ для вырезки оригиналов с прямыми, наклонными линиями, дугами, окружностями с количеством точек до 1000;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совмещения комплекта оригиналов;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несложных ошибок на оригиналах;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режущего инструмента;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изготовленного фото-оригинала.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обслуживаемых и применяемых оптических приборов;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сложных и точных инструментов;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при изготовлении оригиналов;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и особо сложных двухсторонних схем;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ширину проводников и расстояние между ними для двухстороннего монтажа;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схемографии.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Примеры работ: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комплекты совмещаемых многослойных печатных плат - изготовление оригиналов для многослойного печатного монтажа;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пленочных, гибридных и твердых микросхем - изготовление по заданному чертежу с точностью "± 0,03 миллиметра";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циферблаты для шкал приборов - вычерчивание.</w:t>
      </w:r>
    </w:p>
    <w:bookmarkEnd w:id="1205"/>
    <w:bookmarkStart w:name="z1212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Координатографист прецизионной фотолитографии, 5 разряд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проверка и измерение оригиналов повышенной сложности печатных плат и микросхем с количеством точек "2500" и более на координатографах с налаживанием их, выверкой и настройкой применяемых приборов;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управляющих программ для вырезки оригиналов на автоматических координатографах с количеством точек "1500";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ошибок на оригиналах;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ввод допуска на размеры элементов изготавливаемых оригиналов;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маршрута их изготовления;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оборудования и приспособлений на работу заданной сложности;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оригиналов.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координатографов различных типов и моделей;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настройки, регулирования и проверки на точность координатографа, контрольно-измерительных приборов, вспомогательных приспособлений и программирующих устройств;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 на фото-оригинале печатных плат и микросхем любой сложности.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Требуется техническое и профессиональное (среднее специальное, среднее профессиональное) образование. </w:t>
      </w:r>
    </w:p>
    <w:bookmarkEnd w:id="1219"/>
    <w:bookmarkStart w:name="z1226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Фотограф прецизионной фотолитографии, 3 разряд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эмульсионных, металлизированных промежуточных оригиналов и фотошаблонов на фотокамере, фотоштампах;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простых металлизированных промежуточных оригиналов к мультипликации;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пленочных фотошаблонов;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фотошаблонов односторонних печатных плат;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экспонирования и фото-обработки для эмульсионных и фоторезистивных стеклопластин;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фотографическая печать;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перепечатка фотошаблонов с рабочего оригинала;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пробного и тестовых отсъемов на генераторе изображений, фотокамерах и фотоштампах;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обработки фотослоя.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подналадки и принцип действия обслуживаемого оборудования;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данные фотокамеры;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экспонирования, проявления и фиксации;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фотохимии, оптики, фотолитографии;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проверки работы оборудования.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Примеры работ: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диэлектрик-металл-полупроводник и малые интегральные схемы - изготовление эмульсионного и металлизированного промежуточного оригинала;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металлизированного эталонного фотошаблона;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фотошаблоны пленочные - изготовление с белков;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односторонних печатных плат - изготовление;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фотопластины - проявление на основе эмульсии сухого коллодиона;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штриховые негативы - контактная печать на фотобумаге.</w:t>
      </w:r>
    </w:p>
    <w:bookmarkEnd w:id="1243"/>
    <w:bookmarkStart w:name="z1250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Фотограф прецизионной фотолитографии, 4 разряд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эмульсионных, металлизированных промежуточных оригиналов и фотошаблонов средней сложности на различном оборудовании;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металлизированных промежуточных оригиналов средней сложности к мультипликации;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пленочных фотошаблонов двухсторонних печатных плат;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мультипликация пленочных фотошаблонов с точностью ±50 микрометров на фотокамере;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обработки фото-пластин или фоторезистивных пластин при изготовлении промежуточных оригиналов и фотошаблонов;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настройка установки и оптики для получения несложных фотошаблонов;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размеров на фотошаблоне с помощью микроскопов;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проявителей и травителей для хромированных стекло-пластин.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 и методы настройки оборудования;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фотохимические процессы, протекающие при обработке фотоматериалов (эмульсии, резисты);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 и их роль в процессе фото-обработки;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характеристики фотоматериалов (светочувствительность, зернистость, разрешающая способность, вуаль, контрастность изображения, фотографическая широта);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фотолитографический процесс, общие понятия по корректировке режимов;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 микроскопами.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двухсторонние оригиналы - настройка фотоаппарата на размер, фотографирование;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средней интегральной схемы и изделия сверхвысокой частоты;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экспресс-контроля фото-шаблонных заготовок, изготовление эмульсионного и металлизированного промежуточного оригинала;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металлизированного промежуточного оригинала к мультипликации;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металлизированных эталонных фотошаблонов;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дефектных промежуточных оригиналов и фотошаблонов на ретушере.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пленочный мультиплицированный фотошаблон - изготовление.</w:t>
      </w:r>
    </w:p>
    <w:bookmarkEnd w:id="1268"/>
    <w:bookmarkStart w:name="z1275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Фотограф прецизионной фотолитографии, 5 разряд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эмульсионных, металлизированных промежуточных оригиналов и фотошаблонов;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пленочных фотошаблонов "НЭЧ" и выводных рамок методом мультипликации с точностью совмещения до 20 микрометров;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фотошаблонов, многослойных печатных плат;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обработки;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метода обработки фотоматериалов и проведения технологических операций по обработке фотошаблонов;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установок, подбор оптики, выбор фотоматериалов для изготовления особо точных шаблонов;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запуска эмульсионных и металлизированных промежуточных оригиналов на генераторе изображений;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программ на распечатку металлизированных эталонных фотошаблонов на фотоштампе;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с помощью микроскопа;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элементов на фотошаблоне.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проверки на точность различных моделей обслуживаемого оборудования;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фотографической обработки;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надежности работы генераторов изображений, фотоштампов, возможные методы устранения имеющихся отклонений;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метода сканирования и метода фотонабора, используемых при получении изображения на фотонаборных установках;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математическое обеспечение генераторов изображения;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погрешности изображения в оптических системах;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виды брака и методы его устранения;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и документацию на изготавливаемые изделия.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аппаратура, узлы, детали контактных приборов с полутоновым изображением - контактное печатание фотоснимков, фотографирование для технической документации;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групповые фотошаблоны плат, подлежащие обработке на штампах - изготовление;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металлизированные эталонные фотошаблоны изделия больших интегральных схем, сверхбольших интегральных схем - изготовление;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полутоновые негативы на фотопластинках и фотопленках - обработка;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сложные, эмульсионные, металлизированные, пленочные промежуточные оригиналы и фотошаблоны - изготовление и контроль качества их согласно требованиям конструкторской документации;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таблицы телевизионные испытательные - изготовление рабочих негативов и позитивов по II классу точности.</w:t>
      </w:r>
    </w:p>
    <w:bookmarkEnd w:id="1296"/>
    <w:bookmarkStart w:name="z1303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Фотограф прецизионной фотолитографии, 6 разряд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фотошаблонов, эмульсионных и металлизированных промежуточных оригиналов;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необходимой аппаратуры, режимов изготовления, контрольно-измерительных приборов, светочувствительного материала и химикатов;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коррекция режима фотохимического и фотолитографического процесса для получения мелкоструктурных негативных, диапозитивных и позитивных изображений с соблюдением геометрических форм в пределах заданного класса точности.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способы и порядок проверки прецизионных фотокамер всех типов, генераторов изображений, фотоштампов;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прецизионной фотолитографии;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порядок эксплуатации контрольно-измерительной и светотехнической аппаратуры и приборов;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растворов для фотохимического процесса;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фотолитографической и фотохимической обработки.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Требуется техническое и профессиональное (среднее специальное, среднее профессиональное) образование.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Примеры работ: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металлизированные промежуточные оригиналы различной сложности изделий - проведение экспресс-контроля, подготовка к мультипликации;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таблицы телевизионные испытательные - изготовление рабочих негативов по 1 классу точности;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схемы - изготовление комплекта совмещаемых фотошаблонов с размножением свыше 100 модулей по рабочему полю;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пленочные - полный цикл изготовления с использованием различных фотоматериалов; изготовление технических фотографий на разных типах фотобумаги.</w:t>
      </w:r>
    </w:p>
    <w:bookmarkEnd w:id="1313"/>
    <w:bookmarkStart w:name="z1320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Эмульсировщик прецизионной фотолитографии, 2 разряд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растворов;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стекол от загрязнений;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растворов через фильтры различного вида;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желатина;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эмульсии на отдельные небольшие участки стекла, к которому не предъявлены высокие требования;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работы ванн отмывки.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эксплуатации сушильных шкафов центрифуг;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эмульсиями;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подложкам;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кислотами и щелочами.</w:t>
      </w:r>
    </w:p>
    <w:bookmarkEnd w:id="1326"/>
    <w:bookmarkStart w:name="z1333" w:id="1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Эмульсировщик прецизионной фотолитографии, 3 разряд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растворов;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подслоя и эмульсии на полированные поверхности стекла;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эмульсий с высокой разрешающей способностью до 700 линий на миллиметр, пригодных для изготовления фотошаблонов;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 сушка эмульсии.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порядок эксплуатации специальных холодильников, сушильных шкафов, центрифуг и специальных поливных устройств;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и температурный режимы обработки эмульсий;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эмульсии и подслою;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концентрированными кислотами и щелочами.</w:t>
      </w:r>
    </w:p>
    <w:bookmarkEnd w:id="1337"/>
    <w:bookmarkStart w:name="z1344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Эмульсировщик прецизионной фотолитографии, 4 разряд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эмульсии определенной толщины на полированную поверхность стекла;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сушка коллоксилина;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фотопластин на основе сухого коллодиона с разрешающей способностью 800-1000 линий на миллиметр;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 замерами на "РН" метре;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растворов, дистиллированной и деионизированной воды.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порядок эксплуатации всех установок, необходимых для приготовления растворов и полива пластин;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растворов, качество фотопластин;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эмульсии.</w:t>
      </w:r>
    </w:p>
    <w:bookmarkEnd w:id="1348"/>
    <w:bookmarkStart w:name="z1355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Аппаратчик по обслуживанию рекуператоров и системы охлаждения, 5 разряд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подогрева вторичного воздуха для циклонной печи и подогрева воздуха, идущего на сушку материалов;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цепи аппаратов газового тракта;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моно-метрическим и температурным режимами аппаратов и выходом грубых возгонов (оборотных материалов), за поступлением воды в змеевики и кессоны водо-охлаждаемых аппаратов;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газопроводов;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 аппаратов уловленной пыли;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газопроводов и водо-охлаждаемых поверхностей оборудования от осевших материалов;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дробе-очистки рекуператора, запорных и выпускаемых затворов, дросселей, задвижек и иного оборудования, участие в их ремонте;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газов водой путем впрыскивания ее форсунками;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увлажнение и затаривание материалов. 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аппаратов, выпускных механизмов и иного обслуживаемого оборудования, их назначение и взаимодействие;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тяги и температуры газа на режим работы всего газового тракта цеха;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газовой, воздушной и водяной коммуникаций;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газов;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основные свойства возгонов и сырья; 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обслуживанию аппаратов.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аппаратчика более высокой квалификации – 4 разряд.</w:t>
      </w:r>
    </w:p>
    <w:bookmarkEnd w:id="1368"/>
    <w:bookmarkStart w:name="z1375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Оператор термосоединений, 3 разряд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 различных деталей и узлов полупроводниковых приборов в атмосфере водорода, азота, а также в окислительной среде;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водородных печей (колпаковых, конвейерных, толкательных и иных);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пайки и иных термических режимов (обжига, отжига и иных);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газовых режимов и скорости конвейерной ленты в печах;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в водородных печах.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обслуживаемом оборудовании, способы подналадки;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вакуумной техники в пределах выполняемых работ;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контроля степени осушки газов;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продукции.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Примеры работ: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пайка в водородной печи;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диоды - герметизация в печи;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изоляторы - пайка в медный фланец высокотемпературным припоем;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- пайка медных выводов в коваровую трубку;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кристаллы, кристалло-держатель - припаивание к ножке;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основания для микросхем - склеивание в печах в водородной и азотной среде;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переходы - напайка на держатель;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полупроводниковые - вплавление электродов коллектора и эммитера;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приплавление выводов коллектора и эммитера;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приплавление кристаллов;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никеля;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и узлов полупроводниковых приборов с применением мягких и твердых припоев в атмосфере водорода на конвейерных и в колпаковых печах;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штыри, выводы, основания, детали - отжиг.</w:t>
      </w:r>
    </w:p>
    <w:bookmarkEnd w:id="1394"/>
    <w:bookmarkStart w:name="z1401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Оператор термосоединений, 4 разряд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209. Характеристика работ: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 пайки;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обслуживание водородных печей (колпаковых, конвейерных и иное);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кривой распределения температуры по зонам;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режимов пайки;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пайки и вакуумно-плотного спая.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моделей, порядок наладки и проверки на точность обслуживаемого оборудования;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процессов пайки;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газам;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электротехники.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Примеры работ: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- спекание в водородной печи;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бусы - вплавление;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 коллекторный - пайка с помощью флюса, паяльной пасты;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полупроводниковых приборов - спекание в водородных печах;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корпуса приборов, полученные методом шликерного литья - спекание;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полупроводниковые - пайка арматуры;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вплавление электродов в пластину;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полупроводниковые - получение вакуумноплотного соединения стекла с металлом в конвейерных или силитовых печах в атмосфере азота и в окислительной среде;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термокомпенсаторы - спекание;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цоколи, основания, упоры, толкатели - спай стекла с металлом.</w:t>
      </w:r>
    </w:p>
    <w:bookmarkEnd w:id="1418"/>
    <w:bookmarkStart w:name="z1425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Плавильщик циклонной установки, 5 разряд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золы, угля-восстановителя и иных компонентов шихты;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горючего, воздуха и температуры;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ванны, расплавленной массы, свода, стен копильника, состояние печи, форсунок, желобов, выпускных отверстий, рабочих площадок, исправности инструмента и наличия материалов;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загрузочными механизмами, весоизмерителями и транспортными средствами;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выпускных отверстий;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установки, вспомогательного оборудования и участие в их ремонте;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шихты в циклонной установке под руководством плавильщика более высокой квалификации.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качеству сырья, материалов, шихты, огнеупорных материалов и продуктов плавки;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емкость расходных бункеров и иных загрузочных устройств;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предельную нагрузку оборудования;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тепловой, воздушной и водяной коммуникаций и газоходов;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газов;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производительность установок;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извлечение и содержание металла в отвальных шлаках;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топлива;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сигнализацию.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 участии в процессе плавки шихты в циклонной установке совместно с плавильщиком более высокой квалификации- 4 разряд.</w:t>
      </w:r>
    </w:p>
    <w:bookmarkEnd w:id="1439"/>
    <w:bookmarkStart w:name="z1446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Плавильщик циклонной установки, 6 разряд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шихты в циклонной установке;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помолом угля, подачей топлива и сырья в расходные бункера, за необходимым его запасом, за правильным исполнением технологических инструкций и режимных карт, за поступлением воды, топлива, воздуха в установки, за состоянием оборудования, вентиляции, механизмов, отсасывающих газ;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приборов, температуры в копильнике и температуры отходящего воздуха;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документации, учет выпуска продукции;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установок;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влияния химического состава шихты, восстановителя и температуры на процесс пироселекции германия при плавке шихты в циклонной установке;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воздействия на ход производственного процесса с целью наиболее полного перевода германия в газовую фазу;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применяемого сырья и материалов;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и продуктов плавки;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химии и теплотехники.</w:t>
      </w:r>
    </w:p>
    <w:bookmarkEnd w:id="1453"/>
    <w:bookmarkStart w:name="z1460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Оператор элионных процессов, 4 разряд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элионного процесса обработки (легирования, микрофрезерования, микросварки, резки, создания электронно-дырочных переходов на установках специализированного типа;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установок к процессу обработки, включение форвакуумных насосов;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высоковакуумных агрегатов в рабочий режим, включение вспомогательного электрического оборудования, загрузка контейнера с обрабатываемым материалом (пластинами) в приемное устройство;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включение ионного (электронного) источника;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оборудования с помощью контрольно-измерительных приборов и поддержание заданных режимов обработки;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рабочего журнала;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отдельных простых и средней сложности узлов и механизмов установок под руководством оператора более высокой квалификации;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установок в технически исправном состоянии.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обслуживания установок специализированного типа;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основы вакуумной техники в пределах выполняемой работы;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высоковольтным оборудованием;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контроля элионного процесса обработки и системы вакуума в установке;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установки, характерные неисправности и методы их устранения.</w:t>
      </w:r>
    </w:p>
    <w:bookmarkEnd w:id="1469"/>
    <w:bookmarkStart w:name="z1476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Оператор элионных процессов, 5 разряд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Характеристика работ: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элионного процесса обработки (легирование, микрофрезерование, микросварка, резка, создание электронно-дырочных переходов и так далее) на установках универсального типа и на установках с программным управлением;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установок на заданный технологический режим;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определение величины и устранение вакуумных течей;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различной сложности узлов и механизмов установок.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и электрическую схемы установок универсального типа;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наладки установок на заданный режим;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приборов для контроля процесса обработки;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подготовки и ввода информации в вычислительную машину для управления технологическим процессом;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процессе работы установок;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вакуумной техники.</w:t>
      </w:r>
    </w:p>
    <w:bookmarkEnd w:id="1483"/>
    <w:bookmarkStart w:name="z1490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Оператор элионных процессов, 6 разряд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элионного процесса обработки (легирование, микрофрезерование, микросварка, резка, создание электронно-дырочных переходов и иные) на экспериментальных и опытных установках;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технологических режимов и настройка отклоняющей (управляющей) системы на различные рабочие режимы обработки;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отклонения от заданных режимов обработки и их устранение;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сложных узлов и механизмов всех типов;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низких разрядов.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порядок проверки и настройки установок всех типов и особенности их эксплуатации;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основы элионных процессов обработки;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оптимальных режимов работы установок.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Требуется техническое и профессиональное (среднее специальное, среднее профессиональное) образование.</w:t>
      </w:r>
    </w:p>
    <w:bookmarkEnd w:id="1495"/>
    <w:bookmarkStart w:name="z1502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Оператор по наращиванию эпитаксиальных слоев, 3 разряд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наращивания эпитаксиальных, поликристаллических, диэлектрических, металлических слоев с определенными параметрами на установках эпитаксиального наращивания;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работе, проверка оборудования на герметичность, загрузка и разгрузка подложек;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корректировка режима процесса наращивания;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применяемых подложек, материалов;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газового травления;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оптическим пирометром;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испарителей хлорида кремния;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установка кварцевой оснастки на оборудовании различных типов;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профилактики газовой системы;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баллонов.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важнейших частей, принцип действия установок эпитаксиального наращивания и контрольно-измерительных приборов;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химикатов, применяемых для наращивания эпитаксиальных, поликристаллических, диэлектрических и металлических слоев;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реакции, происходящие на поверхности подложки в процессе наращивания;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примесей на качество эпитаксиальных, поликристаллических, диэлектрических и металлических слоев;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градуирования ротаметров;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и регулирования температуры процесса наращивания испарителей, охлаждения реактора;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баллонами, магистральными газами и газовыми смесями.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эпитаксиальные, поликристаллические, диэлектрические, металлические слои - наращивание однослойных структур.</w:t>
      </w:r>
    </w:p>
    <w:bookmarkEnd w:id="1517"/>
    <w:bookmarkStart w:name="z1524" w:id="1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Оператор по наращиванию эпитаксиальных слоев, 4 разряд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наращивания эпитаксиальных, поликристаллических, диэлектрических и металлических слоев всех типов;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процесса наращивания по результатам контрольного процесса;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скорости наращивания эпитаксиальных, поликристаллических, диэлектрических и металлических слоев;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концентрации легирующей примеси;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карбидизация графитовых нагревателей (пьедесталов);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хлорида кремния с определенной концентрацией легирующей примеси;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установках.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оборудования различных типов;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наращивания эпитаксиальных, поликристаллических, диэлектрических, металлических слоев и их свойства;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полупроводниковых материалов;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основных электрофизических и структурных параметров эпитаксиальных, поликристаллических, диэлектрических и металлических структур;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приборов для контроля процесса, системы газораспределения и водяного охлаждения;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концентрации легирующей примеси на параметры эпитаксиальных структур, поликристаллических, диэлектрических и металлических слоев;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Примеры работ: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эпитаксиальные, поликристаллические, диэлектрические и металлические слои - наращивание структур со скрытыми слоями.</w:t>
      </w:r>
    </w:p>
    <w:bookmarkEnd w:id="1537"/>
    <w:bookmarkStart w:name="z1544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Оператор по наращиванию эпитаксиальных слоев, 5 разряд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наращивания многослойных эпитаксиальных структур, диэлектрических слоев;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сверхтонких поликристаллических, диэлектрических, металлических слоев;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разброса параметров слоев различными методами;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стаканов и настройка индукторов по температурному режиму на установках, использующих высокочастотный-нагрев;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температурного режима процесса на установках, использующих инфракрасные и иные виды нагрева;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режимов на электронной системе управления технологическим процессом.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и газовую сему обслуживаемого оборудования, способы ее проверки;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неисправности и методы их устранения;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порядок проведения процессов для получения сложных и многослойных эпитаксиальных структур, поликристаллических, диэлектрических, металлических слоев;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приборов для контроля процесса;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процесса эпитаксиального наращивания;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электронной системой управления технологическим процессом.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Требуется техническое и профессиональное (среднее специальное, среднее профессиональное) образование.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Примеры работ: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структуры многослойные эпитаксиальные - наращивание с заданными параметрами;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многослойная диэлектрик - полупроводник – наращивание;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слои тонкие эпитаксиальные - наращивание.</w:t>
      </w:r>
    </w:p>
    <w:bookmarkEnd w:id="1557"/>
    <w:bookmarkStart w:name="z1564" w:id="1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Оператор по наращиванию эпитаксиальных слоев, 6 разряд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процессов получения эпитаксиальных, диэлектрических, поликристаллических и металлических слоев любого назначения на оборудовании различных типов;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процессов, стимулированных плазмой, и процессов с использованием газообразных, жидкостных и твердых источников;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экспериментальных и опытных работ по наращиванию слоев;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корректировка режимов в процессе работы;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концентрации легирующей примеси, расчет скорости потоков паров и газов, температурных режимов;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и корректировка режимов на электронной системе управления технологическим процессом.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наладки различных типов оборудования;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электронной системой управления технологическим процессом;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прецизионной обработки полупроводниковых материалов;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концентрации легирующей примеси;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процессов диффузии и наращивания эпитаксиальных, поликристаллических, диэлектрических и металлических слоев;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полупроводниковых приборов и твердых схем на основе эпитаксиальных структур;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полупроводников;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основы технологических процессов наращивания.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Требуется техническое и профессиональное (среднее специальное, среднее профессиональное) образование. 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Примеры работ: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многослойные эпитаксиальные структуры - наращивание с различными заданными параметрами;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эпитаксия - наращивание.</w:t>
      </w:r>
    </w:p>
    <w:bookmarkEnd w:id="1578"/>
    <w:bookmarkStart w:name="z158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пьезотехническому производству</w:t>
      </w:r>
    </w:p>
    <w:bookmarkEnd w:id="1579"/>
    <w:bookmarkStart w:name="z1586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Зарядчик автоклавов, 1 разряд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кусков кварца в чанах и баках;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шихты и отбраковка кварца, содержащего посторонние примеси и включение иных материалов;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затравочных пластин и бирок на рамки;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рамок в контейнеры;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сушка кристаллов;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кристаллов и реактивов на технических весах;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заполнением бака дистиллированной водой.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очистки, промывания и отбраковки кварца и кристаллов;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навешивания затравочных пластин на рамки и установки их в контейнеры;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кристаллов и реактивов на технических весах;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бака дистиллированной водой;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действующих инструкций и стандартов, предъявляемые к шихте и затравочным пластинам.</w:t>
      </w:r>
    </w:p>
    <w:bookmarkEnd w:id="1594"/>
    <w:bookmarkStart w:name="z1601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Зарядчик автоклавов, 2 разряд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(промывание в грохотах, мойках, сортировка на рудоразборном транспорте);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корзины и взвешивание ее;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установкой корзин с шихтой и рамок или контейнеров с затравочными пластинами в автоклавы;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рамок различных типов затравок и автоклавов;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средней длины затравок в цикле;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общей площади завески;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заданной консистенции и заливка его в напорный бак;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дистиллированной воды в ионно- или теплообменном аппарате;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автоклава дистиллированной водой для промывки;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кристаллов с рамок.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Должен знать: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выращивания кристаллов кварца в автоклавах;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и химические свойства кристаллов кварца;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загрузки шихты;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дистиллированной воды и раствора заданной концентрации;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шихте для выращивания кристаллов;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заливки воды в автоклавы для промывки;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выемки рамок и снятия кристаллов;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рамкам затравок различного типа;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калибровки и определения общей площади затравок.</w:t>
      </w:r>
    </w:p>
    <w:bookmarkEnd w:id="1616"/>
    <w:bookmarkStart w:name="z1623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Зарядчик автоклавов, 3 разряд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автоклавов;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реактивов для приготовления раствора заданной рецептуры и концентрации;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раствора и доведение ее до заданной величины;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пробы растворов;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автоклавов раствором в соответствии с заданным коэффициентом;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уровня твердой фазы;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комплекта колец с затравками и сборка их в контейнер; 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камеры роста автоклава, определение типов и видов затравок;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затравок в контейнере с учетом особенностей роста кристаллов;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веса, количества и общей площади затравочных пластин в автоклаве;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автоклавов раствором до заданного уровня;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всех замеров в журнале;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элементарное описание контрольных кристаллов.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заполнения автоклавов раствором и расчет свободного объема автоклава;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замеры толщины и скорости роста кристаллов, снятия их с рамок;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описания контрольных кристаллов;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уровня и определения толщины слоя выпавшей твердой фазы;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физические и химические свойства растворов;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способы выражения концентрации растворов (молярные, нормальные, процентные и иное);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количества реактивов по заданной рецептуре;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хранения реактивов, определения концентрации растворов и доведения ее до заданной величины;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реактивами и химикатами;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объема камеры роста;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комплектации контейнеров;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роста кристаллов на затравках различных типов и в зависимости от места нахождения затравок в автоклаве;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веса; 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и количества затравок в сборке;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зарядку автоклава;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химии в объеме выполняемых работ;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учетной и технической документации.</w:t>
      </w:r>
    </w:p>
    <w:bookmarkEnd w:id="1649"/>
    <w:bookmarkStart w:name="z1656" w:id="1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Зарядчик автоклавов, 4 разряд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опытных автоклавов сверхвысокого давления;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поточной линии по приготовлению рабочего раствора заданной рецептуры и концентрации;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завешивание затравок и проведение необходимых расчетов для выполнения опытных заказов;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завешивание затравочных пластин на кольца с соблюдением ориентации "± Х";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осмотр выращенных блоков и выявление различных отклонений от заданных размеров;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кристаллов и блоков с точностью до ±0,5 миллиметра;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модификации кристаллов и включений в кристаллах и блоках;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всех видов сырья с оформлением соответствующей технической документации.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кристаллах кварца (строение, направление кристаллографических осей);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модификации кристаллов;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количества включений в кристаллах;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обслуживания поточной линии по приготовлению рабочего раствора;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 в журналах после завески, осмотра и замера кристаллов;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дефектов блоков и кристаллов;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по снятию и осмотру кристаллов и блоков.</w:t>
      </w:r>
    </w:p>
    <w:bookmarkEnd w:id="1667"/>
    <w:bookmarkStart w:name="z1674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Слесарь-опрессовщик, 2 разряд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по зарядке сосудов;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сосудов и их внутренних устройств;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сосудов после завершения циклов;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корзин, контейнеров или одиночных рамок;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из сосудов и транспортировка готовой продукции;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работы по обслуживанию механизмов при монтаже и демонтаже затворов;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прочих вспомогательных работ при закрытии и вскрытии сосудов.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автоклавов;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оборудования от остаточных продуктов и промывания сосудов;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инструмент;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682"/>
    <w:bookmarkStart w:name="z1689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Слесарь-опрессовщик, 3 разряд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сосудов высокого давления;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затворов, стравливание и очистка теплоизоляции, сосудов высокого давления;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арматуры и контрольно-измерительных приборов в комплекте;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внутренних устройств сосудов высокого давления;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арматуры и контрольно-измерительных приборов в комплекте;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разрядка аппаратов высокого давления.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подналадки обслуживаемых автоклавов;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гидравлического испытания сосудов высокого давления;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ликвидации неисправностей в сосудах;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сосудам перед зарядкой;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монтажа уплотнения сосудов высокого давления;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контрольно-измерительный инструмент, необходимый для работы при вскрытии и закрытии сосудов;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затвора, сборки стравливающей системы, опускания кармана термопары;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 в объеме выполняемой работы.</w:t>
      </w:r>
    </w:p>
    <w:bookmarkEnd w:id="1699"/>
    <w:bookmarkStart w:name="z1706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Слесарь-опрессовщик, 4 разряд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автоклавов высокого давления;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определение возможности дальнейшей эксплуатации деталей затвора;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манометрической системы;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манометра со штуцером и монтаж стравливающей системы;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и окончательная сборка затвора автоклава;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обжатие обтюраторов для определения герметичности закрытия автоклавов;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конусов карманов термопар и установка тройников с манометром на фланцах автоклавов;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всех видов заглушек и коммуникации автоклавов;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гидравлическая опрессовка автоклавов;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стравливание давления в автоклавах;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гидравлического компрессора высокого давления;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внутренних электронагревателей с удалением твердой фазы.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моделей, кинематику, электрическую схему, порядок наладки обслуживаемого оборудования;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осмотра деталей затвора с целью определения их дальнейшей пригодности;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монтажа манометрической и стравливающей системы затвора, коммуникаций автоклавов и всех заглушек;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контрольного обжатия обтюраторов, притирки конусов, гидравлических опрессовок автоклавов.</w:t>
      </w:r>
    </w:p>
    <w:bookmarkEnd w:id="1718"/>
    <w:bookmarkStart w:name="z1725" w:id="1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Слесарь-опрессовщик, 5 разряд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обтюраторов и ремонт деталей затворов к сосудам высокого давления;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нижних нагревательных элементов с очисткой твердой фазы и доводкой уплотнительных поверхностей до шероховатости 0,16 микрометров;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автоклавов всех видов и проведение гидравлических испытаний;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манометров на сосудах, находящихся в цикле (высокая температура, давление);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замена сложных узлов и деталей;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вскрытие, закрытие аппарата сверхвысокого давления, монтаж и демонтаж манометрической системы, опрессовка и травление сосудов сверхвысокого давления;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оборудования методом дефектоскопии, травлением и металлизаций внутренних и наружных швов автоклавов;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точность, испытание под нагрузкой и сдача отремонтированного оборудования.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автоклавов высокого давления;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устройство ремонтируемого сложного оборудования;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ремонта, сборки и монтажа, проверки на точность и испытания отремонтированного оборудования;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устройства и безопасной эксплуатации сосудов, работающих под давлением;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ремонт, испытание и сдачу сложного оборудования;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определения дефектов методом металлизации, дефектоскопией и травлением;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теоретической механики в объеме выполняемых работ.</w:t>
      </w:r>
    </w:p>
    <w:bookmarkEnd w:id="1736"/>
    <w:bookmarkStart w:name="z1743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Поляризатор, 3 разряд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поляризации шлифованных пьезокерамических изделий в специальной поляризационной установке;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крепление заготовок отожженной пьезокерамики в зажимном приспособлении;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автоблокировки и правильность подключения поляризационной установки;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заготовок пьезоэлементов к поляризации;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пьезоэлементов;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поляризации, определение напряжения по статическому вольтметру;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разрядки поляризационной установки;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камер и замена рабочей жидкости.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 способы поляризации пьезокерамических изделий;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поляризационной установки, ее контрольно-измерительных приборов и приспособлений;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автоблокировки и правильности подключения поляризационной установки;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напряжения и проверки разрядки;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поляризации пьезокерамики.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Примеры работ: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цилиндры пьезокерамические для устройств зажигания - проведение процесса поляризации;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элементы призматические из материала "ТБК-3" или "ЦТБС-3" - проведение процесса поляризации.</w:t>
      </w:r>
    </w:p>
    <w:bookmarkEnd w:id="1755"/>
    <w:bookmarkStart w:name="z1762" w:id="1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Поляризатор, 4 разряд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поляризации пьезокерамических изделий различного назначения и конфигурации в высоковольтной поляризационной установке на поляризационных конвейерах, полуавтоматах и автоматах;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ввод исходных и требуемых параметров поляризуемых пьезо-элементов в блок автоматики поляризационной установки;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подсоединение дополнительных сопротивлений при установке заготовок в зашитном приспособлении;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поляризации по секциям конвейерной линии с помощью силовольтметров и терморегулирующих приборов;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надежности заземления, состояния средств и системы блокировки линии;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поляризации;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пьезо-элементов по внешнему виду.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Должен знать: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эксплуатации обслуживаемого оборудования;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автоблокировки и правильности подключения конвейерной линии поляризации;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поляризации;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поляризационным изделиям;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полярности заполяризованных изделий;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заполяризованности;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выпускаемой продукции.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Примеры работ: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пьезокерамические - поляризация на установке конвейерного типа;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пьезокерамические резонаторы для фильтров - поляризация на установках конвейерного типа и импульсных установках;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трубчатые пьезоэлементы - поляризация на полуавтомате.</w:t>
      </w:r>
    </w:p>
    <w:bookmarkEnd w:id="1777"/>
    <w:bookmarkStart w:name="z1784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по выращиванию кристаллов пьезокварца, 2 разряд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пьезокварца в типовых автоклавах под руководством оператора более высокого разряда;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замеры давления и температуры в автоклавах;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теплоизоляции по указанию оператора высшего разряда;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журнале показаний манометров, электро- и термо-измерительных приборов.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выращивания кристаллов пьезокварца в автоклавах;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теплоизоляции;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записи показаний контрольно-измерительных приборов в журнале;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выполняемых работ.</w:t>
      </w:r>
    </w:p>
    <w:bookmarkEnd w:id="1788"/>
    <w:bookmarkStart w:name="z1795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Оператор по выращиванию кристаллов пьезокварца, 3 разряд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выращивание кристаллов пьезокварца в типовых автоклавах;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градиентов, перепадов температур по стенкам, средних величин температур за сутки и среднесуточных величин мощностей;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приборов, схем автоматизации, сигнализации и электропитания автоклавов.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подсчета градиентов, средних величин температур и мощностей;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состояния автоматики, сигнализации и электропитания автоклавов;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порядок технической эксплуатации контрольно-измерительных приборов, применяемых при выращивании пьезокварца;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погрешности измерительных приборов;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выполняемых работ.</w:t>
      </w:r>
    </w:p>
    <w:bookmarkEnd w:id="1800"/>
    <w:bookmarkStart w:name="z1807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Оператор по выращиванию кристаллов пьезокварца, 4 разряд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пьезокварца в опытных автоклавах высокого давления;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выращивания;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напряжения на регулировочной обмотке автоклавов;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включение и выключение цепей электронагрева, электроизмерений, автоматики и сигнализации автоклавов при вводе и выводе их из режима;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электро- и термо-измерительных приборов и манометров на автоклавах;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температурных режимов автоклавов и регистрация их в журнале;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по вводу автоклавов в режим работы;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величин мощностей при вводе автоклавов в режим;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схемах.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автоклавов, конструкцию, способы и порядок проверки на точность установленной на них аппаратуры;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основные сведения нагревателей автоклавов;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технической эксплуатации электросилового оборудования, применяемого для выращивания пъезокварца;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температурного режима и напряжения;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теплопередаче и изоляции, о тепло-, электро-измерениях и измерениях давления;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теплоизоляционных материалов;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электропитания автоматики, сигнализации, термо-измерения автоклавов;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цепей электронагрева, электро-измерения, автоматики и сигнализации;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ввода автоклавов в заданный режим работы и вывода из него;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подсчета допустимых температур и мощностей нагрева автоклавов и измерения температурных режимов;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кристаллах кварца;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технологической документации процесса выращивания кристаллов;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объеме выполняемых работ.</w:t>
      </w:r>
    </w:p>
    <w:bookmarkEnd w:id="1825"/>
    <w:bookmarkStart w:name="z1832" w:id="1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Оператор по выращиванию кристаллов пьезокварца, 5 разряд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кристаллов пьезокварца в опытных автоклавах сверхвысокого давления;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технологического процесса;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автоклавов в режим роста и вывод из режима роста при ведении опытных циклов;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корректировка графиков ввода опытных автоклавов сверхвысокого давления в режим роста и вывода из режима роста, корректировка технологических режимов в процессе выращивания кристаллов, обработка экспериментальных данных, построение графиков, таблиц по статистическим данным выращивания кристаллов пьезокварца в опытных автоклавах сверхвысокого давления с несерийными (опытными) циклами;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замеров на специальных высокочастотных установках "Щ-31" на опытных аппаратах сверхвысокого давления;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опытных многоточечных электронных установок для опытных аппаратов сверхвысокого давления;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руководство работой операторов более низких разрядов.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автоклавов сверхвысокого давления;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многоточечных электронных установок;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опытных многоточечных электронных установок;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теплотехники в объеме выполняемых работ;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выращивания пьезокварца и его разновидностей на опытных автоклавах;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кристаллов кварца и его модификаций;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потенциометрической установки для контрольных замеров;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обучения рабочих более низких разрядов.</w:t>
      </w:r>
    </w:p>
    <w:bookmarkEnd w:id="1843"/>
    <w:bookmarkStart w:name="z1850" w:id="1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Шлифовщик пьезокварцевых пластин и кристаллов, 2 разряд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подшлифовка граней пластин и кристаллов пьезокварца на вращающейся планшайбе;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шлифование их по контуру на планетарных и эксцентриковых плоскошлифовальных станках с соблюдением параллельности сторон и проверкой размеров с помощью микрометра;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шлифования;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пластин на плату и склеивание пластин в стопу для шлифования;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пластин в кассеты, расклеивание, промывание в бензине и очистка их от мастики;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шлифовальных станков в процессе работе;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шлифовальных станков;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притирка шлифовальной шайбы.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важнейших частей и принцип действия обслуживаемого оборудования;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 пьезокварца и последовательность операций при шлифовании;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шлифованию пластин пьезокварца;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настройки, регулирования и смазки шлифовальных станков;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притирки шлифовальной шайбы;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пластин пьезокварца, формы и размеры пластин;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склеивания пластин в стопу или закладки в кассеты;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расклеивания стопы и промывки пластин;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наклеивания пластин на плату, состав мастики для склеивания пластин;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рабочей поверхностей шайбы стеклянной линейкой;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назначение абразивных порошков;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пьезокарца;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кварца в объеме выполняемой работы.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Примеры работ: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контур текста - грубая обработка с точностью до 0,1 - 0,03 миллиметра;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заготовок в пакет;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фасок;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заготовок на колодки;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- шлифование по плоскости с допуском ±0,01 миллиметра на планетарных плоскошлифовальных станках.</w:t>
      </w:r>
    </w:p>
    <w:bookmarkEnd w:id="1874"/>
    <w:bookmarkStart w:name="z1881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Шлифовщик пьезокварцевых пластин и кристаллов, 3 разряд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толщиной свыше 0,3 миллиметра и кристаллов на вращающейся планшайбе по заданным размерам с соблюдением допусков по толщине ± 0,005 миллиметра и по контуру ± 0,01 миллиметра;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шлифования фасок пьезокварцевых пластин прямоугольного сечения толщиной от 0,25 до 1 миллиметра на вращающейся планшайбе с контролем углов по шаблону и угломеру;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пьезокварца на планетарных и эксцентриковых плоскошлифовальных станках по контуру и плоскостям с контролем частоты (по толщине) при помощи частотоизмерительной аппаратуры с соблюдением установленных допусков;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угла среза пластины в специальном приспособлении и шлифование блоков пьезокварца с точностью ± 0,01 миллиметра на плоскошлифовальном станке;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пластин с помощью микрометра;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притирка рабочей плоскости шайбы;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градуирования радиоизмерительной аппаратуры в процессе ее работы;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применяемой радиоаппаратуры на заданную частоту;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абразивных порошков в зависимости от вида работы.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 пьезокварца на вращающейся планшайбе и станках;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вращающейся планшайбы и плоскошлифовальных станков;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радиоизмерительной аппаратуры;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размеры пластин;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притирки рабочих плоскостей айбы;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процесс приготовления мастики для наклеивания и склеивания пьезокварцевых пластин;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восстановления абразивных порошков;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пластин.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Примеры работ: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колодки - доводка с точностью ± 0,001 миллиметра;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0,04 - 0,5 миллиметра - шлифование с точностью ± 0,005 миллиметра с посадкой по частоте, с контролем по толщине и замером частоты на генераторе;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пьезокварцевые толщиной 0,2 - 0,5 миллиметра диаметром 5,6 миллиметров - шлифование по контуру с точностью ± 0,01 миллиметра;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пьезокварцевые толщиной 0,32миллеметра - шлифование по контуру с точностью ±0,01 миллиметра и по толщине ± 0,005 миллиметра вручную на вращающейся планшайбе с контролем толщины по микрометру;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пьезокварцевые толщиной 0,5 миллиметра - шлифование по контуру и всем плоскостям с допуском ± 0,01миллиметра вручную на вращающейся планшайбе;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пьезокварцевые толщиной 0,4 миллиметра - шлифование фасок на вращающейся планшайбе;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пьезокварцевые толщиной 0,35 миллиметра - шлифование по контуру и плосткостям на планетарном плоскошлифовальном станке с допуском ± 0,01 миллиметра.</w:t>
      </w:r>
    </w:p>
    <w:bookmarkEnd w:id="1904"/>
    <w:bookmarkStart w:name="z1911" w:id="1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Шлифовщик пьезокварцевых пластин и кристаллов, 4 разряд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работ.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вручную на вращающейся планшайбе пластин толщиной 0,2 - 0,3 миллиметра по всем плосткостям и контуру с соблюдением допуска ± 0,002 миллиметра по толщине и ± 0,01миллиметра по контуру;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фасок пьезокварцевых пластин различного сечения толщиной 0,1-0,25 миллиметра на планшайбе с контролем углов по шаблону, угломеру и инструментальному микроскопу;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набора пластин в шаблоне по заданному углу;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пластин пьезокварца толщиной 0,3 миллиметра и тоньше на планетарных и эксцентриковых плоскошлифовальных станках с контролем частоты (по толщине) с помощью частотоизмерительной радиоаппаратуры с соблюдением установленного для промежуточного шлифа допуска;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пьезокварцевых пластин различной конфигурации средней сложности на полировальном станке с ножным приводом или на станке полуавтомате с посадкой на оптический контакт по 8-9 квалитетам;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пластин с помощью миниметра;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правильного режима шлифования и полирования;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оборудования, применяемого в процессе работы.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кинематику, электрические схемы и порядок настройки полировальных станков;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 и радиоизмерительной аппаратуры;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регулирования оборудования;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технологические и механические свойства пьезокварца;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различных углов фасок на электрические параметры пьезокварцевых пластин;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назначение полировальных порошков, абразивных паст;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рецептуру, маркировку и процесс приготовления наклеечных и полировочных смол;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полированных пластин;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полированным пластинам, и способы проверки их качества.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Примеры работ: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пьезокварцевые толщиной 0,3 миллиметра - шлифование и доводка по плоскости и контуру с допуском по толщине ± 0,002 миллиметра и контуру ± 0,01 миллиметра;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0,2 миллиметра - шлифование фасок без применения шаблонов;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пьезокварцевые толщиной 0,3 миллиметра - шлифование фасок по заданному углу со склейкой в шаблоне;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пьезокварцевые толщиной 0,28 миллиметра - тонкое шлифование на планетарном станке с контролем частоты по заданной толщине с помощью радиоприемника и соблюдением установленного допуска;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пьезокварцевые сферические толщиной 0,2-0,3 миллиметра - шлифование вручную с посадкой на частоту, с контролем по перекосу и толщине, с замером частоты в генераторе (допуск ± 0,1 миллиметра - по контуру и 0,002 миллиметра - по толщине);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пьезокварцевые толщиной 0,04-0,3 миллиметра -шлифовка и полировка (полиритом) с посадкой на частоту, контролем по толщине и замером в генераторе.</w:t>
      </w:r>
    </w:p>
    <w:bookmarkEnd w:id="1932"/>
    <w:bookmarkStart w:name="z1939" w:id="1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Шлифовщик пьезокварцевых пластин и кристаллов, 5 разряд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пьезокварцевых пластин на шлифовальных станках различных типов, включая станки с числовым программным управлением;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пьезокварцевых пластин толщиной 0,2 миллиметра на вращающейся планшайбе, на планетарных и эксцентриковых плоскошлифовальных станках с контролем частоты с помощью радиоаппаратуры и соблюдением допусков ± 0,001 миллиметра по толщине и ± 0,005 миллиметра по контуру;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фасок пьезокварцевых пластин различных сечений, конфигураций и толщин;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пьезокварцевых пластин различной конфигурации, сложности и размеров путем полирования на полировальном станке с ножным приводом или станке-полуавтомате с посадкой на оптический контакт по 6-7 квалитетам;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эталонных и пробных стекол диаметром до 80 миллиметра;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частоты пьезокварцевых пластин с помощью частотоизмерительной аппаратуры;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станка.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схемы и способы проверки на точность различных моделей оборудования;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порядок проверки сферических чашек;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частоты;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угла фасок;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эталонных и пробных стекол.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Примеры работ: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пьезокварцевые толщиной 0,15 миллиметра - шлифование и доводка с допуском по толщине ± 0,001 миллиметра и по контуру ±0,005 миллиметра на вращающейся планшайбе;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до 100 микрометров - тонкое шлифование и полирование.</w:t>
      </w:r>
    </w:p>
    <w:bookmarkEnd w:id="1951"/>
    <w:bookmarkStart w:name="z1958" w:id="1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Шлифовщик пьезокварцевых пластин и кристаллов, 6 разряд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пьезокварцевых пластин различной сложности с полями допусков по 1-4 квалитету, а также пластин со сферической поверхностью с посадкой на оптический контакт по 1-4 квалитетам;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пластин в пределах допусков: на клиновидность и параллельность - 0,0001 миллиметра;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качество поверхности - 0,1- 0,05 кольца;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местным ошибкам - 0,05 кольца по 2 оптическому классу частоты с допуском 100 Герц;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эталонировка и окончательная сдача опытных образцов пластин по техническим условиям;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опытных образцов кварцевых резонаторов;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пьезокварцевых пластин с помощью сложных оптических приборов;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наладка и участие в капитальном ремонте оптико-механического оборудования, применяемого при шлифовании и контрольных измерениях.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шлифования пьезокварцевых пластин любой толщины, пластин со сферической поверхностью с применением оптико-механического оборудования и приспособлений, а также различных контрольно-измерительных приборов и инструментов, применяемых при шлифовании пластин в пределах большой точности;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пьезокварцевых пластин для эталонов и пьезорезонаторов (опытных образцов), а также полного изготовления пластин любой конфигурации;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расчеты частоты пьезокварцевых пластин в зависимости от их толщины и формы;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оборудования и приспособлений;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оптики и радиомеханики в пределах выполняемых работ;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повышения качества обрабатываемых пластин.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Примеры работ: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пластины пьезокварцевые со сферической поверхностью - изготовление опытных образцов.</w:t>
      </w:r>
    </w:p>
    <w:bookmarkEnd w:id="1970"/>
    <w:bookmarkStart w:name="z1977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Разметчик пьезокварцевого сырья, 3 разряд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кристаллов, гальки, блоков и заготовок пьезокварца под заданным углом среза;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 на пласты, блоки и секции;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секций на пластины для распиловки на распиловочных станках;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кристаллов по плоскостям методом наблюдения фигур травления от точечного источника света;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кристаллов, гальки, блоков и пластов пьезокварца по оси "Z" с помощью астериоскопа, полярископа и иных приборов.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разметки кристаллов, гальки и заготовок пьезокварца под заданным углом среза, разметки кварцевого сырья по морфологическим признакам, а также разметки секций на пластины с помощью инструмента и приспособлений;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во время работы оборудованием, контрольно-измерительными приборами, применяемыми при разметке и ориентировании кристаллов (полярископ, микроскоп, астериоском и иное);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пьезокварца и порядок обращения с ним при разметке и ориентировании;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срезах и способы определения кристаллографических осей;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припуски на обработку пьезокварца.</w:t>
      </w:r>
    </w:p>
    <w:bookmarkEnd w:id="1984"/>
    <w:bookmarkStart w:name="z1991" w:id="1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Разметчик пьезокварцевого сырья, 4 разряд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кристаллов, гальки, блоков и заготовок пьезокварца для всех срезов с применением специальных приборов, инструмента и приспособлений;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секций на пластины для эталонных изделий и опытных образцов;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кристаллов, гальки и блоков по любым плоскостям и осям с применением сложных приборов и аппаратов.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кинематику, электрическую схему, порядок наладки и проверка на точность обслуживаемого оборудования;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разметки и кристаллов, гальки, блоков и заготовок для любых срезов, а также разметки заготовок для эталонных изделий и опытных образцов;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ориентирования кристаллов по любым плоскостям и осям;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приспособления, инструмент, применяемые при разметке и ориентировании (поляризационный микроскоп, коноскоп, ортоскоп и иное);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пьезоэлектрические и механические свойства пьезокварца;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пьезокварца и способы их распознавания.</w:t>
      </w:r>
    </w:p>
    <w:bookmarkEnd w:id="1996"/>
    <w:bookmarkStart w:name="z2003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Разметчик пьезокварцевого сырья, 5 разряд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кристаллов, гальки и искусственных кристаллов на прямые, косые и двоякие срезы;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кварцевого сырья и распределение сырья с учетом его рационального использования;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кристаллов на переходные блоки под двоякокосые срезы;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полярности кристаллографических осей и срезов.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схемы и способы проверки оборудования и приборов, применяемых при ориентировке кварца;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монокристаллических участков кристаллов по внешним признакам;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ориентировки кристаллов, блоков и заготовок с применением рентгеновских лучей фигурастеризма и удара;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вычисления расчетных углов на рентгеновских установках;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припуски на обработку;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работ на распиловочных станках различных моделей;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различных срезов;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кристаллографии в объеме выполняемой работы.</w:t>
      </w:r>
    </w:p>
    <w:bookmarkEnd w:id="2011"/>
    <w:bookmarkStart w:name="z2018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Распиловщик водорастворимых кристаллов, 2 разряд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водорастворимых кристаллов, блоков и пластов на много- и однониточных машинах с допуском по толщине ± 0,1 миллиметра;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кристаллов на пластины для затравок;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водорастворимых кристаллов на пласты и блоки любой ориентировки;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кристаллов сегнетовой соли или фосфата аммония к кристаллодержателю расплавленной сегнетовой солью;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кристаллов, блоков и пластов на много- и однониточных машинах;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кристаллов по отношению к граням на машине с помощью специальных приспособлений;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распиловочных нитей и заправка ими машин;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и смена воды для смачивания распиловочной нити;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губчатой резины, предназначенной для снятия излишков воды на нитях;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гребенок и роликов;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отходов кристаллов и растворов сегнетовой соли.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распиловки водорастворимых кристаллов;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инструментов;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кристаллами и хранения их;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водорастворимых кристаллов;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формы, назначение и расположение граней кристаллов и кристаллических осей;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углы между гранями кристалла;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ориентирования и разметки наиболее простых срезов относительно граней и осей кристаллов;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распиловке водорастворимых кристаллов;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припусках и допусках.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Примеры работ: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водорастворимых кристаллов - распиловка на пластины с допуском по углу среза ± 40 минут и по толщине ± 0,1 миллиметра;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водорастворимые - распиловка на многониточной машине под углом среза 450 с допуском ± 10;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сегнетовой соли - распиловка на многониточной машине с допуском ± 20.</w:t>
      </w:r>
    </w:p>
    <w:bookmarkEnd w:id="2040"/>
    <w:bookmarkStart w:name="z2047" w:id="2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Распиловщик водорастворимых кристаллов, 3 разряд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кристаллов и пластов на пластины и блоки на много- и однониточных машинах по сложным срезам "Z";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шлифованных блоков на многониточной машине на пластины с допуском ± 30 минут по углу среза и ± 0,05 миллиметра по толщине;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заготовок круглой формы по всем срезам;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пластов на однониточной машине.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Должен знать: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распиловочных машин;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ориентирования и разметки всех срезов относительно граней и осей кристаллов;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распиловочной машины;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и химические свойства водорастворимых кристаллов.</w:t>
      </w:r>
    </w:p>
    <w:bookmarkEnd w:id="2052"/>
    <w:bookmarkStart w:name="z2059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Шлифовщик водорастворимых кристаллов, 1 разряд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плоскостей пластин водорастворимых кристаллов на влажном полотне вручную и в приспособлениях с индикатором с точностью до 0,05 миллиметра по толщине;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смачивание полотна в баке с горячей водой;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пластин в кондуктор;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 окончательная обработка пластин по контуру на влажном полотне вручную с точностью до ± 0,1 миллиметра;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пластин из кондуктора;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их влажной тканью;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плоскостей и контура пластин микрометром.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его важнейших частей;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измерительных инструментов и травильного полотна;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точности обработки кристаллических пластин;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линиях травления на деталях из кристаллов сегнетовой соли;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водорастворимых кристаллов, дефекты кристаллов.</w:t>
      </w:r>
    </w:p>
    <w:bookmarkEnd w:id="2068"/>
    <w:bookmarkStart w:name="z2075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Шлифовщик водорастворимых кристаллов, 2 разряд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шлифование пластин водорастворимых кристаллов с допуском ± 0,01 миллиметра по толщине на специальных шлифовальных станках вручную или на специальном приспособлении с концевыми мерами длины (с соблюдением параллельности сторон и проверкой размеров микрометром);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грани кристалла полной формы под угольник;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водорастворимых кристаллов;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плоскостей пластин с точностью до ± 0,01 миллиметра на влажном полотне, в приспособлениях с индикатором и вручную;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притирка (шлифование) плоскостей шлифовального стекла и стеклянных притирочных плит;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правильного режима шлифования;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пластин тканью;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шлифовальных станков в процессе работы, их чистка и смазка.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шлифовальных станков;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 пластин и последовательность операций при шлифовании;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размеры пластин;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для шлифования водорастворимых кристаллов;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притирки шлифовального стекла и притирочных плит;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настройки, регулирования и смазки шлифовальных станков;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пластин;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физические, механические и химические свойства водорастворимых кристаллов;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назначение стеклянных притирочных плит.</w:t>
      </w:r>
    </w:p>
    <w:bookmarkEnd w:id="2091"/>
    <w:bookmarkStart w:name="z2098" w:id="2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Шлифовщик водорастворимых кристаллов, 3 разряд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водорастворимых кристаллов отмученными микрошлифпорошками с допуском по толщине ± 0,003 миллиметра и плоскопараллельности ± 0,01 миллиметра на специальных шлифовальных станках или вручную с проверкой размеров оптиметром и микрокатором (микрометром);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блоков под угольник с допуском по толщине ± 0,01 миллиметра с замером микрометром;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подтравливание пластин на влажном полотне с замером угольником, оптиметром и микрометром с допуском ± 0,01 миллиметра;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торцов блоков водорастворимых кристаллов на стеклянной притирочной плите с отмученным шлифпорошком с керосеном с допуском по высоте и толщине от 0,5 до 0,1 миллиметра и плоскопараллельности 0,03 миллиметра;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 на притирочной плите;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пьезопакетов из сегнетовой соли;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пакетов угольником, микрометром, микрокатором;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металлизация поверхностей пьезопакетов сусальным серебром;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обклеивание пьезопакетов после металлизации поверхностей фольгой;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номерков;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пластин в керосине и протирка тканью;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стеклянных притирочных плит.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шлифования пьезопакетов, способы снятия фасок и доводки пьезопакетов;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подтравливания пластин на влажном полотне;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и назначения контрольно-измерительных приборов;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и размеры пьезопакетов;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пайки электродов, металлизации поверхности сусальным серебром;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шлифованию пьезопакетов;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шлифовальных пакетов.</w:t>
      </w:r>
    </w:p>
    <w:bookmarkEnd w:id="2114"/>
    <w:bookmarkStart w:name="z2121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производству радиодеталей</w:t>
      </w:r>
    </w:p>
    <w:bookmarkEnd w:id="2115"/>
    <w:bookmarkStart w:name="z2122" w:id="2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Формовщик анодов, 3 разряд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электрохимическая формовка анодов танталовых и оксидно-полупроводниковых алюминиевых конденсаторов;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заливка электролита в ванны;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подача напряжения на ванны;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электролита;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реакции среды электролита при помощи универсальной индикаторной бумаги.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обслуживаемого оборудования;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подключения агрегатов и щита управления с приборами, порядок регулирования напряжения: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способы приготовления и корректировки формовочных электролитов;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формованных анодов;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формовочных напряжений;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формовки.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Примеры работ: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конденсаторы оксидно-полупроводниковые танталовые, оксидно-полупроводниковые алюминиевые, электролитические танталовые - формовка анодов на установках формовки и приготовление электролита.</w:t>
      </w:r>
    </w:p>
    <w:bookmarkEnd w:id="2131"/>
    <w:bookmarkStart w:name="z2138" w:id="2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Аппаратчик, 2 разряд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химводоочистки, обслуживание водоподготовительной установки и аппаратов конденсатоочистки подогревателей, отстойников, сатураторов, катионитовых установок, деаэраторов общей производительностью до 100 тонн в час;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термохимическое умягчение воды;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производительности аппаратуры, зарядка ее и продувание;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химического контроля и анализа;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реагентов, очистка и промывание аппаратуры;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насосов;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показателями контрольно-измерительных приборов;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приготовление реактивов;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жесткости, щелочности и иных показателей качества химически очищенной воды.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химические процессы осветления, умягчения, пассивации и подкисления питательной воды;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водоочистки, конструкцию и принцип работы фильтров, подогревателей, дозеров, насосов, деаэраторов, сатураторов, отстойников и иных аппаратов;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назначение химических реагентов и реактивов, 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рименяемых в процессе химводоочистки;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регенерации фильтров;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приборов.</w:t>
      </w:r>
    </w:p>
    <w:bookmarkEnd w:id="2149"/>
    <w:bookmarkStart w:name="z2156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Аппаратчик, 3 разряд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напыление селена и висмута на алюминиевые листы в вакуумных аппаратах;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кадмия на заготовки селеновых выпрямительных элементов;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висмутирование фольги в рулоне;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с помощью течеискателя натекания воздуха в вакуумных установках;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нанесения селена, висмута, кадмия.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вакуумных установок и аппаратов для нанесения слоя кадмия, висмута, селена;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пульта управления вакуумными установками;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вакуумных установок и аппаратов к работе;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течеискателя и контрольно-измерительных приборов;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герметичности вакуумных систем, способы подготовки к работе и закрепления испарителя в вакуумной установке.</w:t>
      </w:r>
    </w:p>
    <w:bookmarkEnd w:id="2162"/>
    <w:bookmarkStart w:name="z2169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Аппаратчик, 4 разряд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кадмирования заготовок селеновых выпрямительных элементов в высоковольтных, вакуумных установках;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загрузка заготовками высоковольтных установок для кадмирования.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высоковольтных вакуумных установок для кадмирования заготовок селеновых элементов;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и вакуумные схемы;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проверки на точность обслуживаемого оборудования;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на селеновые выпрямительные элементы.</w:t>
      </w:r>
    </w:p>
    <w:bookmarkEnd w:id="2172"/>
    <w:bookmarkStart w:name="z2179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Аппаратчик, 5 разряд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работ: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непрерывного покрытия заготовок выпрямительных элементов селеном, висмутом, кадмием;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электронных терморегуляторов на пультах питания и иных механизмах автоматической линии непрерывного нанесения различных покрытий в производстве выпрямительных элементов;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устранение неисправностей в вакуумных аппаратах и на высоковольтных установках.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и вакуумную схемы и способы проверки на точность вакуумной и автоматической линии непрерывного покрытия заготовок селеном, висмутом, кадмием;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способы устранения неисправностей вакуумных аппаратов;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процесса покрытия выпрямительных элементов;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инструментов;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вакуумной техники и физики пленочных покрытий.</w:t>
      </w:r>
    </w:p>
    <w:bookmarkEnd w:id="2183"/>
    <w:bookmarkStart w:name="z2190" w:id="2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Аппаратчик, 6 разряд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непрерывного покрытия заготовок выпрямительных элементов селеном, висмутом, теллуром, кадмием, таллием на автоматической линии в агрегатах вакуумных покрытий шлюзовального типа с многодвигательным синхронным и автоматизированным приводом;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электронных терморегуляторов на пультах питания;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управление автоматическими линиями с пульта управления;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и механизмов автоматической линии непрерывного покрытия;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слоев пленочных покрытий в производстве выпрямительных элементов.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и вакуумную схемы поточных многошпиндельных линий с синхронным и автоматизированным приводами;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отладки, настройки и регулировки сложных электрических схем с применением электроники;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электрические автоматического дистанционного управления;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электроприводы со сложными схемами управления в раздельном режиме работы (автоматическом и ручном);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процесса покрытия выпрямительных элементов;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инструментов;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вакуумной техники;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физики полупроводников;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материалов в производстве селеновых выпрямителей.</w:t>
      </w:r>
    </w:p>
    <w:bookmarkEnd w:id="2200"/>
    <w:bookmarkStart w:name="z2207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Испытатель вакуумных покрытий, 2 разряд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привесов селена, кадмия и иных материалов на аналитических весах;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таблице толщины вакуумных покрытий;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основании контроля необходимых корректировок режимов.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величинах допусков на пленочные покрытия;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полупроводниковых выпрямителей;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операции нанесения кадмия, висмута, селена;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2211"/>
    <w:bookmarkStart w:name="z2218" w:id="2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Испытатель вакуумных покрытий, 3 разряд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привеса кадмия, висмута, селена после нанесения покрытий в вакууме;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электрических параметров селеновых элементов;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на основании замеров отдельных технологических режимов по нанесению в вакууме селена, висмута, катодного распыления кадмия;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составление таблиц по толщине вакуумного покрытия в зависимости от привеса.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Должен знать: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селеновые выпрямительные элементы;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обработки по технологическому циклу;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испытаний и проверки селеновых элементов;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инструментов;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корректирования режимов вакуумных покрытий по результатам измерения величины привеса и замерам электрических параметров для данной партии селена, висмута, кадмия.</w:t>
      </w:r>
    </w:p>
    <w:bookmarkEnd w:id="2223"/>
    <w:bookmarkStart w:name="z2230" w:id="2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Испытатель вакуумных покрытий, 4 разряд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селена по результатам спектрального анализа;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партий селена по результатам спектрального и химического анализов для изготовления селеновых элементов в зависимости от предъявляемых к ним требований;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рекомендаций по отдельным технологическим режимам на партию селена и контроль их выполнения в процессе изготовления контрольной партии селеновых элементов.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Должен знать: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и вакуумную схемы, порядок наладки и проверки на точность установок катодного распыления, термического испарения селена и висмута в вакууме;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селена и влияние отдельных примесей на электрические параметры селеновых элементов;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изделия.</w:t>
      </w:r>
    </w:p>
    <w:bookmarkEnd w:id="2233"/>
    <w:bookmarkStart w:name="z2240" w:id="2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Заготовщик, 2 разряд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319. Характеристика работ: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фольги, бумаги, резины, шелка, проволоки, триацетатной пленки, стеклолакоткани, изоляционных трубок из полихлорвинила, кембрика и иных материалов по заданным размерам на станках и вручную ножом и ножницами;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подрезка, пробивка, зачистка, раскатка заготовок деталей на автоматах и полуавтоматах;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рулонов, катушек, бухт материалов на автомате, полуавтомате, станке или ручном приспособлении;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контрольные замеры заготовок, выявление некачественных заготовок.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порядок применения обслуживаемого оборудования, универсальных и специальных приспособлений и контрольно-измерительных инструментов, режущего и разметочного инструмента;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раскроя;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 заготовок и механические свойства обрабатываемых материалов;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ручной резки, вальцовки.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Примеры работ: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- бахромирование;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и картон - резка на заготовки;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бумага кабельная, лакоткань - резка на ножницах "папшера";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вкладыши бумажные, выводы из анодной фольги для оксидных конденсаторов - резка на станках и приспособлениях;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проволочные для малогабаритных бумажных и пленочных конденсаторов - изготовление на автоматах и на станках с приспособлением;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из фольги - вальцовка ручным роликом;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керамические дисковые - резка двух выводов в размер;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- изготовление заготовок деталей на специальных автоматах, полуавтоматах или станках;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- изготовление фетровых ершиков для нанесения металлосодержащих масс;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стеклянные - резка стеклопленки;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лепестки для трансформаторов - крепление на ленту из кабельной бумаги;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металлизированная и неметаллизированная пленка, конденсаторная бумага, фольга, кабельная бумага и шелк для конденсаторов - резка на бобинорезательных машинах;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микросхемы интегральные гибридные типа "Посол" - изготовление заготовки из клеевой пленки;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анодные электролитических конденсаторов - заготовка вручную;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пленка керамическая - резка на полосы;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проволока - перемотка и рихтовка;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проволока для магнитоуправляемых контактов - калибровка до определенного диаметра на токарном станке в специальном приспособлении;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прокладки изоляционные для трансформаторов - резка по чертежу;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прокладка из лакоткани, бумаги, картона, гетинакса - резка;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 мягкий гибкий ("МПШВ") - резка выводов для трансформаторов и дросселей и их лужение;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проводники - нарезка вручную на определенную длину и зачистка изоляции в приспособлении;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резисторы постоянные типа "КИМ", композиционный ваккум - рихтовка выводов;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резисторы ниточные композиционные - резка на станке с регулировкой размеров;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серебро проволочное - резка;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транзисторы - обрезка, обрезка выводов вручную и на приспособлении;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трансформаторы силовые - нарезка на станках и вручную хлорвиниловых трубок;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бахромирование бумаги на станке; 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провода на дополнительные концы;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фольга для слюдяных конденсаторов - заготовка, нарезка вручную;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фольга анодная для оксидных конденсаторов - продольная резка на бумагорезательных роликовых автоматах;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шпули - резка на катушки на автомате.</w:t>
      </w:r>
    </w:p>
    <w:bookmarkEnd w:id="2278"/>
    <w:bookmarkStart w:name="z2285" w:id="2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Заготовщик, 3 разряд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бумаги, пленки, фольги на продольно-резательных станках;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заготовок для конденсаторов всех типов и стеклянных изоляторов резкой и разрезкой на специальных автоматах, полуавтоматах, станках, пресс-машинах с подналадкой оборудования по заданным размерам;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серебряных листов в туннельной печи;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разглаживание листов и их обезжиривание;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разбраковка, разглаживание полос после резки и склеивание в ленту соследующей намоткой в рулоны на специальной установке;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трафаретов для серебрения керамических конденсаторов;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крацовка алюминиевой фольги;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заготовок для керамических конденсаторов методом нарезки на специальных станках;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проволочного припоя колец, прямоугольников и иных фигур навивкой на станке и вручную;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необходимого инструмента, оправок и приспособлений;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 оборудования;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деталей на соответствие чертежам и нормалям.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обслуживаемого оборудования;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станков, машин, автоматов и полуавтоматов;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 (фольга, бумага конденсаторная и кабельная, текстолит, пресс-шпан, медная проволока и так далее);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режущие свойства и геометрию режущего инструмента;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разметочного и измерительных инструментов (микрометр, штангенциркуль, шаблон).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Примеры работ: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ленточные и проволочные для всех видов конденсаторов - резка и вальцовка на полуавтомате или станке;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гильзы из картонажных трубок для бумажных конденсаторов - резка на труборезном станке;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гильзы бумажные и из стеклосетки для трансформаторов и дросселей - навивка на специальном станке, подрезка в размер;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для стеклянных изоляторов из железоникелевой и коваровой трубок - резка на специальном станке или полуавтомате;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заготовки селеновые - крепление для нанесения селена и кадмия; 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ротирка и снятие с оправок;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для керамических конденсаторов - изготовление и сборка в кассеты на автоматах;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заготовки для керамических конденсаторов из пленки - резка и вырубки;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индикаторы жидкокристаллические - резка и изготовление поляроидов (светофильтров);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катушки трансформаторов - резка на секции;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(диаметр 0,6-2 миллиметра) - навивка и резка;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магнитопровод для изделий типа "Малютка" - обертывание;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магнитопроводы - изолирование пленкой полиэтиле́нтерефтала́т;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анодные для оксидных конденсаторов - заготовка на станке для нарезки пластин;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слюдяные - резка с одновременным отсеиванием серебряной пыли на вибростенде;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прокладки, обертки из рулонной бумаги, пленки и картона для бумажных и пленочных конденсаторов - резка на автомате типа "Артас";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прокладки из фольги - вырубка;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провода - нарезка на автомате;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серебро проволочное - резка;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трубки алюминиевые для бумажных цилиндрических конденсаторов - резка на станке с многодисковыми ножами;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стеклянные термометрические для стеклянных изоляторов - резка на стеклорезном станке;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флажки из рулонной фольги для бумажных конденсаторов - нарезка заготовок на автомате;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фольга алюминиевая - крацовка металлической щеткой на крацовочном станке;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фольга - резка заготовок для экранов трансформаторов на автоматах;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этикетки трансформаторов - резка на машинах с допуском 0,25, - 0,5 миллиметра;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шелк, фольга, пленка, бумага - резка на продольно-резательных станках, автоматах, полуавтоматах.</w:t>
      </w:r>
    </w:p>
    <w:bookmarkEnd w:id="2325"/>
    <w:bookmarkStart w:name="z2332" w:id="2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Приготовитель растворов и смесей, 1 разряд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исходных материалов для смесей и растворов (очистка, дробление, размол, сушка, прокаливание, просев);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развес и смешивание компонентов;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простых растворов и смесей по заданной рецептуре;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флюса и клея на электроплите;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растворов с помощью фильтров.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(вибрационной и паровой мельниц, механических сит и иных механизмов размельчения);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контрольно-измерительных приборов для составления растворов и смесей;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 исходных материалов;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приготавливаемых растворов и смесей и порядок приготовления их по заданной рецептуре.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Примеры работ: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ферритовая смесь - сушка, протирка, дробление;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флюсы маслоканифольные и клеи для конденсаторов и резисторов - варка;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эмали и цапонлаки для лакировки конденсаторов и резисторов всех типов - приготовление;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эмали для закрашивания гаек - приготовление.</w:t>
      </w:r>
    </w:p>
    <w:bookmarkEnd w:id="2342"/>
    <w:bookmarkStart w:name="z2349" w:id="2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Приготовитель растворов и смесей, 2 разряд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заданной рецептуре этилцеллюлозного лака, композиций эпоксидной смолы, серебряных суспензий и токопроводящих масс по заданной рецептуре;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травления, формовки и подформовки фольги;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литьевой массы (шликера) для горячего литья керамических деталей под давлением;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формовочных масс вручную и на протирочных установках;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обслуживаемого оборудования (шаровые мельницы, шликерные мешалки, сушильные установки и др.);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смешивание и варка компонентов;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приготовленной смеси и подготовка ее для хранения;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вязкости исходного материала с помощью вискозиметра и ее корректировка;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простых фильтров и фильтрация растворов.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режимы приготовления растворов, смесей, токопроводящих и литьевых масс;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входящих в рецепт для их изготовления;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отдельных компонетов и готовых смесей.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Примеры работ: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клеи, компаунды, лаки, краски на основе эпоксидных смол - приготовление;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лаки этилцеллюлозные для металлобумажных конденсаторов всех типов - приготовление с помощью лакосмесителей;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мастики пломбировочные, клеи на основе каучука - приготовление;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пеногерметики заливочные, краски маркировочные, флюсы - приготовление;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растворы для изготовления плитки инфракрасного излучения - приготовление, введение связок;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растворы солей - приготовление, дозировка;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растворы каучука - приготовление и определение вязкости раствора;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суспензии для резисторов - приготовление с применением шаровой или вибрационной мельницы, муфельной или силитовой печи;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суспензии для постоянных и переменных непроволочных резисторов - приготовление;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суспензии серебряные для радиоэлементов с прямолинейными характеристиками - приготовление;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танталовые и ниобиевые порошки - шихтовка, удаление мелких фракций, подготовка для прессования с введением связок;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ферритовый порошок - приготовление с применением бегунов и механических мешалок;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цеалитовые смеси - приготовление;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шликер № 1 из массы "СК" - приготовление;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шликер для марганец-цинковых ферритов - приготовление;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шликер из стеатитовых масс- приготовление;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эмали и лаки для керамических конденсаторов и резисторов - приготовление;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эмали для трубчатых резисторов всех типов - плавка и размол в шаровой;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эпоксикомпозиция для конденсаторов и резисторов - приготовление.</w:t>
      </w:r>
    </w:p>
    <w:bookmarkEnd w:id="2380"/>
    <w:bookmarkStart w:name="z2387" w:id="2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Приготовитель растворов и смесей, 3 разряд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смесей средней сложности;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заданной рецептуре низкоомных и высокоомных токопроводящих масс для постоянных и переменных непроволочных резисторов, приготовление литьевой массы (шликера) из массы "СК-1";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формовочных масс в смесителях и вакуум-прессах;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электролитов, а также паст для серебрения, палладирования и молибденирования конденсаторов и резисторов;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рабочего электролита однородной консистенции;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азотнокислого серебра, углекислого марганца, азотнокислого марганца;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связок;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смеси, раствора; проверка их физических и электрических параметров;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нужной рецептуры для заданного номинала;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удельного сопротивления с помощью прибора;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или обезвоживание материалов;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навесок по рецепту технологической инструкции, взвешивание их с точностью до 0,01 грамм;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применяемого оборудования.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и настройки специального оборудования, приспособлений и контрольно-измерительных приборов;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исходных материалов;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весами первого класса;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и физические свойства, характеризующие готовые смеси, массы;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смесей, масс;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дефектов материалов.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Примеры работ: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гранулат для литья керамической пленки и гранулат для прессования металлокерамических корпусов интегральных схем методом атомизации - приготовление и обволакивание алюминиевой пудрой;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лакосажевые и графитовые суспензии, сернокислый электролит для меднения - приготовление;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массы токопроводящие в пастообразном и жидком виде, массы форстеритовые и из двуокиси циркония - приготовление и определение их годности;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пасты для металлизации резисторов и конденсаторов - приготовление;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растворы для палладирования и никелирования, для литья керамической массы из каучука и органических растворителей - приготовление;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смесь химическая для напыления фотопроводящих слоев - приготовление и последующая обработка;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суспензии серебряные - приготовление и проверка электропроводимости;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суспензии для магнитопроводов, для глазуровки конденсаторов - приготовление с применением шаровой или вибрационной мельницы, уфельной или силитовой печи;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ферритовые смеси - усреднение исходных компонентов;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брикетов после усреднения;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флюс для лужения толстопленочных интегральных гибридных микросхем - приготовление;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шликеры из массы "СК" и "ВК-94-1" - приготовление;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шликеры из форстеритовых масс - приготовление;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шликер для литья керамической пленки и стеклопленки из минеральных составляющих (глинозем, углекислый кальций, циркон, тальк, каолин, стекло, гранулат) и растворителей (трихлорэтилен, толуол, этиловый спирт, бензин и иное) на основе органических связок поливинилбутераля или акриловых связующих - приготовление;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электролит для оксидных конденсаторов - приготовление.</w:t>
      </w:r>
    </w:p>
    <w:bookmarkEnd w:id="2418"/>
    <w:bookmarkStart w:name="z2425" w:id="2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Приготовитель растворов и смесей, 4 разряд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растворов и смесей на оборудовании различных типов;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формовочной и литьевой массы (шликера) из различных марок керамических и алундовых масс, специальных и экспериментальных масс;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токопроводящих масс с различными удельными сопротивлениями;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порошкообразного молекулярного серебра и иных материалов с промежуточным контролем чистоты получаемого материала;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низкотемпературного припоя;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смесей из слюды эпоксидно-диановые смолы -5 или эпоксидно-диановые смолы - 6 с наполнителями;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порошка и связки;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загружаемых компонентов согласно рецептуре на массу в зависимости от применяемого оборудования;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рецептуры в зависимости от температуры окружающего воздуха с целью получения рабочей вязкости;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сопротивления исходных материалов;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массы при помощи контрольно-измерительных инструментов и приборов;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рецептуры контактола с целью получения заданных: процентного содержания серебра, вязкости, силы сцепления и удельного сопротивления в зависимости от процента сухого остатка в лаке эпоксидно-диановые смолы -96;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навесок по рецептуре с отвердителем.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оборудования;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инструментов;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состава компонентов по количеству и качеству;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реактивов;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вязкости, электропроводимости паст;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удельного сопротивления исходных материалов;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помола сыпучих материалов;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заданных качественных показателей готового продукта.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Примеры работ: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компаунды многокомпонентные полиэфирные, эпоксидные - приготовление;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литьевая масса "М-7" - приготовление;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массы токопроводящие в порошкообразном состоянии - составление рецептуры для объемных резисторов;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паста для серебрения выводов - приготовление;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паста ланолиновая для серебрения выводов микромодульных изделий - приготовление;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платиновая, палладиевая чернь, мелкодисперсное серебро - осаждение;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растворы для золочения - приготовление;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спирт поливиниловый - приготовление;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суспензии для прямолинейной прямой "А" резисторов типов "СП", "ВК" и "КТ" - приготовление;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суспензии для кривой "Б" и "В" по заданному номиналу - приготовление;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ферритовые массы - помол пресс-порошков;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порошка и связки;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осаждения;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эмульсия для покрытия заготовок плат и масок - приготовление.</w:t>
      </w:r>
    </w:p>
    <w:bookmarkEnd w:id="2457"/>
    <w:bookmarkStart w:name="z2464" w:id="2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Оператор-намазчик, 2 разряд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суспензией на специальном агрегате гетинаксовых полос для получения токопроводящих элементов переменных резисторов с прямолинейной зависимостью.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покрытия.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 помощи настроенных приборов величины омического сопротивления нанесение слоя серебряной суспензии на концы токопроводящих элементов кисточкой (вручную).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керамических стержней суспензией методом окунания.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каолина и эмали нужной вязкости.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окон резисторов проволочных эмалированных водостойких "ПЭВ 10".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термической обработки токопроводящего слоя переменных резисторов на конвейерных печах;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сушильных шкафов;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основные свойства применяемых паст, лаков и клеящих составов;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величины сопротивления контактного слоя омметром и на мостах сопротивлений.</w:t>
      </w:r>
    </w:p>
    <w:bookmarkEnd w:id="2472"/>
    <w:bookmarkStart w:name="z2479" w:id="2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Оператор-намазчик, 3 разряд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токопроводящей суспензии на гетинаксовые полосы, стеклонити и микроплаты на автоматическом оборудовании с обеспечением номинальной величины сопротивления резисторов;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полимеризация токопроводящего слоя и резка заготовок;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кисточкой вручную серебряной пасты на золотые электроды ("пластины");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серебра из пасты;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суспензий на заданные номиналы величины сопротивления;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суспензии на основе пробных измерений;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покрытия токопроводящим слоем и режима полимеризационных камер;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величины электрического сопротивления омметром.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приборов;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режима работы конвейерных печей, сушильных шкафов и агрегатов для нанесения токопроводящей суспензии;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электрических величин непроволочных резисторов омметром и на осциллографе, виды кривых и их построение;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толщины и неравномерности слоя покрытия на величину омического сопротивления и вид кривой;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токопроводящих масс и их корректировку;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стекло нитей.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Примеры работ: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предохранители плавкие – полимеризация;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резисторы непроволочные "СЗ-4" - нанесение токопроводящего слоя на микроплаты на автомате;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резисторы непроволочные композиционные "СЗ-3" - изготовление на полуавтоматической установке;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токопроводящие непроволочных резисторов - нанесение суспензии на специальных агрегатах.</w:t>
      </w:r>
    </w:p>
    <w:bookmarkEnd w:id="2495"/>
    <w:bookmarkStart w:name="z2502" w:id="2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Клейщик-опрессовщик, 2 разряд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работ: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бумажной прокладки и алюминиевой фольги на селеновые элементы;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опрессовывание различных элементов с помощью ручного пресса;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плиты и укладка в тару склеенных селеновых элементов;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рабочей части пресса;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и склейка казеиновым клеем изоляционных трубок из кабельной бумаги на трубконавивочном станке;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трубки на специальном станке;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станка для навивки и резки изоляционной трубки;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и склеивание трубки из триацетатной пленки;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 из триацетатной пленки с добавлением хлороформа;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термостате.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Должен знать: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ручного пресса для склеивания и опрессовывания селеновых элементов;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выдержка характер влияния загрязнения рабочей поверхности ручного пресса на качество селеновых элементов;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наладки трубконавивочного станка и станка для резки трубки;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завертки и склеивания трубок из триацетатной пленки; устройство и принцип работы термостата;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триацетатного клея.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Примеры работ: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панели, прокладки из гетинакса, текстолита, стеклотекстолита - нарушение глянца поверхности и склеивание;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 изоляционные из кабельной бумаги и триацетатной пленки - склеивание.</w:t>
      </w:r>
    </w:p>
    <w:bookmarkEnd w:id="2516"/>
    <w:bookmarkStart w:name="z2523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Клейщик-опрессовщик, 3 разряд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на селеновые элементы бумажной прокладки и алюминиевой фольги на полуавтомате;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опрессовывание различных элементов;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полуавтомата и укладка в тару склеенных селеновых элементов;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полуавтомата и устранение незначительных неисправностей.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полуавтоматов для склеивания и опрессовывания селеновых элементов;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пусковыми приспособлениями;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загрязнения рабочей поверхности полуавтоматов на качество селеновых элементов;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приборов;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режима работы обслуживаемого оборудования;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в размерах обрабатываемых изделий;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2530"/>
    <w:bookmarkStart w:name="z2537" w:id="2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Катализаторщик, 2 разряд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инструмента, приспособлений и оборудования для нанесения тонкого слоя металлического алюминия в виде риски вручную или на полуавтомате;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деталей (микроплат) по браку металлизации визуально и с применением лупы.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Должен знать: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частей и принцип действия обслуживаемых полуавтоматов;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дефекты металлизированных деталей и допуски на них;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катализации химического никелирования и лужения микроплат.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Примеры работ: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микроплаты всех типов - катализация.</w:t>
      </w:r>
    </w:p>
    <w:bookmarkEnd w:id="2542"/>
    <w:bookmarkStart w:name="z2549" w:id="2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Оператор-нарезчик, 2 разряд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нарезки спиральных канавок на металлизированные и науглероженные керамические основания по заданному номиналу с соблюдением допусков по 6-9 квалитетам на нарезных станках, автоматах и автоматических линиях;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на определенный шаг нарезки;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 настроенном приборе отклонений от заданного номинала;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автомата и протирка спиртом нарезных цанг и контактной группы;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металлизированных и науглероженных керамических оснований в бункер автомата.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инструментов и приборов;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величины омического сопротивления резисторов;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порядок заточки и установки нарезного инструмента ("керамические диски");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керамики и нанесенного на нее токопроводящего поля.</w:t>
      </w:r>
    </w:p>
    <w:bookmarkEnd w:id="2555"/>
    <w:bookmarkStart w:name="z2562" w:id="2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Оператор-нарезчик, 3 разряд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Характеристика работ: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нарезки спиральных канавок на металлизированные и науглероженные керамические основания по заданному номиналу с соблюдением допусков в пределах 5-6 квалитета на станках, полуавтоматах, автоматах и автоматических линиях, автоматах с программным управлением;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таблицам исходных групп для нарезки заданного номинала;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заточка шлифовальных кругов;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выборочных контрольных замеров по показаниям приборов;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нарезки по внешнему виду и подналадка отдельных узлов обслуживаемого оборудования в процессе работы.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Должен знать: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способы подналадка отдельных его узлов и механизмов;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 и приборов;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омического сопротивления нарезаемого изделия;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таблицами по нарезке спиральных канавок заданных номиналов;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квалитеты и параметры шероховатости;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2570"/>
    <w:bookmarkStart w:name="z2577" w:id="2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Оператор-нарезчик, 4 разряд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Характеристика работ: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нарезки спиральных канавок на металлизированные и науглероженные керамические основания путем формирования лучом лазера спирального изолирующего реза шириной "0,07-0,1" миллиметра на автомате лазерной нарезки;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нужного номинала, необходимого напряжения, конкретного значения силы тока накачки в соответствии с технологическим процессом;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фокусировка лазерного луча с помощью оптической системы;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выборочных контрольных замеров по показаниям приборов;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нарезки по качеству и точности настройки.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Должен знать: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излучателя и оптического генератора лазера непрерывного действия;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устранения;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технологического процесса нарезки.</w:t>
      </w:r>
    </w:p>
    <w:bookmarkEnd w:id="2583"/>
    <w:bookmarkStart w:name="z2590" w:id="2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Термист купроксных и селеновых выпрямителей, 1 разряд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медных заготовок (платы и шайбы) для купроксных выпрямителей к термообработке;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медных заготовок на приспособления для термообработки;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электропечей во время загрузки и выгрузки приспособлений с навешенными на них заготовками;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термообработанных заготовок в сушильном шкафу.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его важнейших частей;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и контрольно-измерительных приборов;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материалов;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навешивания на приспособления заготовок купроксных выпрямителей для термообработки.</w:t>
      </w:r>
    </w:p>
    <w:bookmarkEnd w:id="2595"/>
    <w:bookmarkStart w:name="z2602" w:id="2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Термист купроксных и селеновых выпрямителей, 2 разряд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Характеристика работ: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обезгаживания и первичной термообработки в электропечах алюминиевых листов для селеновых выпрямителей;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контейнера алюминиевыми листами и установка его в печи;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электропечи терморегулятором.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Должен знать: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обезгаживания и первичной термообработки алюминиевых листов в электропечах;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 регулирующих приборов;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термообработанных листов для последующей операции;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термической обработки металла.</w:t>
      </w:r>
    </w:p>
    <w:bookmarkEnd w:id="2607"/>
    <w:bookmarkStart w:name="z2614" w:id="2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Термист купроксных и селеновых выпрямителей, 3 разряд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Характеристика работ: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термической обработки в электропечах мощностью 35 и 15 килловатт крупных и мелких купроксных выпрямительных элементов;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светочувствительных элементов;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 элементов в закалочной ванне;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электропечи и выгрузка из них приспособлений с навешенными платами и шайбами, а также уложенными таблетками.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Должен знать: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электропечей мощностью 35 и 15 килловатт для термической обработки купроксных выпрямительных элементов;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термообработки мелких и крупных купроксных выпрямительных элементов;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купроксных выпрямительных элементов, характер влияния на их качество температуры и времени выдержки в печах;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термообработки фотоэлементов, их основные свойства, характер влияния термической обработки на их параметры;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приборов.</w:t>
      </w:r>
    </w:p>
    <w:bookmarkEnd w:id="2619"/>
    <w:bookmarkStart w:name="z2626" w:id="2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Термист купроксных и селеновых выпрямителей, 4 разряд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Характеристика работ: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термической обработки различных купроксных выпрямительных элементов в электропечах;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справочным таблицам температуры электропечей для термической обработки купроксных выпрямительных элементов в зависимости от температуры окружающей среды;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и устранение незначительных неполадок электропечей.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знать: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схему и способы наладки электрических печей различной мощности для термической обработки купроксных выпрямительных элементов;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таблицами для пересчета температуры электропечей в зависимости от температуры окружающей среды;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термической обработки.</w:t>
      </w:r>
    </w:p>
    <w:bookmarkEnd w:id="2629"/>
    <w:bookmarkStart w:name="z2636" w:id="2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Травильщик купросных выпрямительных элементов, З разряд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Характеристика работ: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травление окисного слоя купроксных элементов методом погружения вручную приспособлений в растворы до получения слоя закиси меди;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температуры ванн терморегулятором с применением контактного термометра;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раствора ванн ареометром и степени освещенности ванн и помещения люксметром;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времени выдержки по секундомеру элементов в ваннах в соответствии с заданными режимами;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травителей, кислот заданных концентраций и их корректировка.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химической обработки выпрямительных купроксных элементов;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купроксных выпрямителей;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регуляторов температуры ванн;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купроксные элементы состояния растворов, температуры ванн и степени освещенности;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кислот, применяемых при травлении, действие их на обрабатываемую поверхность.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Примеры работ: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удельного веса растворов;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корректировка состава ванн;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травление купроксных элементов в приспособлениях.</w:t>
      </w:r>
    </w:p>
    <w:bookmarkEnd w:id="2646"/>
    <w:bookmarkStart w:name="z2653" w:id="2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Аппаратчик по регенерации серы, 2 разряд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и регенерации отработанной серы;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серы в перегонный аппарат;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чистой серы;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первой фракции от второй;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перегоночного аппарата и устранение незначительных неисправностей в нем.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перегоночного аппарата для очистки и регенерации серы;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перегонки и очистки серы;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теплового режима перегонки серы;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отличие первой фракции серы от второй;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тушения серы при воспламенении;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серы.</w:t>
      </w:r>
    </w:p>
    <w:bookmarkEnd w:id="2660"/>
    <w:bookmarkStart w:name="z2667" w:id="2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Аппаратчик-сернильщик, 2 разряд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осернения селеновых элементов на автоматах или полуавтоматах;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автоматов и полуавтоматов серой и слив отработанной серы в специальную тару.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Должен знать: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пультов управления, автоматов и полуавтоматов для осернения селеновых элементов;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 и их назначение;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температуры и времени на качество осернения;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серы, применяемой для осернения;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селеновых элементов после осернения.</w:t>
      </w:r>
    </w:p>
    <w:bookmarkEnd w:id="2670"/>
    <w:bookmarkStart w:name="z2677" w:id="2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Аппаратчик-сернильщик, 3 разряд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режима времени и температуры при осернении селеновых элементов различных размеров;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автоматов;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опытных партий для измерения электрических параметров.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Должен знать: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автоматов и полуавтоматов для осернения селеновых элементов, порядок их переналадки;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опытных партий для измерения электрических параметров.</w:t>
      </w:r>
    </w:p>
    <w:bookmarkEnd w:id="2678"/>
    <w:bookmarkStart w:name="z2685" w:id="2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Вальцовщик керамической пленки, 1 разряд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вальцевание керамической пленки до заданной толщины с целью обезвоживания, повышения эластичности и плотности ее;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простых вальцов под руководством мастера;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на вальцах;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пленки по внешнему виду;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керамической суспензии с органической связкой.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оборудования, наименования и назначение его важнейших частей;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и контрольно-измерительных инструментов;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маркировку обрабатываемых материалов;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керамической пленке;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размер обрабатываемого материала.</w:t>
      </w:r>
    </w:p>
    <w:bookmarkEnd w:id="2691"/>
    <w:bookmarkStart w:name="z2698" w:id="2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Вальцовщик керамической пленки, 2 разряд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керамической пленки на заданную толщину с обеспечением допусков и прямолинейной формы поверхности пленки;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вальцов на заданную толщину пленки;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на вальцах по приборам в ходе процесса прокатки пленки.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(штангенциркуль, микрометр, индикатор, щуп) и приборов для измерения и регулирования температуры и давления;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Примеры работ: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пленка керамическая вальцевание.</w:t>
      </w:r>
    </w:p>
    <w:bookmarkEnd w:id="2704"/>
    <w:bookmarkStart w:name="z2711" w:id="2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Вальцовщик керамической пленки, 3 разряд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Характеристика работ: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вальцевание пленки из керамических материалов различного состава;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вальцов на заданный размер с установкой ножей для среза пленки и подбором режимов вальцовки;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состава и приготовление органической связки с различной концентрацией ее составных компонентов;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усадки вальцованных керамических пленок;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вырубных штампов для получения заготовок заданного размера;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пленки на допусковые группы.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Должен знать: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обслуживаемого оборудования;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контрольно-измерительных инструментов и приборов;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рецептуру составных компонентов керамической пленки и связки;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коэффициента усадки;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керамической пленки после вальцовки и обжига;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чертежи на вальцованные керамические изделия.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Примеры работ: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керамические - приготовление органической связки;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пленка керамическая - вальцевание на разогретых каландрах;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прокатка в размер;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пленка керамическая на основе каучука толщиной менее 80 микрометров - вальцевание без разогрева;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пленка керамическая на основе каучука толщиной свыше 160 микрометров - вальцевание без разогрева;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пленка танталовая толщиной 1-2 миллиметра - вальцевание на разогретых валках.</w:t>
      </w:r>
    </w:p>
    <w:bookmarkEnd w:id="2726"/>
    <w:bookmarkStart w:name="z2733" w:id="2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Навивщик магнитопроводов, 3 разряд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заготовок магнитопроводов разных типов и размеров из электротехнической стали, нарезанной на заданную ширину и покрытой, с одной стороны, эмалью;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полуавтомата на заданную толщину заготовки магнитопровода;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покрытия ленты эмалью измерительным инструментом.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универсальных и специальных приспособлений и контрольно-измерительных инструментов и приборов;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магнитным свойствам, по габаритам на соответствие чертежу, весу и омическому сопротивлению;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электротехнической стали и изоляционных материалов, их марки.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Примеры работ: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 навивочный - регулирование и настройка на заданный размер;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0-образные всех размеров - навивка на токарных станках и сварка.</w:t>
      </w:r>
    </w:p>
    <w:bookmarkEnd w:id="2739"/>
    <w:bookmarkStart w:name="z2746" w:id="2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Навивщик магнитопроводов, 4 разряд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Характеристика работ: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кольцевых, ленточных из пермаллоевых магнитомягких сплавов с толщиной ленты 0,01 и шириной 0, 7..2,0 миллиметра;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из электротехнической стали толщиной 0,35 миллиметра и шириной 5...80 миллиметров, в один или два слоя одновременно по 11 квалитету;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на автоматах и полуавтоматах в условиях мелкосерийного и единичного производства;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автоматов и полуавтоматов на заданную толщину навивки и типоразмер;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подналадка ограничивающего и натяжного устройства;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сварка последнего витка и наладка узла сварки агрегата навивки;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специального технологического оборудования 2 группы сложности.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Должен знать: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узлов навивочных агрегатов;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ремонта, подналадки и переналадки на различные типоразмеры обслуживаемого оборудования;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способы сварки электротехнических сталей;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приспособлений и контрольно-измерительных приборов и инструментов;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электротехнических сталей и изоляционных материалов;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электромагнитным свойствам, омическому сопротивлению, габаритным размерам;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на магнитопроводе;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 - и радиотехники в объеме выполняемой работы.</w:t>
      </w:r>
    </w:p>
    <w:bookmarkEnd w:id="2757"/>
    <w:bookmarkStart w:name="z2764" w:id="2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Навивщик магнитопроводов, 5 разряд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кольцевых ленточных из пермаллоевых магнитомягких сплавов толщиной 0,003 миллиметра и шириной 1,5...2,5 миллиметра;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магнитопроводов из электротехнической стали толщиной 0,05...0,15 миллиметра и шириной 5...80 миллиметров на специальных навивочных оправках по 8 - 9 квалитетам;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экспериментальных особо стабильных и опытных образцов;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автоматов и полуавтоматов, токарных станков со специальным приспособлением на заданный режим работы;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сварка последнего витка;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брака при навивке магнитопроводов;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навитых заготовок.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навивочных агрегатов;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наладки обслуживаемого оборудования и применяемой оснастки;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приспособлений и контрольно-измерительных приборов и инструментов;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электротехнических сталей и изоляционных материалов;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способы сварки электротехнической стали;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объеме выполняемой работы;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допусков;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2777"/>
    <w:bookmarkStart w:name="z2784" w:id="2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Термист нафталиновых печей, 2 разряд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Характеристика работ: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вторичной термообработки селеновых элементов в нафталиновых печах;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конвейерную ленту печи селеновых элементов и снятие их;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селеновых элементов для последующей операции.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Должен знать: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вторичной термообработки селеновых элементов;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селеновых элементов на конвейерную ленту нафталиновой печи;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кристаллизации и характер влияния на нее температуры и времени;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селена и нафталина;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и регулировочных приборов (контактный термометр, терморегулятор) и условия их применения.</w:t>
      </w:r>
    </w:p>
    <w:bookmarkEnd w:id="2789"/>
    <w:bookmarkStart w:name="z2796" w:id="2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Заварщик изоляторов, 2 разряд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Характеристика работ: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капроновых корпусов изоляторов на полуавтомате заварки;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раковин электропаяльником;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нагревательных элементов;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полуавтомата заварки;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наплывов капрона вручную ножом;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стеклянных заготовок с металлической арматурой на многошпиндельных заварочных полуавтоматах и автоматах;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стеклом керамических изоляторов с металлической арматурой в муфельных печах;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гнезда полуавтомата шпинделей и замена вышедших из строя;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многошпиндельных заварочных полуавтоматов заготовками и арматурой и подналадка их;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металлических шайб к керамическим изоляторам с сушкой в термостате;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размеров изоляторов и их качества.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Должен знать: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обслуживаемого оборудования;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приборов;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температуру плавления капрона и стекла;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многошпиндельных заварочных полуавтоматах со съемником и без него;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свариваемых деталей, способы обнаружения дефектов в них, режимы сварки стекла или керамики с металлом;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пламени;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годности заваренных изоляторов по внешнему виду и проверки их размеров по шаблону.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Примеры работ: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 различной сложности стеклянныпроходные - сварка на многошпиндельных заварочных полуавтоматах;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керамические для высоковольтных конденсаторов - сварка стеклом с металлической арматурой в муфельных печах и на горизонтально-заварочных стенках;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корпуса блоков-переходников капроновые, корпуса пьезофильтров - заварка на полуавтомате.</w:t>
      </w:r>
    </w:p>
    <w:bookmarkEnd w:id="2814"/>
    <w:bookmarkStart w:name="z2821" w:id="2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Заварщик изоляторов, 3 разряд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стеклянных и керамических заготовок с металлической арматурой на многошпиндельных станках;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пламени газовой горелки кранами подачи газа и кислорода;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опрессовка стекла на шайбе;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стекла с трубкой;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стекла вокруг трубки и опрессовка верхней сферы изолятора;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стекла с шайбой и оформление дна изолятора путем соответствующего направления пламени горелки;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высоковольтных изоляторов на горизонтально-заварочных станках.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Должен знать: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многошпиндельных заварочных станков;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 и приборов;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снятия деталей в процессе заварки;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заварки стеклянных и керамических заготовок с металлической арматурой;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механические свойства стекла различных марок температуру его разогрева при заварке.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Примеры работ: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изоляторы различной сложности, стеклянные, проходные, керамические - заварка на горизонтально-заварочных станках и многошпиндельных полуавтоматах.</w:t>
      </w:r>
    </w:p>
    <w:bookmarkEnd w:id="2831"/>
    <w:bookmarkStart w:name="z2838" w:id="2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Полимеризаторщик, 2 разряд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Характеристика работ: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полимеризация (запекание) конденсаторов в однокамерных и трехкамерных термостатах, на специальных конвейерных установках с поддержанием заданного режима работы;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запекание секций пленочных конденсаторов;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специальных приспособлений, обеспечивающих заданную конфигурацию конденсаторов;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конденсаторов в специальные приспособления и тигли, затем в термостаты и печи;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изделий после запекания с помощью шаблонов;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выводов на прокручивание и качество запекания.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Должен знать: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приспособлений, контрольно-измерительных инструментов и приборов;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установленных режимов;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определяющие точное и качественное проведение процесса полимеризации;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пленки и эпоксидной смолы.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Примеры работ: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пленочных конденсаторов - запекание в термостате.</w:t>
      </w:r>
    </w:p>
    <w:bookmarkEnd w:id="2847"/>
    <w:bookmarkStart w:name="z2854" w:id="2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Полимеризаторщик, 3 разряд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спекания анодов в высокотемпературной вакуумной печи;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танталовых анодов в тигли;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тиглей на подвески и загрузка их в печи;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вакуума в камере;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печи.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Должен знать: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приборов;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разгрузки оборудования обрабатываемыми изделиями;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спекания;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материала обрабатываемых изделий;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заданных параметров обрабатываемых изделий;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готовности изделий и проверка их качества.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Примеры работ: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аноды оксидных конденсаторов - спекание в высокотемпературных вакуумных печах.</w:t>
      </w:r>
    </w:p>
    <w:bookmarkEnd w:id="2864"/>
    <w:bookmarkStart w:name="z2871" w:id="2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Паяльщик радиодеталей, 1 разряд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лужение конденсаторов и резисторов вручную электропаяльником или в тигле;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паяльника или припоя в тигле;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 применением однородного припоя и флюса;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выводов методом окунания;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деталей вручную с обеспечением сплошного равномерного слоя.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Должен знать: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припоя и флюса;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электропаяльника, автотрансформатора, реостата;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лужения изделий;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материалов.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Примеры работ: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гибкие – лужение концов;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державки изделия "ТРН-200" – очистка паяльником от остатков припоя и проводов;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– лужение выводов;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клин-веер, изоляторы, платы, гребенки и иные детали – лужение;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ламповые – пайка заклепки.</w:t>
      </w:r>
    </w:p>
    <w:bookmarkEnd w:id="2882"/>
    <w:bookmarkStart w:name="z2889" w:id="2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Паяльщик радиодеталей, 2 разряд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лужение деталей конденсаторов, резисторов, микроплат, установочной керамики, трансформаторов и дросселей различных типов обычным электропаяльником и электропаяльником специальной конструкции в ванночке с электрообогревом и на автомате;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деталей конденсаторов в конвейерной электрической печи;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деталей конденсаторов, остеклованных резисторов и керамических трубочек для конденсаторов на специальной установке;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пазов микроплат с помощью вибропинцета в ванне с серебросодержащим припоем;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амплитуды колебания вибропинцета и температуры припоя;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электроплитки, электрованны, термостата;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лужения и пайки визуально и с помощью мерительного инструмента;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механическое сцепление припоя с керамикой;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установки для лужения изделий;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скручивание и обслуживание платиновых выводов в ванночке с электрообогревом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(конвейерная печь);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приспособлений, приборов средней сложности для контроля и регулирования процессов лужения и пайки (терморегулятор, автотрансформатор, термогальванометр, термометр и иное);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(микрометр, предельные скобы, калибры и так далее);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 припоев и флюсов, их рецептуру;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лужения и пайки;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регулирования амплитуды колебаний вибропинцета.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Примеры работ: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блоки-переходники – одновременная пайка 3-6 выводов к основаниям блоков на автомате;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выпрямителей – припайка перемычек и шин;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платиновые – скручивание и лужение;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контактные и основание керамических конденсаторов – припайка электропаяльником;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гибкие бумажных герметизированных конденсаторов – припайка к вкладышам;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контактные и втулки керамических конденсаторов различных типов – припайка электропаяльником;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алюминиевые для конденсаторов типа электрического исполнительного механизма ("ультразвуковые") – лужение;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выводы проволочные, бумажные проходных, специальных конденсаторов – припайка к секциям окунанием в ванны с расплавленным припоем;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выводы проволочные спиральных конденсаторов различных типов – припайка электропаяльником к секциям и пакетам секций;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изоляторы стеклянные – припайка к корпусу;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изоляторы керамические – впайка в крышки на высокочастотных установках;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изоляторы проходные и стеклопрессованные – лужение в ложках со снятием излишнего припоя в центрифугах;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изоляторы стеклянные и керамические – впайка на конвейерной туннельной электропечи в крышки, донышки и корпуса бумажных, металлобумажных и электролитических конденсаторов различных типов;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конденсаторы керамические – пайка;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изделия типа "ТРН-200" – пайка выводов на плату;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конденсаторы – лужение заготовок и деталей;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конденсаторы керамические различных типов – пайка электропаяльником с подогревом заготовок в печи и с применением различных приспособлений, методом окунания;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конденсаторы высоковольтные керамические – пайка выводов в кассетах в конвейерной печи;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крышки бумажных и металлобумажных конденсаторов различных типов – припайка электропаяльником к корпусам с применением специального зажимного приспособления;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лепестки контактных бумажных и металлобумажных конденсаторов различных типов – припайка электропаяльником к трубкам изоляторов;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лепестки катодные оксидных конденсаторов – припайка электропаяльником к выводам;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микроплаты – лужение по контуру и лужение выводов;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микросборки – монтаж конденсаторов на перемычку (пайка электропаяльником с предварительным облуживанием перемычек);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микротрансформаторы – пайка выводов на штыри;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монтаж ножки, собранной на плату, и распайка выводов на плате; 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блуживание выводов ножек оловом вручную;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обжимки стеклоэмалевых конденсаторов – пайка погружением в ванну с расплавленным припоем с предварительным подогревом в термостате;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отверстия пропиточные (заливочные) в корпусах бумажных конденсаторов различных типов – запайка электропаяльником;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пакеты роторов и статоров, конденсаторов подстроечных воздушных – пайка в ванночке равномерным припоем;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предохранители – припайка плавкой вставки к колпачку;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резисторы остеклованные – облуживание на специальной установке;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резисторы – пайка при сборке электропаяльником;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резисторы пленочные – пайка полусборок электропаяльником с одновременной сборкой;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секции бумажных герметизированных проходных конденсаторов – припайка электропаяльником к стержню;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трансформаторы силовые – пайка выводов к лепесткам;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трубки "КБГИ", "КМГ", "СТМ" и "ОЖО" – лужение;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установочная керамика – лужение.</w:t>
      </w:r>
    </w:p>
    <w:bookmarkEnd w:id="2939"/>
    <w:bookmarkStart w:name="z2946" w:id="2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Паяльщик радиодеталей, 3 разряд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лужение деталей на высокочастотной установке и специальном полуавтомате;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подналадка установки;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опытная пайка с проверкой качества изделий, выверкой и регулированием положения индуктора;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радиодеталей методом пайки на специальном автомате или вручную с обеспечением надужной герметичности узла;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терморезисторов под микроскопом к микроплатам;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автомата для пайки;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герметизированных выпрямителей и конденсаторов электропаяльником;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флюсов для пайки и лужения;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пайки визуально и под микроскопом; проверка прочности паяльного узла на разрывной машине.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способы подналадки обслуживаемого оборудования (автомат пайки, высокочастотная установка);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 и приборов для контроля и регулирования процессов пайки и лужения;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микропаяльников;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характерные особенности обрабатываемых изделий;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пайки герметизированных изделий;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лужения и пайки;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спаиваемых и облуживаемых изделий.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Примеры работ: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полупроводниковых приборов – напайка на ножку;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выводы, пьезоэлементы и звукопровод ультразвуковых линии задержки – пайка выводов; 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рипайка пьезоэлементов к звукопроводу;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облуживание ультразвуковых линии задержки;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специальных выпрямителей – припайка перемычек и шин;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герметизированные – пайка;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и резисторы всех типов и видов – сборка и пайка выводов на полуавтоматах и автоматах, высокочастотных установках;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всех типов и видов – пайка деталей паяльником с обеспечением герметичности и на высокочастотной установке с конвейерным устройством;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оксидно-полупроводниковые – пайка деталей на специальном полуавтомате пайки и тренировки;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контакты элементов памяти на ферритах – пайка на рамке;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коллекторный диск – пайка на электроплитке с помощью флюса, паяльной пасты;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 – припайка ниппелей;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кристалл – напайка на торцы кристаллодержателя;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кристаллодержатели – припайка перехода;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микроплаты – лужение паяльником сложной конфигурации и на автоматах свинцовым припоем;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микрорезисторы – распайка на платы с теплоотводом;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ниппели глухие – впайка кристалла;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ножки октальные – припайка к основанию;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обмотки адресные и разрядные диаметром "0,04-0,08" миллиметра – облуживание концов;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обмотки – распайка на ламели основания с шагом "0,5-0,8" миллиметра;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полупроводниковые – припайка базового и эмиттерного выводов; 20) пьезорезонаторы – герметизация методом пайки;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резонаторы – опайка шва паяльником, заполнение азотом, запайка цуклевки;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терморезисторы – припайка к микроплатам;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трубка стеклянного изолятора – запайка и припайка воротничкового вывода;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шлейфы – распайка на керамические колодки;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электрод – припайка выводов;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элементы памяти на ферритах – пайка контактов на раме.</w:t>
      </w:r>
    </w:p>
    <w:bookmarkEnd w:id="2986"/>
    <w:bookmarkStart w:name="z2993" w:id="2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Сборщик радиодеталей, 1 разряд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простых деталей и узлов для конденсаторов, резисторов, плавких предохранителей и иных радиодеталей;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сборочных работ;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отверстий, вставка штифтов, вкрутка втулок в корпуса электросоединителей;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клеящего состава;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и пайка деталей;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подкручивание и установка вручную подстроечных конденсаторов на максимальную и минимальную емкости;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приспособлений, простейшего сборочного и измерительного инструмента к работе;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контактов штырей в горячей воде и спирто-бензиновой смеси.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приспособлений, сборочного и измерительного инструмента;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конденсаторов, резисторов, предохранителей и электросоединителей;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применяемых материалов;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деталей, входящих в сборку;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приготовление клеящего состава для сборки.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Примеры работ: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анодные выводы танталовых конденсаторов - нанесение рисок;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проволочные бумажных и металлобумажных конденсаторов различных типов - загибка и обрезка вручную;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флажковых секций бумажных конденсаторов различных типов - изготовление вручную;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бумажных герметизированных конденсаторов в цилиндрическом корпусе - рихтовка на приспособлении или станке;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флажковые бумажных конденсаторов различных типов - скручивание на приспособлении;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гайки крепежные - навинчивание на стержень бумажных и оксидных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конденсаторов;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конденсаторы бумажные, металлобумажные, слюдяные, 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ерметизированные - сборка крышек с изолятором и кольцами припоя (вручную);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переменные - прокручивание и установка на максимальную и минимальную емкости;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керамические - накручивание гаек, контргаек;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керамические, подстроечные - надевание колпачка с крышкой;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лепестки изоляторов бумажных, пленочных, комбинированных конденсаторов в металлических прямоугольных корпусах - надевание вручную на трубочки;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предохранители стеклянные - сборка;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секции для оксидных конденсаторов - обертывание вручную бумагой или лакотканью.</w:t>
      </w:r>
    </w:p>
    <w:bookmarkEnd w:id="3019"/>
    <w:bookmarkStart w:name="z3026" w:id="3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Сборщик радиодеталей, 2 разряд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конденсаторов, резисторов, плавких предохранителей и иных радиодеталей на полуавтоматах, приспособлениях вручную с обеспечением прочности монтажа и надежности контактов;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зенкование колпачков для предохранителей;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гибка, разворот хвостиков контактов в приспособлениях;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корпуса с прижимом;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токопроводящей композицией канала стеклокерамиических трубок и вставка выводов (вручную);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 емкости и соединение в блоки секций конденсаторов;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чертежам роторов, статоров, подстроечных конденсаторов;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радиодеталей на электроприборах по номиналам, контрольные измерения электрических параметров на контрольно-измерительных приборах;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и приборов, применяемых при сборке;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дефектов заготовок и изделий.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Должен знать: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оборудования, используемого при сборке;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приспособлений, контрольно-измерительных и сборочного инструментов, приборов для измерения электрических параметров;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собираемые изделий, технические требования, предъявляемые к ним;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параметры радиодеталей, их условные обозначения на чертежах и схемах;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заданных номинальных значений параметров собираемых изделий.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Примеры работ: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блоков слюдяных конденсаторов - сборка с помощью ручного пресса и приспособления для развальцовки заклепок;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анодные выводы оксидных конденсаторов - скрепление с анодом методом холодной сварки с применением эксцентриковых прессов;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втулки, оси, заклепки - расчеканка, развальцовка и обжимка на механических, электрических и пневматических приспособлениях и станках;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танталовых и ниобиевых конденсаторов - рихтовка;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бумажные различных типов - пооперационная и полная сборка вручную;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различных типов - сборка на поточных линиях вручную;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7)конденсаторы пленочные, комбинированные, оксидные - пооперационная сборка с применением прессов и клепальных станков;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высоковольтные керамические - армирование вручную с применением приспособлений;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керамические, стеклокерамические - сборка;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танталовые - заливка электролита в корпус на установке дозировки;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панели ламповые - сборка;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пакеты слюдяных конденсаторов - сборка в корпуса вручную с применением шаблонов и измерительных инструментов;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обжатие с применением ручных станков, ножных пневматических прессов или специальных машин;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вручную или на полуавтомате с измерением емкости и регулированием количества обкладок;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пакеты вакуумных конденсаторов - клепка;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предохранители керамические - сборка;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- армирование выводами на автоматах, полуавтоматах и агрегатах;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раскалибровка по группам номиналов на электроизмерительных приборах;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 условиях массового производства;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электрическую прочность;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токопроводящие элементы - приклейка к основаниям блоков-переходников;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электросоединители низкочастотные, товары народного потребления (счетчики видеомагнитофонов и иное) - сборка.</w:t>
      </w:r>
    </w:p>
    <w:bookmarkEnd w:id="3061"/>
    <w:bookmarkStart w:name="z3068" w:id="3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Сборщик радиодеталей, 3 разряд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конденсаторов, резисторов, плавких предохранителей, электросоединителей и иных радиодеталей вручную, с применением приспособлений, на полуавтоматах и сборочных автоматах;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обжатие пакетов конденсаторов на полуавтоматах;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обжатие гнезд соединителей различных диаметров на специальных механизированных установках, полуавтоматах и автоматах;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полуавтоматов и настройка счетчика на заданную емкость согласно схеме сборки;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остекловывание терморезисторов и коваровых чашек методом нанесения стеклянной суспензии;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покрытых чашек в керамические оправки, спекание в селитовой печи;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терморезисторов в стеклянные корпуса, приварка траверс на станке точечной сварки;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проверка электрических параметров собираемых радиодеталей с помощью приборов;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электроизмерительных приборов в процессе измерений;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температурного коэффициента сопротивления "ТКС", измерение электродвижущей силы шумов на шумометре.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управления, порядок настройки сборочных автоматов и агрегатов;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контрольно-измерительных приборов и методы работы с ними;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электрических параметров подгонки в заданный номинал;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меры по его устранению;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Примеры работ: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 наконечников (плавки) - сборка с использованием давления импульсного поля магнитно-импульсной установки;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гнезда электросоединителей диаметром 1,0...12 миллиметров - обжатие и контроль усилия расчленения;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малогабаритные - сборка в корпус вручную и на автоматической линии с проверкой электрических параметров и регулированием количества прокладок;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подстроечные керамические- сборка вручную и на полуавтомате с измерением электрических параметров и сортировкой по номиналам;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конденсаторы - пооперационная сборка на автоматических линиях; 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борка на полуавтомате;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керамические - приклеивание выводов на полуавтомате с электронными блоками;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специальные - сборка вручную и на полуавтомате;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пакеты конденсаторов стеклопленочных, стеклокерамических и монолитных - сборка на специальном полуавтомате;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переключатели диапазонов - регулирование переключения и исправление дефектов предыдущей сборки;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предохранители стеклянных или керамических корпусов- сборка армированием;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резисторы - сборка при помощи автоматов и агрегатов автоматической линии;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резисторы малогабаритные и прецизионные - сборка;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резисторы переменные - проверка по кривой на осциллографе;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пленочные - сборка на автоматах армировки;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постоянные водоохлаждаемые большой мощности - сборка;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резисторы остеклованные, терморезисторы размером не боле 0,5 миллиметра - заварка в стеклянные корпуса;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решетки, рейки, детали и узлы конденсаторов - сборка с применением сварочных полуавтоматов и автоматов;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электросоединители "ГРПМ", "РПМ", Аметист и иное - сборка.</w:t>
      </w:r>
    </w:p>
    <w:bookmarkEnd w:id="3099"/>
    <w:bookmarkStart w:name="z3106" w:id="3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Сборщик радиодеталей, 4 разряд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 малогабаритных конденсаторов, резисторов, электросоединителей и иных радиодеталей, в том числе мощных резисторов и отдельных их узлов, на автоматах, полуавтоматах и вручную с применением сложных приспособлений и инструмента;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 подгонкой деталей конденсаторов переменной емкости с секциями более двух;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и подбор пластин;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статорных и роторных секций с пайкой;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сборка сложных конденсаторов-блоков с регулировкой зазоров и величины емкости;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измерение электрических и геометрических параметров на контрольно-измерительных приборах с подгонкой в заданный высокоточный номинал;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оборудования, приборов и приспособлений в процессе работы;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сборочных приспособлений;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последовательности сборочных работ;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и с помощью приборов дефектов заготовок, изделий, материалов и компонентов.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наладки обслуживаемого оборудования;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контрольно-измерительных инструментов и приборов;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и универсальных приспособлений;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сборки;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радиодеталей и их узлов;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материалы и компоненты;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квалитеты;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формулам и таблицам для выполнения установленных работ;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 и электротехники применительно к выполняемой работе.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Примеры работ: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конденсаторов переменной емкости с червячным сцеплением (секциями до четырех) - сборка;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конденсаторы переменной емкости различных типов - сборка;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конденсаторы, резисторы и иные малогабаритные детали - сборка вручную с проверкой на приборах электрических параметров высокой точности и с рассортировкой по параметрам (номиналам);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 автоматах (полуавтоматах) с проверкой на приборах электрических параметров высокой точности и с рассортировкой по параметрам (номиналам);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радиодетали - сборка вручную или на автоматах и полуавтоматах;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узлы и детали для конденсаторов, резисторов и иных радиодеталей - пооперационная сборка на механическом оборудовании с применением сложных приспособлений и инструментов;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электросоединители сложной конструкции - сборка узлов регулировки контактного давления; установка и закрепление экранов электросоединителей типа "РППМ 27".</w:t>
      </w:r>
    </w:p>
    <w:bookmarkEnd w:id="3129"/>
    <w:bookmarkStart w:name="z3136" w:id="3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Тренировщик радиодеталей, 1 разряд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секций с конденсаторами в стенды для тренировки напряжением;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термотренировка в термостатах резисторов и слюдяных пластин для конденсаторов;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изделий к зажимам стендов;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кассеты и кассет в стенды;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подмотка проводником полюсов изделий;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и изъятие короткозамкнутых изделий;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термостаты резисторов или серебреных слюдяных пластин;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температуры до заданной и наблюдение за ней;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деталей в термостатах в течение установленного времени.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Должен знать: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наименование и назначение его важнейших частей;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термотренировки и порядок их регулирования;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изделий в процессе тренировки;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характеристики и габариты тренируемых изделий.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Примеры работ: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низковольтные, резисторы низкоомные - тренировка;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резисторы постоянные проволочные, пленочные - термотренировка в термостате;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слюда серебреная для слюдяных опрессованных конденсаторов - термотренировка в термостате;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секции и оксидные конденсаторы различных типов - монтаж в кассеты или кассетные стенды и демонтаж.</w:t>
      </w:r>
    </w:p>
    <w:bookmarkEnd w:id="3151"/>
    <w:bookmarkStart w:name="z3158" w:id="3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Тренировщик радиодеталей, 2 разряд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электротренировка секций конденсаторов на специальных автоматах, полуавтоматах;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расстояний между дисками автоматов и полуавтоматов по высоте секций, подлежащих тренировке;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секций в контакте автоматов, полуавтоматов;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напряжения на зажимах, кассетах с помощью вольтметра и регулирующей аппаратуры;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транспортирующих устройств и установление необходимой скорости их движения;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изделий под напряжением в течение установленного времени;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напряжения и разрядка изделий.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автоматов и полуавтоматов;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напряжения и работы на тренировочных стендах;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тренировки конденсаторных секций на автоматах и полуавтоматах;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значений тренировочных напряжений и длительности тренировки для каждого номинала радиодеталей;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приборов и аппаратуры для измерения и регулирования напряжения.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Примеры работ: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резисторы - тренировка напряжением на стенде в серийном и массовом производстве;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металлобумажных конденсаторов различных типов - тренировка напряжением на полуавтоматическом оборудовании;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секции металлобумажных конденсаторов различных типов - электротренировка на автомате;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секции металлобумажных конденсаторов различных типов - электротренировка на пробойной установке с тренировочными колодками;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слюда серебреная для слюдяных конденсаторов - термотренировка в туннельных печах.</w:t>
      </w:r>
    </w:p>
    <w:bookmarkEnd w:id="3172"/>
    <w:bookmarkStart w:name="z3179" w:id="3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Тренировщик радиодеталей, 3 разряд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электротренировка секций конденсаторов и резисторов на специальных тренировочных стендах и автоматах с применением измерительных приборов и настройкой стендов на заданный режим;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доведение тренировочного напряжения до величины, заданной для данного номинала;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и термоэлектротренировка изделий в течение установленного времени;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изъятие вышедших из строя изделий;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конденсаторов на ток утечки с помощью измерительного моста;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стендах;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паспортов на каждую партию изделий.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Должен знать: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схему электропитания тренировочных стендов, регулирующей аппаратуры и контрольно-измерительных приборов;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тренировки (напряжение, продолжительность, температура) изделий в стендах;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высоковольтных установках, генераторах постоянного тока, выпрямителях переменного тока;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электрических параметров изделий.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Примеры работ: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оксидные - тренировка;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конденсаторы микромодульные - тренировка;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резисторы, конденсаторы тонкопленочные – тренировка;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резисторы - тренировка на специальном стенде;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секции оксидных конденсаторов - тренировка;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сопротивления пленочные и проволочные - тренировка на автоматах.</w:t>
      </w:r>
    </w:p>
    <w:bookmarkEnd w:id="3193"/>
    <w:bookmarkStart w:name="z3200" w:id="3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Литейщик радиокерамики и ферритов, 2 разряд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 простой конфигурации в формы;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 различной сложности из термопластов на литьевой установке или на полуавтомате под давлением в гипсовых и металлических формах;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радиокерамической пленки толщиной свыше 100 микрометров;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пленки и контроль ее по толщине;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подвяливание, охлаждение в проточной воде;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отлитых деталей;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шликера к литью;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в термостате или в шликерной мешалке и заливка шликера в литьевую установку;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фильеры и наладка литьево, машины для литья пленки;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присоса (полиэтиленовой ленты с рабочей поверхностью литьевой машины).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обслуживаемого оборудования;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средней сложности и контрольно-измерительных инструментов;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керамических деталей в формах простой конструкции;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назначения и обозначения отливаемых деталей;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определения литьевых свойств шликера и апрона;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капрона и литьевого шликера;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температур шликера, капрона, гипсовых и металлических форм на качество деталей;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подвяливания, охлаждения и режимы сушки отлитых деталей и гипсовых форм.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Примеры работ: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 толстостенные, втулки и иные простые детали несложной конфигурации - литье;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цилиндрической формы размером "17х14х18" - литье на литьевой машине;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изоляторы индикаторов коррозионных процессов, плата "ОЖО" с вкладышем - литье;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простые для внутрилампового крепления - литье;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каркас катушки, корпуса - литье из керамических масс на литьевой установке под давлением;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колпачки канала тональной частоты - литье под давлением в одноместной литьевой форме;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магнитодиэлектрики на основе карбонильного железа и сплавов - литье из шликера на литьевых установках;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пленка керамическая толщиной свыше 100 микрометров - литье;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пленка стеклокерамическая на основе каучука толщиной не более "140 микрометров – литье";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пленка керамическая, стеклопленка толщиной более 100 микрометров на основе поливинилбутераля или акриловых связывающих - литье на импортном оборудовании, снабженном радиометром с радиоактивным элементом "стронций 90";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шайбы, пластины, детали несложной формы - литье.</w:t>
      </w:r>
    </w:p>
    <w:bookmarkEnd w:id="3226"/>
    <w:bookmarkStart w:name="z3233" w:id="3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Литейщик радиокерамики и ферритов, 3 разряд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литьевых установках деталей и изделий средней сложности аркасов, ламповых панелей, прокладок, изоляторов и иное;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деталей в гипсовых формах и металлических сложных конструкциях больших габаритов;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ленты;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отливаемых изделий;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пленки на основе каучука;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шликера;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литьевых установок;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литья под давлением.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Должен знать: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подналадки литьевых установок, в том числе импортного оборудования для изготовления керамической пленки;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температуру сушки керамической ленты и керамических заготовок;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давления воздуха в литьевых установках;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тонину помола порошка и литьевого шликера для литья изделий;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литья изделий различных марок ферритов;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связки, назначение различных компонентов связки;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формовки и прокатки пленки для керамических конденсаторов.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Примеры работ: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различной конфигурации типа конических колпаков с разной толщиной стенки, типа втулки, стаканы, кольца, миниатюрные детали с резьбовой поверхностью - литье;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толщиной 0,2-0,3 миллиметра - литье и вальцевание пленки;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изоляторы керамические для катодно-подогревательных узлов комплекта прямых участков - литье;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сложной конфигурации, тонкостенные с большим количеством отверстий - литье из термопластичного шликера;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корпуса микроприемников с толщиной стенок более 0,3-1,0 миллиметра с небольшим количеством сопряжений - литье;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основания керамических резисторов - литье;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платы переключателей, каркасы, роторы и статоры вариометров - отливка деталей из керамических масс под давлением;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пленка керамическая для конденсаторов - литье;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пленки для металлокерамических корпусов толщиной 0,15-0,22 миллиметра -литье;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сопла разных размеров - литье;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стаканы ребристые, колпаки, детали цилиндрические - литье;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ферритовые изделия сложной конфигурации, тонкостенные с большим количеством отверстий - литье из ферритового шликера на литьевых установках.</w:t>
      </w:r>
    </w:p>
    <w:bookmarkEnd w:id="3257"/>
    <w:bookmarkStart w:name="z3264" w:id="3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Литейщик радиокерамики и ферритов, 4 разряд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литьевых автоматах и полуавтоматах, на стационарных и ручных формах изделий сложной конфигурации;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многоместных формах, управление процессом приготовления шликера;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литьевой способности шликера и дисперсности порошков для литья;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пленки на основе поливинилбутераля;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геометрических размеров на проекторе и инструментальном микроскопе;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индикатором и микрометром.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Должен знать: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литьевого оборудования различных моделей;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порядок наладки и проверки на точность обслуживаемого оборудования;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Примеры работ: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детали различной конфигурации с диаметром отверстия 0,1 - 0,5 миллиметра - литье;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керамические особо надежные для оболочек электровакуумных приборов 4 - 100 миллиметра - литье;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детали нестандартные, не соответствующие государственному стандарту, имеющие отклонения в конструктивном оформлении отдельных элементов, в том числе несимметричность расположения отверстий, несоответствие толщины стенок между отверстиями, несоответствие соотношения высоты к диаметру детали - литье на литьевых установках;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микроплат - литье;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сферической формы - литье на литьевых автоматах;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 ребристый диаметром 250 миллиметра, Н -150 миллиметра - литье;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кольцо диаметром 250 миллиметра, Н - 300 миллиметра - литье;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корпуса микроприемников с тонкими стенками (0,3-1,0 миллиметра) и большим количеством сопряжений - литье;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кардиографа тонкостенные, с большим количеством сопряжений - литье;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магнитодиэлектрики на основе карбонильного железа и сплавов - литье из шликера на литьевых установках особо сложных деталей;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пленка керамическая толщиной более 40 микрометров и металлосодержащая толщиной более 10 микрометров на основе поливинилбутераля - литье на литьевой установке;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трубки, стержни, диски сложной формы - литье;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ферритовые детали сложной конфигурации, тонкостенные с большим количеством отверстий - литье на литьевых автоматах;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цилиндры диаметром 190 миллиметров, Н -716 миллиметров - литье;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шайбы для высокочастотных выводов энергии - литье.</w:t>
      </w:r>
    </w:p>
    <w:bookmarkEnd w:id="3288"/>
    <w:bookmarkStart w:name="z3295" w:id="3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Литейщик радиокерамики и ферритов, 5 разряд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Характеристика работ: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на литьевых автоматах и полуавтоматах изделий сложной конфигурации;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керамической и металлической пленок на основе поливинилбутераля, полимерных композиционных материалов;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литья;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пленки от подложки на специальном станке;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радиоизотопным датчиком для бесконтактного измерения отклонения от заданной толщины пленки.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Должен знать: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литья различных моделей;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и электрическую схему, порядок наладки и регулирования обслуживаемого оборудования;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станка для отделения пленки от подложки;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эксплуатации контрольно-измерительных инструментов и приборов.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Примеры работ: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пленка на основе поливинилбутераля: керамическая толщиной менее 40 микрометров, металлическая толщиной менее 10 микрометров - литье.</w:t>
      </w:r>
    </w:p>
    <w:bookmarkEnd w:id="3302"/>
    <w:bookmarkStart w:name="z3309" w:id="3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Формовщик радиокерамики, 2 разряд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Характеристика работ: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материалов;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капсельной массы на оборудовании, объединенном в механическую линию (дробилка, сушильный барабан, дозатор, мешалка);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пресс-форм для прессования;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капселей и плиток на гидравлических прессах с усилием до 100 киллограм;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формование различных видов огнеупоров на прессах и формовочных станках;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матриц и пуансонов.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Должен знать: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(механические линии, гидравлические прессы);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применения, наиболее распространенных универсальных и специальных приспособлений, контрольно-измерительных инструментов;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его свойства;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дозировку сырья в смесителях и агрегатах поточной линии;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давления пресса и продолжительность прессования.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Примеры работ: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горшки стекловаренные - отделка совместно с формовщиком более высокого разряда;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керамических масс несложные – формование;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капсели, подкладки, крышки, плитки, короба, лодочки - прессование на гидропрессах;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кухи, дуплежки, мелкие передачи – формование;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массы для изготовления стекловаренных горшков - протирка через сито и подсыпка в форму в процессе трамбовки.</w:t>
      </w:r>
    </w:p>
    <w:bookmarkEnd w:id="3322"/>
    <w:bookmarkStart w:name="z3329" w:id="3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Формовщик радиокерамики, 3 разряд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Характеристика работ: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из гипса капов, кожухов, разъемных форм средней сложности и болванок;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тонкостенных деталей различной конфигурации в гипсовых формах;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гипса;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оправка гипсовых болванок с точной подгонкой под размер формы на формовочной машине;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шаблонов по образцу и закрепление их на формовочной машине;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прочности посадки гипсовых формовочных болванок с внутренним отверстием и правильности их центрирования;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форм и шаблонов к дальнейшей работе;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 прессование капселей крупных габаритов и сложной формы;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настройка механизированной линии по приготовлению капсельной массы.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механической линии по приготовлению капсельной массы;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закрепления шаблонов, подгонки под размер формы гипсовых болванок;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формовочные свойства керамических масс (влажность, вязкость, зернистость);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приемки отливок из гипса капов, кожухов и разъемных форм средней сложности, а также лепки сложных изделий из керамических масс;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гипсового раствора;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гипсовых болванок;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дефектов при литье форм из гипса.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Примеры работ: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брусья, стеновые плиты для леров - разметка заготовки и обработка с доводкой размеров по чертежу;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болван гипсовый для формовки - литье, правка, центрирование и подгонка под размер;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желоба, плиты, заслонки, капсели - изготовление в разборных формах;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 круглые и овальные, крупные и ребристые, тонкостенные трубки с резьбой по наружному диаметру - лепка из керамической массы в различных гипсовых формах;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кожухи с ребристой поверхностью диаметром 200 миллиметров, изоляторы конические высотой 25 миллиметров и диаметром 10 миллиметров - формование в гипсовых формах;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муфель алундовый - ручное формование, сушка и доводка его до заданных размеров;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огнеупоры для обжига радиодеталей - изготовление на автоматической линии;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отверстия на деталях - выемка по шаблону;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трубка алундовая диаметром 17-70 миллиметров, длиной до 1 миллиметра - изготовление;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формы гипсовые для формовки цилиндрических деталей из радиофарфора - изготовление на формовочном станке или гончарном круге;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формы сборные для формовки ребристых изоляторов из керамических масс - литье из гипса.</w:t>
      </w:r>
    </w:p>
    <w:bookmarkEnd w:id="3353"/>
    <w:bookmarkStart w:name="z3360" w:id="3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Формовщик радиокерамики, 4 разряд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из гипса капов, кожухов и разъемных форм сложной конфигурации;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в сложных гипсовых формах на автоматах, формовочно шпиндельной машине и гончарном круге изделий из керамики;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керамических масс для формовки;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влажности деталей до обжига и усадки после обжига;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и подготовленности к работе формовочной машины и гончарного круга.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Должен знать: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автоматов и полуавтоматов для формования керамических деталей;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различных керамических масс для формовки;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свойств гипса от длительности его выдержки после заливки;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литья из гипса капов, кожухов и разъемных форм сложной конфигурации;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формования изделий из керамики в сложных гипсовых формах;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усушки и усадки деталей.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Примеры работ: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брусья фасонные, мундштуки - изготовление;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подвесные - формование в разъемной форме;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изоляторы установочные из радиофарфора - формование в сложных разъемных гипсовых формах с резьбознаками;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капы, кожухи и формы для отливки изделий сложной конфигурации (изоляторы, каркасы со сложной резьбой) - литье из гипса;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муфеля, надставки к муфелям - ручное формование;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трубы алундовые многоканальные - формование и обработка.</w:t>
      </w:r>
    </w:p>
    <w:bookmarkEnd w:id="3374"/>
    <w:bookmarkStart w:name="z3381" w:id="3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Формовщик радиокерамики, 5 разряд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различной сложности гончарных изделий, стекловаренных горшков и ботов различной емкости вручную и в формах;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пригодности формовочного материала;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вручную и в формах;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формованных изделий.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кинематику и электрические схемы обслуживаемого оборудования;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изготовления крупных изделий вручную;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инструментов;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выверки сложных деталей;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формовочно-гончарного процесса.</w:t>
      </w:r>
    </w:p>
    <w:bookmarkEnd w:id="3386"/>
    <w:bookmarkStart w:name="z3393" w:id="3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Травильщик радиокерамики, 2 разряд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обезжиривание и промывание в дистиллированной воде деталей и изделий согласно технологическим инструкциям;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травления;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обезжиривания;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травления по заданным режимам;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травления при помощи измерительного инструмента;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деталей.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Должен знать: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технологических процессов травления, обезжиривания и очистки деталей;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очистки и промывки в воде заготовок керамических деталей до и после травления.</w:t>
      </w:r>
    </w:p>
    <w:bookmarkEnd w:id="3399"/>
    <w:bookmarkStart w:name="z3406" w:id="3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Травильщик радиокерамики, 3 разряд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керамических изделий и деталей и плавиковой кислоте и иных кислотах и растворах;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изделий из серебра в азотной кислоте;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нейтрализация, сушка, промывка и протирка деталей согласно технологической инструкции;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 для травления изделий в кислотах и щелочах;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электролитов и растворов для выполняемых видов травления;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электролитов;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и регенерация отработанных электролитов и растворов;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приспособлений, применяемых при травлении, мойке и сушке.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Должен знать: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для травления, мойки и сушки изделий;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инструментов;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травильной ванны и травление керамических изделий и деталей в различных кислотах и растворах;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кислот и щелочей;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травильных и обезжиривающих растворов.</w:t>
      </w:r>
    </w:p>
    <w:bookmarkEnd w:id="3415"/>
    <w:bookmarkStart w:name="z3422" w:id="3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Обжигальщик радиокерамики, пьезокерамики и ферритов, 2 разряд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обжиг, прокалка ферритовых и керамических масс и изделий в печах различных типов;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пьезокерамических материалов в электрических и газовых печах;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плит электропечей тарой с заготовками пьезоэлементов;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серебра;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 металлизированных и науглероженных керамических заготовок в электропечах;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серебра в керамику, в стеклоэмалевые таблетки и в заготовки пьезоэлементов;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палладиевой пасты в серебряные корпуса в различных высокотемпературных электропечах;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вжигание глазури;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по показаниям контрольно-измерительных приборов;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изделий;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спека, вжигания серебра, прокалки изделия, масс и деталей по внешнему виду.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Должен знать: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обслуживаемых высокотемпературных электрических и конвейерных печей;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керамических, ферритовых, стеклоэмалевых и пьезокерамических масс и изделий из них;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готовых изделий и масс;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приборов для измерения температуры и авторегулирования нагрева печей;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разгрузки электропечей различными деталями и массами;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прокалки и вжигания серебра в керамику в электропечах;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материалов.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Примеры работ: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брикеты шихты пьезокерамических материалов - синтез в электропечах;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- вжигание глазури в электропечах;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подстроечных конденсаторов - прокалка после шлифования в конвейерных печах;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заготовки пьезокерамические цилиндрической и коробчатой формы - обжиг;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изоляторы глазурованные- обжиг в конвейерных электропечах;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изоляторы индикаторов коррозионных процессов - вжигание серебра в конвейерных печах;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заготовки керамических конденсаторов - вжигание серебра в конвейерных печах;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магнитодиэлектрики - окончательный обжиг в вакуумных печах;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микросхемы интегральные гибридные типа "Тротил" - обработка плат с активными элементами в конвейерной печи;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обжиг брикетов шихты в печах различного типа;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основание ножки - обжиг в электропечах;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поддоны, лодочки, плитки сопла, шары и иные;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обжиг;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для пьезоэлектрической керамики - 55 - вжигание серебра в конвейерных печах;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роторы плат, статоры - прокалка после шлифовки в электропечах;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раструбы никель-цинковые - спекание;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ферриты прямоугольной петлей гистерезиса "ППГ", в том числе стержни, кольца - никель-цинковые, магнитострикционные, БИ-трубчатые - обжиг шихты, брикетов, спекание в вакуумных печах.</w:t>
      </w:r>
    </w:p>
    <w:bookmarkEnd w:id="3454"/>
    <w:bookmarkStart w:name="z3461" w:id="3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Обжигальщик радиокерамики, пьезокерамики и ферритов, 3 разряд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Характеристика работ: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утильный обжиг деталей из различных керамических, ферритовых, стеклоэмалевых масс и пьезокерамических заготовок в электропечах с соблюдением режимов обжига;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заборка и выборка заготовок пьезоэлементов;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обжига по внешнему виду (слабый и твердый утиль, пузыри, трещины);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сырьевых материалов и спеков в электропечах;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после шлифования деталей в мазутных печах;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окончательного обжига в электропечах;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по качеству обжига, проверка размеров деталей из различных масс шаблонами.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Должен знать: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температурного режима электрических туннельных (одно-, двух, и трех- канальных), камерных, муфельных и мазутных печей;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приборов;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утильного обжига для изделий из различных масс;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керамических, ферритовых, стеклоэмалевых и пьезокерамических масс.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Примеры работ: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вжигание металлизированных паст в керамику из окиси бериллия;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молибдена из молибденовой кислоты в толкательных электропечах непрерывного действия с контролируемой газовой средой (водород, азот) при температуре 1000 градусов Цельсия;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- утильный обжиг в электропечах;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стеатита - обжиг;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радиокерамики и сегнетокерамики - обжиг;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детали металлокерамических корпусов интегральных схем, изготовленные методом прессования (предварительно обожженные в туннельных газовых печах типа "Вистра") - вжигание металлизационных паст из мелкодисперсных порошков металлов и сплавов в толкательных электрических печах непрерывного действия с контролируемой газовой средой (водород, азот) при температуре 320 градусов Цельсия ± 10 градусов Цельсия;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детали металлокерамических корпусов интегральных схем, изготовленные методом прессования - пайка стеклопленкой в толкательных электропечах непрерывного действия с контролируемой газовой средой (водород, азот) при температуре 120 градусов Цельсия ± 10 градусов Цельсия;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металлокерамических корпусов интегральных схем - пайка твердым припоем "ПСР-72" и оплавление выводов в конвейерных электропечах непрерывного действия с контролируемой газовой средой (водород, азот) при температуре 850 градусов Цельсия ± 10 градусов Цельсия;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металлокерамических корпусов интегральных схем - подсушка металлизационных паст и мелкодисперсных порошков металлов и сплавов в конвейерных электропечах непрерывного действия с воздушной средой при температуре 450 градусов Цельсия ± 10 градусов Цельсия;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заготовки пьезокерамические литые - загрузка в глинозем на утильный обжиг;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пьезоэлементов типа "призма" и "диск" - заборка в никелевые пакеты, обжиг, выборка после обжига;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заготовки типа "кольцо", "шайба", "полный цилиндр" - вжигание серебра в конвейерных печах;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изоляторы для корпусов сверхбольших интегральных схем - обжиг;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изоляторы индикаторов коррозионных процессов -1,5 - утильный обжиг в электропечах;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капсели и плитки из шамотных масс - обжиг;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конденсаторы керамические дисковые - вжигание серебра в конвейерных печах;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магнитодиэлектрики - окончательный обжиг в вакуумных печах, печах с инертной средой, кислородных печах;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микроплаты - прокаливание после шлифования в электрических печах при температуре 1380 градусов Цельсия;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панели - утильный обжиг в электропечах;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радиокерамика для внутренней арматуры радио- и осветительных ламп (кольца, втулки) - обжиг;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роторы и платы переключателей - прокаливание после шлифования в мазутных печах;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статоры молекулярно-кинетическая теория - утильный обжиг в электропечах;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стеклокерамические композиции с металлом - вжигание связки;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сырьевые материалы и спеки - обжиг;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ферритовые изделия разной конфигурации - окончательный обжиг (в воздушной и кислородной средах).</w:t>
      </w:r>
    </w:p>
    <w:bookmarkEnd w:id="3494"/>
    <w:bookmarkStart w:name="z3501" w:id="3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Обжигальщик радиокерамики, пьезокерамики и ферритов, 4 разряд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обжиг деталей из керамических, ферритовых, стеклоэмалевых масс и заготовок пьезозлементов в высокотемпературных электропечах различных типов с программным и автоматическим устройством с соблюдением и регулированием режимов обжига;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оптимального режима термообработки и прокаливания металлизированных и науглероженных керамических заготовок в электропечах;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и контроль температурных режимов;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вагонеток никелевыми пакетами с брикетами шихты;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утильный обжиг деталей из различных масс в мазутно-туннельных и электрических печах с соблюдением режимов обжига;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сырьевых материалов и спеков в пламенных печах непрерывного действия;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электропечей и контрольно-измерительной аппаратуры.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электрических высокотемпературных печей, туннельных (одно-, двух-, трехканальных), камерных, муфельных печей и их автоматических устройств;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исправности электропечей и контрольно-измерительной аппаратуры;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прибора для измерения температуры и авторегулирования нагрева печей;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режимы работы туннельно-мазутных печей;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окончательного и утильного обжига изделий;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среды электрических печей и влияние их на качество обжигаемых изделий и деталей;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окончательного обжига заготовок пьезоэлементов;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установки пакетов на вагонетки;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магнитных параметров ферритовых изделий.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Примеры работ: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вакуумирование футеровок при спекании марганец-цинковых сердечников;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изделия гончарные - обжиг;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стеатитовой и форстеритовой керамической массы - обжиг;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сегнетокерамики - обжиг;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детали керамические - укладка в капсели и керамические лодочки; 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редварительный обжиг;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из ультрафарфора - утильный и окончательный обжиг;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из форстеритовой и высокоглиноземистой ("типа 22хС") керамических масс - обжиг в восстановительной среде;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детали металлокерамических корпусов интегральных схем из керамической пленки - обжиг с одновременным вжиганием металлизационных паст из мелкодисперсных порошков металлов и сплавов в электропечах непрерывного действия с контролируемой газовой средой при температуре 1560 градусов Цельсия ± 10 градусов Цельсия;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детали коваровые эмалированные - оплавление в конвейерных электропечах;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заготовки керамические - вжигание серебра в туннельной печи;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керамические, металлизированные и науглероженные - прокаливание;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заготовки керамических конденсаторов - обжиг в туннельных силитовых печах при температуре 1320 градусов Цельсия ± 20 градусов Цельсия;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заготовки пьезокерамические, литые сферической формы - загрузка в огнеприпас, обжиг;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изделия ферритовые разной конфигурации - окончательный обжиг в печах с нейтральной средой;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конденсаторы керамические всех видов - окончательный обжиг;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керамика с вакуумплотным слоем для внутренней арматуры для керамических радио- и спецламп - обжиг;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керамика типа "22ХС" - восстановительный обжиг;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материалы для приготовления керамических масс - обжиг;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магнитодизлектрики - окончательный обжиг в вакуумных печах, печах с инертной средой, кислородных печах и печах непрерывного действия;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металлизированные пленочные основания резисторов - прокаливание в электропечах;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прокаливания;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металлические узлы со стеклокерамикой - окончательный обжиг;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муфель алундовый - обжиг;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обжиг суспензии во вращающихся пламенных печах непрерывного действия;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обжиг бариевых магнитов и никель-цинковых изделий;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панели "ПЛ-1К", "2К", программируемый логический контроллер - 7,9 верхние и нижние колодки - утильный обжиг в туннельно-мазутных печах;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панели переключателей - утильный обжиг в тоннельно- мазутных печах;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панели, программируемый логический контроллер - 7,9 "ПЛ-1К", "2К" - окончательный обжиг в электропечах;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платы переключателей - окончательный обжиг в электропечах;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платы керамические электронных приборов точного времени, изготовленные из керамической пленки - обжиг в электропечах непрерывного действия с контролируемой газовой средой (водород, азот) при температуре 1560 градусов Цельсия ± 10 градусов Цельсия;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пленочные основания резисторов металлизированные - прокаливание в электропечах с подбором режима прокаливания;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пленочные резисторы - обжиг;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роторы катрофелеуборочный комбайн - 2,3 - окончательный обжиг в электропечах;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серебряные корпуса - вжигание палладиевой пасты;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статоры "ММКТ" - окончательный обжиг в электропечах; статоры "КПКМ", "КПК-1", катрофелеуборочный комбайн - 2,3- утильный обжиг в туннельно-мазутных печах;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ферриты марганец-цинковые различных конфигураций - окончательный обжиг в электропечах;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ферриты для приборов сверхвысокой частоты - обжиг в высокотемпературных камерных печах с автоматическим регулированием температуры;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ферриты с прямоугольной петлей гистерезиса - обжиг в вакуумно-кислородной среде с последующей закалкой;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ферриты с прямоугольной петлей гистерезиса, магнитострикционные ферриты - подбор и окончательный обжиг в камерных, туннельных, муфельных, электрических печах непрерывного действия и в кислородных вакуумных печах.</w:t>
      </w:r>
    </w:p>
    <w:bookmarkEnd w:id="3555"/>
    <w:bookmarkStart w:name="z3562" w:id="3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Обжигальщик радиокерамики, пьезокерамики и ферритов, 5 разряд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Характеристика работ: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окончательного обжига различных деталей из радиокерамических, пьезокерамических, ферритовых и стеклоэмалевых масс в пламенных печах непрерывного действия, туннельно-мазутных, водородных и печах утильного обжига, в горнах периодического действия, а также в электропечах с программными автоматическими устройствами;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горнов и контрольно-измерительной аппаратуры;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пробам степени обжига деталей, проверка качества спекания на контрольно-измерительных приборах;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ферритизации во вращающихся печах косвенного нагрева при помощи газа по мокрой технологической схеме;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суспензий в печь и распределение ее по рабочей поверхности печи;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температурно-вентиляционного режима расхода подачи суспензий в печь;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разряжения;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регулярный осмотр установки в соответствии с инструкцией;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стенок реторт от накипи;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с помощью отбора проб;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продукции и соблюдением технологического регламента по показаниям контрольно-измерительных приборов, результатам анализа и визуальным наблюдениям;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отклонения от нормального технологического процесса;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дозирующих насосов, подающих суспензии;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 компонентов, входящих в суспензию, корректировка их по химсоставу;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приемка из ремонта.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пламенных, туннельно-мазутных и водородных печей непрерывного действия, а также горна для утильного обжига высокочастотной керамики;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газоходов, боровов, топок;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 - измерительных приборов (термопара, гальванометр, тягомер);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обжига для различных керамических, пьезокерамических, ферритовых и стеклоэмалевых масс;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различных периодов обжига;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керамические массы;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обжига деталей из различных керамических масс и высокочастотной керамики в пламенных и туннельно-мазутных печах;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среды горнов и их влияние на качество обжигаемых изделий и деталей;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ведения технологического процесса получения бариевых, стронциевых и барий-стронциевых ферритов путем обжига суспензии из исходных компонентов во вращающейся печи прямого нагрева и приготовления суспензии из шихты, синтезированной в печи;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соблюдения температурного режима, регулирования и наблюдения за скоростью вращения печи, за подачей суспензии в печь, качеством обожженого продукта, за подачей шихты на помол в шаровую мельницу, за удельной поверхностью и влажностью суспензии.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Примеры работ: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из различных керамических масс - окончательный обжиг в пламенных печах непрерывного действия и горнах различной конструкции;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детали керамические конденсаторов - окончательный обжиг в пламенных печах непрерывного действия;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пластической керамики - обжиг;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высокочастотной керамики - окончательный обжиг в горнах;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ферритовые - окончательный обжиг в печах с автоматическим управлением;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детали металлокерамических корпусов интегральных схем, керамические бомзы, изготовленные методом прессования - обжиг в туннельных газовых печах непрерывного действия типа "Вистра" при 1750 градусов Цельсия ±10 градусов Цельсия;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вакуумплотных оболочек и выводов энергии из керамики типа "22ХС и А-995" - обжиг;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приборов из керамики "КТ-ЗО" - обжиг;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заготовки пьезокерамические любой конфигурации - обжиг в туннельных, камерных и муфельных печах;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изделия из феррита бария - окончательный обжиг в печах с автоматическим управлением типа "Днепр, Сименс, Драга";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изделия из стеатита - окончательный обжиг в туннельно-мазутных печах;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изделия и детали из керамических, ферритовых и стеклоэмалевых масс - утильный обжиг в горнах различных конструкций;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высокопрочные - вакуумное спекание;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изоляторы, панели, корпуса, роторы, платы, каркасы - утильный обжиг в горнах;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изделия и детали крупногабаритные различной конфигурации - обжиг;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керамика высокоглиноземная, мелкопористая - обжиг;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керамические стержни и трубки - окончательный обжиг в туннельно-газовых печах;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конус-пироскоп - подбор и установка в туннельную газовую печь непрерывного действия типа "Вистра";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корпуса "Зегера" - подбор и установка в туннельно-мазутную печь;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микроплаты - вжигание паст в водородных печах; окончательный обжиг в горнах в аммиачных высокотемпературных печах;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сырьевые материалы и спеки - окончательный обжиг в горнах;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металлокерамических корпусов из вакуумплотной керамики - окончательный обжиг в водородных печах непрерывного действия.</w:t>
      </w:r>
    </w:p>
    <w:bookmarkEnd w:id="3607"/>
    <w:bookmarkStart w:name="z3614" w:id="3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Эмалировщик резисторов, 2 разряд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Характеристика работ: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трубчатых проволочных резисторов с различными диаметрами намоточной проволоки на подготовленном оборудовании;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стержней по диаметру трубок резистора;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тонины помола и влажности порошка эмали.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Должен знать: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эмалировочных печей, муфелей, контрольно-измерительных приборов и рабочего инструмента, применяемого при эмалировании;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порошка на плавку эмали;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выдержки эмалируемых изделий в электрических печах в зависимости от температуры;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эмалевых порошков.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Примеры работ: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резисторы трубчатые диаметром 30 миллиметров, длиной 180 миллиметров – эмалирование;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эмали - определение пригодности по тонине помола и степени плавления.</w:t>
      </w:r>
    </w:p>
    <w:bookmarkEnd w:id="3620"/>
    <w:bookmarkStart w:name="z3627" w:id="3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Эмалировщик резисторов, 3 разряд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трубчатых проволочных и остеклованных резисторов с самостоятельным регулированием температуры электрических эмалировочных печей и муфелей в зависимости от размеров и толщины керамических трубок, остеклованных резисторов и степени плавления эмали.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Должен знать: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электрических эмалировочных печей и муфелей (одноместные и многоместные с предварительным подогревом);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 окружающей среды на слой эмалевого покрытия;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прочности эмалевой оболочки;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материалов.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Примеры работ: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резисторы трубчатые диаметром 25 миллиметров, длиной 60 миллиметров - эмалирование.</w:t>
      </w:r>
    </w:p>
    <w:bookmarkEnd w:id="3631"/>
    <w:bookmarkStart w:name="z3638" w:id="3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Эмалировщик резисторов, 4 разряд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эмалирование остеклованных, секционных, регулируемых, плоских резисторов, потенциометров и иных изделий сложной конфигурации с применением пирометра, гальванометра и термопар.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эмалирования резисторов;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схему, порядок наладки и проверки оборудования;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наивыгоднейших режимов эмалирования;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термических процессов.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Примеры работ: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резисторы остеклованные, плоские - эмалирование.</w:t>
      </w:r>
    </w:p>
    <w:bookmarkEnd w:id="3642"/>
    <w:bookmarkStart w:name="z3649" w:id="3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Испытатель селенового производства, 2 разряд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Характеристика работ: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 эскизам и чертежам простых схем испытаний выпрямителей из селеновых элементов;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измерений выпрямителей по их электрическим параметрам;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изолирования электроэлементов;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климатических испытаний на влажность селеновых элементов и селеновых выпрямителей с контролем их электрических характеристик;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электроэлементов лаками, эмалями и иными электроизоляционными компаундами;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элементарных испытаний низковольтных трансформаторов;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изолированных электроэлементов;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короткозамкнутых витков в катушках трансформаторов;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механических свойств селеновых элементов и селеновых выпрямителей путем испытаний на растяжение, ударную нагрузку, вибрацию, изгиб;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температурных режимов в термостатах при изготовлении образцов для испытаний;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селеновых элементов по электрическим параметрам, регистрация результатов испытания.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Должен знать: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трансформаторов, измерительных приборов;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испытаний низковольтного оборудования;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автоклавами и барокамерами, вакуум-пропиточными установками, гидравлическими прессам и иным лабораторно-испытательным оборудованием;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схемах выпрямления переменного тока, о типах выпрямителей;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природу переменного и постоянного тока, принцип работы выпрямителей;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измерительных приборов их квалитеты;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механических испытаний, принцип действия установок для механических испытаний образцов.</w:t>
      </w:r>
    </w:p>
    <w:bookmarkEnd w:id="3664"/>
    <w:bookmarkStart w:name="z3671" w:id="3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Испытатель селенового производства, 3 разряд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Характеристика работ: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температурных испытаний, испытаний на устойчивость к токовых перегрузкам, испытание срока службы и надежности селеновых элементов;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на хранение и расформовку селеновых элементов;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системы приборов в зависимости от измеряемого параметра, подбор нужного класса прибора;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измерения селеновых элементов и выпрямителей;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необходимых расчетов при испытании различных схем выпрямителей;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на объектах испытаний и устранение их.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Должен знать: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формулы, государственные требования по методикам испытаний;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применяемых измерительных приборов и оборудования и технику измерения;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приборами для измерения температур (термопара и иное);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отличия селеновых элементов различных серий;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различных схем выпрямителей;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селеновых выпрямителей;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электроизмерительных приборов;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погрешности замера прибора;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условия на селеновые выпрямители;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отличия селеновых выпрямителей от германиевых и кремниевых;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 на уровне квалификации слесаря-электромонтажника – 2-3 разрядов;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последовательность проведения периодических испытаний селеновых выпрямителей.</w:t>
      </w:r>
    </w:p>
    <w:bookmarkEnd w:id="3685"/>
    <w:bookmarkStart w:name="z3692" w:id="3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Испытатель селенового производства, 4 разряд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Характеристика работ: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настройка и сдача различных электромеханических приборов и электронных узлов;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основных параметров приборов в разных климатических условиях;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отладка электронных узлов средней сложности;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высоковольтного электрооборудования;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частотных характеристик выпрямителей, обработка данных по испытаниям на срок службы, надежность и хранение;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климатических испытаний тропического варианта изделий в полном объеме;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прибора из числа однотипных для данного вида измерений;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вакуумных камер и прессового оборудования;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и ремонтных работ.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Должен знать: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радиотехнические схемы обслуживаемого оборудования;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сложных схем выпрямления переменного тока;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погрешности проведенных замеров параметров изделия;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селеновых элементов различных серий;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селеновые элементы всех серий;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особенности селеновых элементов, изготовленных по различной технологии;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надежности отдельных электроэлементов;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измерительное оборудование селенового производства;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электрических выпрямителей на базе полупроводниковых элементов.</w:t>
      </w:r>
    </w:p>
    <w:bookmarkEnd w:id="3707"/>
    <w:bookmarkStart w:name="z3714" w:id="3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Испытатель селенового производства, 5 разряд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Характеристика работ: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схем сложных испытаний электрооборудования и электроаппаратуры сложной конструкции;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проверка работы технологического оборудования селенового производства, снятие характеристик;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высоковольтного оборудования и трансформаторов высокого напряжения;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настройка и испытание узлов электронной аппаратуры;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сборке, ремонту оборудования и аппаратуры.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Должен знать: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полную электрическую схему испытательной станции или лаборатории, измерительные схемы сложных промышленных установок для испытаний и специального оборудования селенового производства;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радиотехники.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Требуется техническое и профессиональное (среднее специальное, среднее профессиональное) образование.</w:t>
      </w:r>
    </w:p>
    <w:bookmarkEnd w:id="3718"/>
    <w:bookmarkStart w:name="z3725" w:id="3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Монтажник селеновых выпрямителей, 2 разряд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селеновых выпрямителей;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перемычек и линоксиновых трубок в размер;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октальной ножки с панелью с соблюдением необходимых размеров;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лужение мест соединений;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различных дефектов в узлах и деталях выпрямителей.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выпрямителей;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технологии изготовления селеновых выпрямителей;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различных приспособлений и инструмента для пайки (электропаяльник, пинцет, зажим, подставки и иное);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припоев, назначение флюсов;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монтажа и пайки селеновых выпрямителей.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Примеры работ: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пайки - обезжиривание и лужение;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октальная ножка с экраном - монтаж;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панель - монтаж и пайка;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проволока, линоксиновые трубки - резка в размер.</w:t>
      </w:r>
    </w:p>
    <w:bookmarkEnd w:id="3736"/>
    <w:bookmarkStart w:name="z3743" w:id="3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Монтажник селеновых выпрямителей, 3 разряд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Характеристика работ: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селеновых выпрямителей специальной конструкции;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селеновых столбов на основание по принципиальным схемам и соединение концов выводов октальной ножки с перемычками селеновых выпрямителей согласно чертежу;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мест соединений.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Должен знать: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выпрямителей по принципиальным и монтажным схемам;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рациональной последовательности монтажа;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применения различных приспособлений и инструмента для пайки;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припоев;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флюсов;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селеновых выпрямителей;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и величины электротехники;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и схем.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Примеры работ: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специальной конструкции - монтаж;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пайки - обезжиривание;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соединений октальной ножки с выводами - пайка;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 октальной ножки с экраном;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основания выпрямителей - монтаж и пайка;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основания с корпусом выпрямителя - монтаж и пайка.</w:t>
      </w:r>
    </w:p>
    <w:bookmarkEnd w:id="3757"/>
    <w:bookmarkStart w:name="z3764" w:id="3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Формовщик селеновых элементов, 2 разряд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селеновых элементов и выпрямителей на вертикальных формовочных стендах с водяным охлаждением;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формовочных стендов;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формования селеновых элементов и выпрямителей по результатам измерения электрических параметров.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3763"/>
    <w:bookmarkStart w:name="z377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приборов (амперметр, вольтметр, секундомер);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формования селеновых элементов и выпрямителей;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на формовку напряжения, силы тока, продолжительности формовки, охлаждения и стабилизации;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селеновых элементов;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электронасосов, систему рециркуляции охлаждения верхних плит;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Примеры работ: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селеновые - раскладка в кассеты;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стенда;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формовки.</w:t>
      </w:r>
    </w:p>
    <w:bookmarkEnd w:id="3774"/>
    <w:bookmarkStart w:name="z3781" w:id="3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Формовщик селеновых элементов, 3 разряд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Характеристика работ: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селеновых элементов с самостоятельным подбором оптимального режима подмагничивания дросселей насыщения;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необходимой величины формовочного напряжения в зависимости от качества поданных на формовку элементов.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Должен знать: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блокировочной и пусковой аппаратуры;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приборов;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величины электрических параметров формуемых изделий; основные законы электротехники.</w:t>
      </w:r>
    </w:p>
    <w:bookmarkEnd w:id="3783"/>
    <w:bookmarkStart w:name="z3790" w:id="3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Формовщик селеновых элементов, 4 разряд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селеновых элементов на формовочных стендах с водяным и воздушным охлаждением с различными электрическими схемами, применяемыми для формовки;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на постоянном токе и высоковольтное импульсное формование;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оптимальных режимов формовочного напряжения и времени формования на формовочных стендах со схемами встречного включения;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системы подмагничивания дросселей насыщения, управление блоком высокого напряжения импульсов для импульсной формовки;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разрядка стендов селеновыми элементами;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приборов, контролирующих подводимый ток и напряжение.</w:t>
      </w:r>
    </w:p>
    <w:bookmarkEnd w:id="3791"/>
    <w:bookmarkStart w:name="z379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Должен знать: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 наладки обслуживаемого оборудования;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блокировочной и пусковой аппаратуры;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высоковольтного источника, реле времени, контрольно-измерительных приборов;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формования для выпрямительных элементов различных размеров;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величины электрических параметров формуемых селеновых элементов;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процесс электроформования селенового элемента;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электротехники;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времени, температурного режима, электрических нагрузок и их характера на электропараметры выпрямительных элементов.</w:t>
      </w:r>
    </w:p>
    <w:bookmarkEnd w:id="3800"/>
    <w:bookmarkStart w:name="z3807" w:id="3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Аппаратчик по регенерации селена, 2 разряд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Характеристика работ: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плавки селена в плавильных аппаратах;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разборка форм с селеном;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перегоночных аппаратов;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снятия селена с отходов в реакционной ванне;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содержание селена с контрольных точек.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Должен знать: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плавильных аппаратов;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селена, сульфата натрия, серной кислоты и порядок хранения их.</w:t>
      </w:r>
    </w:p>
    <w:bookmarkEnd w:id="3811"/>
    <w:bookmarkStart w:name="z3818" w:id="3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Аппаратчик по регенерации селена, 3 разряд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Характеристика работ: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вакуумной регенерации селена, растворения гратового селена второго сорта в реакторе, очистки селена на установке молекулярной очистки;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регенерированного селена;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осажденного селена из кристаллизатора и нейтрализатора.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Должен знать: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аппарата для перегонки селена, реакционных ванн, реактора и аппарата по очистке селена и иных полупроводниковых материалов;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регенерированного селена;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каустической соды, серной кислоты, большие интегральные схемыульфата натрия, сернокислого газа, пергидроля;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приборов.</w:t>
      </w:r>
    </w:p>
    <w:bookmarkEnd w:id="3821"/>
    <w:bookmarkStart w:name="z3828" w:id="3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Аппаратчик по регенерации селена, 4 разряд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Характеристика работ: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селена и иных полупроводниковых материалов для очистки в высоковакуумном аппарате;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электротерморегуляторов в пультах питания;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и устранение неисправностей в высоковакуумном аппарате.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Должен знать: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моделей вакуумных аппаратов для очистки полупроводниковых материалов;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и вакуумную схему;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проверки на точность обслуживаемого оборудования;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аппаратов и способы их устранения;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качества очищенного селена и иных полупроводниковых материалов.</w:t>
      </w:r>
    </w:p>
    <w:bookmarkEnd w:id="3833"/>
    <w:bookmarkStart w:name="z3840" w:id="3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Варщик селена, 2 разряд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работ: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производственного селена;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сваренного селена в формы и разборка форм с селеном;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сварочного аппарата к работе.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Должен знать: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варочного аппарата и размольных мельниц;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 селена;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присадочных материалов и селена;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аналитических весов и технических термометров.</w:t>
      </w:r>
    </w:p>
    <w:bookmarkEnd w:id="3843"/>
    <w:bookmarkStart w:name="z3850" w:id="3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Варщик селена, 3 разряд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Характеристика работ: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присадочного селена в варочном аппарате и специальной посуде;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селена на анализ;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сваренного селена в формы и разборка форм с селеном.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Должен знать: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режим варки селена;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аналитических весов и технических термометров;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присадочных материалов и селена;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качества производственного селена.</w:t>
      </w:r>
    </w:p>
    <w:bookmarkEnd w:id="3854"/>
    <w:bookmarkStart w:name="z3861" w:id="3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Варщик селена, 4 разряд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Характеристика работ: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бромистого селена из жидкого брома и селена;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селена для различных серий элементов по химическому составу.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Должен знать: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варок селена;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проверки на точность обслуживаемого оборудования;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качества производственного и присадочного селена;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примесей в селене на электрические параметры выпрямительных элементов в различных сериях.</w:t>
      </w:r>
    </w:p>
    <w:bookmarkEnd w:id="3864"/>
    <w:bookmarkStart w:name="z3871" w:id="3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Зачистщик, 1 разряд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Характеристика работ: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вручную (при помощи ножа, наждачной бумаги) конденсаторов, резисторов и иных деталей;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верхнего и нижнего электродов селенового элемента от налета селена и висмута;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конденсаторов в опилках, смоченных бензином;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конденсаторов от канифоли в горячем трансформаторном масле;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обдув воздухом и промывка растворителями;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визуальным осмотром.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Должен знать: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деталей;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применяемых материалов и жидкостей;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и приемы зачистки конденсаторов, резисторов, селеновых элементов и иных деталей из изоляционных материалов, порядок обращения с ними при зачистке.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Примеры работ: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втулки, корпуса, шайбы из различных пластмасс - зачистка после прессования;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радиокерамические - очистка сжатым воздухом;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керамические - зачистка с помощью песка;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изоляторы, каркасы - снятие фасок;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керамические - зачистка заусенцев и царапин на поверхности салфеткой;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влажной салфеткой;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оксидно-полупроводниковые - зачистка вручную выводов анодов;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и обжиг танталовых, ниобиевых и стальных рам;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корпуса резисторов - очистка сжатым воздухом;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корпуса блоков-переходников "К-15-4", пьезофильтров - зачистка ножом с предварительным подогревом в термостате;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бумажные герметизированные проходные - зачистка от церезина;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подстроечные - зачистка шлака на оси;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вручную затеков олова на оси;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- промывание растворителями, порошками и водой;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 - зачистка эмали методом обжига на спирали; снятие эмали шлифовальной шкуркой;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прокладки, втулки резиновые - снятие облоя;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резисторы проволочные эмалированные влагостойкие - снятие выплесков после сварки вручную;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статоры и роторы - зачистка после прессовки вручную;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трансформаторы - зачистка лепестков после шпаклевки;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трансформаторы и дроссели - зачистка резьбовых отверстий от защитного компаунда;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шайбы, прокладки, крепеж - зачистка наждачной бумагой;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элементы селеновые выпрямительные - зачистка налета селена с нижнего электрода;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налета висмута с верхнего электрода.</w:t>
      </w:r>
    </w:p>
    <w:bookmarkEnd w:id="3901"/>
    <w:bookmarkStart w:name="z3908" w:id="3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Зачистщик, 2 разряд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собранных конденсаторов, резисторов, селеновых элементов и иных изделий, и деталей из изоляционных материалов на оборудовании с применением приспособлений (шлифовальный станок с абразивным кругом, полуавтомат для зачистки и снятия облоя, пескоструйный аппарат, металлическая щетка, токарный станок или механизированная установка с крацовочной щеткой);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деталей и изделий с помощью простого измерительного инструмента (скоба, штангенциркуль);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изделий с предварительным нагревом;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раствора для химического травления выводов анодов оксидно-полупроводниковых конденсаторов;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зачистка наростов двуокиси марганца при помощи пинцета;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анодов в приспособление;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анодов в рабочей смеси до полного растворения двуокиси марганца;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выводов на степень травления;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выводов обмоток в муравьиной кислоте;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волокнистой обмотки шкуркой после травления выводов.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различного оборудования и приспособлений для зачистки конденсаторов, резисторов, селеновых элементов и иных деталей, и изделий, порядок работы на них;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измерительных инструментов;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вспышки легковоспламеняющихся материалов;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установки для обдува;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давления воздуха для обдува различных деталей;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обрабатываемой поверхности;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типоразмеры обрабатываемых деталей;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Примеры работ: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аноды оксидных полупроводниковых конденсаторов - механическая зачистка наростов марганца при помощи пинцета;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катушек трансформаторов и дросселей диаметром от 0,06 до 0,25 миллиметра - зачистка вручную;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выпрямители селеновые - зачистка выводов;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различных пластмасс - снятие облоя, заусенцев, литников;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 для электровакуумных приборов - очистка после литья, прессовки и предварительного обжига;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детали трансформаторов и дросселей - снятие облоя, заусенцев, литников;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детали конденсаторов бумажных, металлобумажных - зачистка в опилках, смоченных бензином;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радиокерамические - срезание литников отрезными дисками на станке;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типа "Габарит" - зачистка лепестков от лака и краски;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каркасы, изоляторы, панели, основания, экраны - зачистка вручную с применением специального инструмента;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слюдяные опрессованные, бумажные, малогабаритные опрессованные - снятие облоя с помощью полуавтомата и вручную;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оксидно-полупроводниковые - химическое травление выводов анодов;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конденсаторы оксидно-полупроводниковые - механическая очистка выводов;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катоды - зачистка оксидного покрытия, нанесенного методом лектрофореза на полуавтомате; 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катодов в гофры;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керамика - зачистка после нанесения молибдено-марганцевой пасты;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корпуса изделий шкаф распределительный, шкаф телекоммуникационный настенный, системы шин разьемов, "ШР", "ШРН", "СШР", "ШРНГ" - зачистка пояса, резьбы, фланца от анодной пленки крацеванием;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микросборки, залитые компаундом - механическая обрезка выступающих частей перемычек, подрезка выводов специальным приспособлением, обрезка литников микросборок;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микросборки, перемычки из бронзы с конденсаторами - просечка отверстий на приспособлении с последующей зачисткой;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микросхемы - зачистка облоя вручную;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основания резисторов типа сейчас переменные резисторы называют "СП" пластмассовые - зачистка облоя, заусенцев;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развертка отверстия на сверлильном станке или полуавтомате;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платы в сыром и обожженном виде - нарезка литников;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отверстий ершиком;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патрубки фланцевые угловые, чашеобразные - зачистка поясков, резьбы, фланца от анодной пленки крацеванием;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платы - снятие меди; 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крацевание;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провода марки провода эмалированного высокпрочного - снятие изоляции в муравьиной кислоте;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резисторы проволочные эмалированные постоянные - зачистка на шлифовальном станке;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резисторы непроволочные, постоянные, композиционные, лакированные - зачистка стержней от наплывов суспензии;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резисторы пленочные - зачистка грата на станке;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таблетки стеклоэмалевые конденсаторов - зачистка торцов на специальной машине;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формы металлические - разборка и очистка для заливки;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элементы селеновые выпрямительные - зачистка налета селена с торцов селеновых элементов на механизированных установках.</w:t>
      </w:r>
    </w:p>
    <w:bookmarkEnd w:id="3957"/>
    <w:bookmarkStart w:name="z3964" w:id="3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Зачистщик, 3 разряд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Характеристика работ: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металлической арматуры, покрытой драгоценными металлами, с обеспечением размеров по 9-11 квалитетам;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зенкование отверстий;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секций конденсаторов от налета припоя после нанесения контактного слоя и снятие заусенцев с торцов;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облоя, заусенцев, литников у деталей из различных пластмасс.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Должен знать: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зачистки деталей из различных пластмасс с металлической арматурой, покрытой драгоценными металлами;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инструментов;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сверления деталей из пластмасс;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способы заточки специального режущего инструмента (сверла, зенкера, зенковки, шарошки), допуски, посадки, квалитеты и параметры шероховатости;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Примеры работ: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танталовые и ниобиевые, выводы молибденовые, сетки медные, радиаторы, электровакуумные приборы - пескоструйная обработка;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катушек трансформаторов и дросселей всех диаметров - зачистка химическим способом;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для блоков питания электронной клавишной вычислительной машины - снятие облоя, заусенцев, литников;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кристаллодержатель - снятие окисной пленки после лужения и нанесение шероховатости;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магнитопроводы, изготовленные из электротехнической стали ("t = 0,08 - 0,35 миллиметра") - снятие заусенцев;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деталей 9-11 квалитетов точности из различных пластмасс после прессования;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обработка уплотнительных колец из резины;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деталей с уплотнительной арматурой;</w:t>
      </w:r>
    </w:p>
    <w:bookmarkEnd w:id="3979"/>
    <w:bookmarkStart w:name="z39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- подрезка проводников;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пружины магнитоуправляемых контактов - очистка на станке после гальванического покрытия;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схемы интегральные - удаление вспомогательных перемычек с корпуса механическим способом.</w:t>
      </w:r>
    </w:p>
    <w:bookmarkEnd w:id="3982"/>
    <w:bookmarkStart w:name="z3989" w:id="3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Зачистщик, 4 разряд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тонкостенных армированных микроминиатюрных комплектующих для блоков импульсных микротрансформаторов для гибридно-пленочных схем повышенной сложности с особыми условиями приемки (зачистка металлической арматуры, снятие фаски, скругление острых кромок абразивным инструментом, снятие пленки в отверстиях сверлом и в пазах);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прессовочных деталей после зачистки и контроль геометрических размеров.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оборудования, пробный пуск, настройку приспособлений на необходимые в соответствии с требованиями чертежа размеры гибки и обрезки арматуры с допусками не ниже 12-13 квалитетов;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зачистки деталей из пластмасс с металлической арматурой;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инструментов, режимы сверления деталей из пластмасс;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способы заточки специального режущего инструмента;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 и параметры шероховатости;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обрабатываемого материала;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при зачистке и меры по его предупреждению.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Примеры работ: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 "МРН", "ГРПМ" особого изготовления – зачистка;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тонкостенные микроминиатюрные армированные (до 24 знаков) комплектующие и детали различной сложности для импульсных микротрансформаторов, и блоков импульсных микротрансформаторов для гибридно-пленочных схем – зачистка.</w:t>
      </w:r>
    </w:p>
    <w:bookmarkEnd w:id="3997"/>
    <w:bookmarkStart w:name="z4004" w:id="3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Сварщик выпрямителей, 3 разряд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Характеристика работ: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электросварка сложных деталей и узлов селеновых выпрямителей на электросварочной машине типа "МТП-75-11" с подбором и установлением необходимого режима;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сваренных узлов на прочность и герметичность;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электросварочной машины.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Должен знать: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сварочных машин;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узлов селеновых выпрямителей;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электросварке;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сварных соединений;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сварных соединений;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приборов.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Примеры работ: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 - сварка с лапками;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- сварка с кольцом.</w:t>
      </w:r>
    </w:p>
    <w:bookmarkEnd w:id="4012"/>
    <w:bookmarkStart w:name="z4019" w:id="4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Сварщик выпрямителей, 4 разряд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электросварка сложных деталей и узлов селеновых выпрямителей специальной конструкции на электросварочных машинах типа "МТМПК-350-1, МРПК -600-1";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подбор необходимых для сварки режимов (подогрев, период и частота импульса);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сварки механическим испытанием.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электрическую схему, порядок наладки и проверки на точность сварных машин типов "МТМПК-350-1", "МРПК-600-1";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узлов селеновых герметизированных выпрямителей специальной конструкции;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свариваемых узлов и изделий;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прочности сварных соединений;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качества сварки;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приборов.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Примеры работ: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- сварка с октальной ножкой и кольцом;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выпрямитель селеновый - сварка с октальной ножкой.</w:t>
      </w:r>
    </w:p>
    <w:bookmarkEnd w:id="4028"/>
    <w:bookmarkStart w:name="z4035" w:id="4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Сборщик выпрямителей, 2 разряд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Характеристика работ: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комплектование деталей, изделий и узлов для сборки выпрямителей согласно рабочим чертежам;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деталей к сборке по внешнему виду;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купроксных выпрямителей типа "ВКВ" с применением специальных приспособлений;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на стане торцов выпрямителей;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корпусов из триацетатной пленки;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таблеточных элементов в корпуса из пленки;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октальной ножки с панелью с соблюдением необходимых размеров;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неокрашенных селеновых выпрямителей на стяжной шпильке с конвейерной линии и разборка их по типам, зачистка церезином;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сборки на пульте.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Должен знать: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приспособлений, контрольно-измерительных инструментов и приборов;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сборочную и электрическую схему выпрямителей;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основные свойства материалов и деталей, применяемых при сборке;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технологии изготовления выпрямителей и порядок их хранения.</w:t>
      </w:r>
    </w:p>
    <w:bookmarkEnd w:id="4045"/>
    <w:bookmarkStart w:name="z4052" w:id="4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Сборщик выпрямителей, 3 разряд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Характеристика работ: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модуляторных выпрямителей и мелких выпрямителей специального назначения;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модуляторов;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герметизированных пакетных, таблеточных, специальных конструкций селеновых выпрямителей по чертежам с учетом особенностей их конструкции;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выпрямителей открытой конструкции на стяжной шпильке;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пайка перемычек на основание по принципиальной электрической схеме;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соединение выводов и пайка мест соединения;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основных электрических параметров выпрямителей на измерительном пульте.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Должен знать: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инструментов, применяемых при сборке;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сборки, назначение выпрямителей и порядок проверки их основных электрических параметров;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выпрямителей;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порядок приготовления заливочной массы для герметизации;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селеновых элементов на классы, группы, подклассы и подгруппы;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изготовления выпрямителей.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Примеры работ: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выпрямительные - сборка;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 - монтаж и пайка припоя оловянно-свинцовый марки - 61;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люфта;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столбы селеновые с основанием - монтаж;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таблетки селеновые - набор в корпуса;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элементы селеновые круглой и квадратной формы - набор на стяжную шпильку.</w:t>
      </w:r>
    </w:p>
    <w:bookmarkEnd w:id="4069"/>
    <w:bookmarkStart w:name="z4076" w:id="4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Монтажник элементов памяти на ферритах, 2 разряд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емкостью до 2050 чисел по монтажной схеме и чертежам с полной заделкой проводов и соединений;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монтируемых схем;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ферритовых сердечников на маски с диаметром 0,8 миллиметра и выше;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цилиндрических магнитно-пленочных носителях информации: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полотна на станке, монтаж и сборка плетеных полотен, резка монтажных проводов и лужение концов, изготовление жгута, лужение, формовка и обрезка выводов диодных матриц;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несложная установка и крепление деталей в процессе монтажа;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несложных схем с использованием электроизмерительных приборов;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изоляции проводов.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монтируемых элементов памяти и способы их монтажа;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монтаж изделий проводами различных диаметров;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станка для плетения полотна;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методом прозвонки монтируемых схем;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 элементов памяти в общем виде монтажной схемы;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включения монтируемых элементов для проверки в контрольно-измерительную сеть;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электроизмерительных приборов, служащих для проверки коротких замыканий и обрывов, а также величины сопротивлений изоляции проводов и элементов;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флюсов и припоев, применяемых при пайке проводов;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и требования, предъявляемые к ней;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разделки монтажных проводов в жгут;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правильности изготовления жгута с помощью электроизмерительных приборов; общие сведения по электротехнике.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Примеры работ:</w:t>
      </w:r>
    </w:p>
    <w:bookmarkEnd w:id="4092"/>
    <w:bookmarkStart w:name="z409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кабели схемные - монтаж с распайкой на 16-50 - контактные планки;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трансформаторы импульсные - намотка, монтаж;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трансформаторы импульсные и диоды - монтаж и пайка;</w:t>
      </w:r>
    </w:p>
    <w:bookmarkEnd w:id="4095"/>
    <w:bookmarkStart w:name="z410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памяти на ферритах емкостью до 2050 чисел средней сложности - монтаж и пайка.</w:t>
      </w:r>
    </w:p>
    <w:bookmarkEnd w:id="4096"/>
    <w:bookmarkStart w:name="z4103" w:id="4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Монтажник элементов памяти на ферритах, 3 разряд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Характеристика работ: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емкостью до 4000 чисел;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ферритовых сердечников на маски с диаметром от 0,5 до 0,8 миллиметра;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цилиндрических магнито-пленочных носителях информации: плетение полотна, монтаж и сборка блока плетеных полотен, изготовление жгута, монтаж жгутов, монтаж плат с диодными матрицами, групповая пайка носителей информации, замена носителей информации и демонтаж блока;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простых опытных образцов по принципиальной схеме с выполнением различных сборочных работ;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монтажным схемам шаблонов для вязки простых схем и схем средней сложности;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различных дефектов при монтаже, определение мест повреждений и устранение их;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деталями по монтажным схемам.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Должен знать: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режимных элементов памяти, способы их монтажа;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инструмента и приспособлений для монтажа;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деталей, последовательность их монтажа;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изделий деталями по монтажным схемам;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станка для плетения полотна;</w:t>
      </w:r>
    </w:p>
    <w:bookmarkEnd w:id="4112"/>
    <w:bookmarkStart w:name="z411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прокладки проводов;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прозвонки плат, блоков средней сложности;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основные свойства применяемых материалов;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Примеры работ: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специальная - монтаж блоков средней сложности;</w:t>
      </w:r>
    </w:p>
    <w:bookmarkEnd w:id="4118"/>
    <w:bookmarkStart w:name="z412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элементы памяти емкостью до 4000 чисел сложных изделий - монтаж и распайка;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памяти - проверка монтажа с устранением дефектов.</w:t>
      </w:r>
    </w:p>
    <w:bookmarkEnd w:id="4120"/>
    <w:bookmarkStart w:name="z4127" w:id="4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Монтажник элементов памяти на ферритах, 4 разряд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емкостью свыше 4000 чисел;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кубов и блоков памяти по электрическим схемам повышенной сложности;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циллиндрических магнито-пленочных носителях информации: монтаж жгутов, вязка жгутов с применением шаблонов по электрическим схемам, замена носителей информации и демонтаж модуля, проверка разрядных и адресных цепей на отсутствие обрывов и коротких замыканий по техническим условиям на модуль;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принципиальным схемам шаблонов для вязки простых схем и схем средней сложности;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их устранение.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специальных приспособлений, контрольно-измерительных приборов;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блоков и кубов памяти;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порядок расположения деталей при монтаже;</w:t>
      </w:r>
    </w:p>
    <w:bookmarkEnd w:id="4131"/>
    <w:bookmarkStart w:name="z413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деталей по допускам и классам точности, обеспечивающих заданные параметры монтируемых изделий;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проверки смонтированных изделий на токопрохождение по основным электрическим параметрам;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материалов;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монтажных проводов, их марки, порядок эксплуатации и хранения, способы и методы их пайки;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 в пределах выполняемой работы.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Примеры работ: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специальная - монтаж устройств различной сложности;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кубы памяти - сборка, монтаж и распайка;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памяти емкостью свыше 4000 чисел сложных изделий - монтаж и распайка;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памяти - проверка монтажа с устранением дефектов элементов и кубов памяти.</w:t>
      </w:r>
    </w:p>
    <w:bookmarkEnd w:id="4141"/>
    <w:bookmarkStart w:name="z4148" w:id="4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Монтажник элементов памяти на ферритах, 5 разряд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Характеристика работ: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распайка элементов памяти с плотностью монтажа от 200 чисел и выше, ферритовых сердечников диаметром от 0,6 до 0,53 миллиметра (шаг пайки от 0,5 миллиметра до 1 миллиметра);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кубов, блоков памяти и накопителей, вязка жгутов по электрическим схемам повышенной сложности;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элементов памяти на цилиндрических магнито-пленочных носителях информации: монтаж плат с диодными матрицами, монтаж и сборка блока плетеных полотен, групповая пайка носителей информации, демонтаж модуля;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разрядных и адресных цепей на отсутствие обрывов и коротких замыканий;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в блоках, кубах памяти, накопителях с помощью электроизмерительных приборов и их устранение.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Должен знать:</w:t>
      </w:r>
    </w:p>
    <w:bookmarkEnd w:id="4149"/>
    <w:bookmarkStart w:name="z415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схемы;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 точность различных видов модулей на носителях информации;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модулей, кубов;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электрических параметров схем повышенной сложности; </w:t>
      </w:r>
    </w:p>
    <w:bookmarkEnd w:id="4153"/>
    <w:bookmarkStart w:name="z416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монтажных проводов, их марки, условия эксплуатации и хранения;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правильности произведенного монтажа на соответствие конструкторской документации;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испытания проведенного монтажа с применением электроизмерительных приборов;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материалов;</w:t>
      </w:r>
    </w:p>
    <w:bookmarkEnd w:id="4158"/>
    <w:bookmarkStart w:name="z416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лаками, клеями, компаундами, припоями;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блоков памяти, кубов памяти и накопителей, способы их выявления и устранения.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Примеры работ: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накопители, блоки, кубы памяти - монтаж и распайка по электросхемам различной сложности;</w:t>
      </w:r>
    </w:p>
    <w:bookmarkEnd w:id="4162"/>
    <w:bookmarkStart w:name="z416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носители информации - групповая пайка.</w:t>
      </w:r>
    </w:p>
    <w:bookmarkEnd w:id="4163"/>
    <w:bookmarkStart w:name="z4170" w:id="4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Монтажник элементов памяти на ферритах, 6 разряд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опытных и экспериментальных накопителей, магнитных блоков памяти электронно-вычислительной машины с использованием микропровода, микросердечников и микросхем.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ферритового поля;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элементов памяти на цилиндрических магнито-пленочных носителях информации; 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модуля памяти, монтаж опытных и экспериментальных образцов модуля;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монтажных схем для опытных образцов;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различных дефектов, установление мест повреждений и устранение их с заменой узлов и элементов памяти в блоках и модулях;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накопителей, блоков и модулей с помощью электроизмерительных приборов на отсутствие обрывов и коротких замыканий.</w:t>
      </w:r>
    </w:p>
    <w:bookmarkEnd w:id="4172"/>
    <w:bookmarkStart w:name="z417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Должен знать:</w:t>
      </w:r>
    </w:p>
    <w:bookmarkEnd w:id="4173"/>
    <w:bookmarkStart w:name="z418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опытных и экспериментальных образцов магнитных блоков памяти модулей накопителей электронно-вычислительной машины, модулей памяти;</w:t>
      </w:r>
    </w:p>
    <w:bookmarkEnd w:id="4174"/>
    <w:bookmarkStart w:name="z418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электромонтажные схемы любой сложности;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способ применения контрольно-измерительных приборов;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используемых измерительных приборов, стендов;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последовательность монтажа;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произведенного монтажа по всем параметрам;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формирования ферритового поля;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любых видов неисправностей монтажа и способы их устранения.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Примеры работ: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блоки, матрицы, накопители на ферритовых сердечниках диаметром от 0,4 до 0,6 миллиметра - монтаж по монтажной схеме;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дешифрации и усилителей - монтаж с применением микросхем;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модули памяти - монтаж опытных образцов.</w:t>
      </w:r>
    </w:p>
    <w:bookmarkEnd w:id="4185"/>
    <w:bookmarkStart w:name="z4192" w:id="4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Травильщик фольги, 2 разряд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Характеристика работ: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электрохимическое травление и обезжиривание фольги для электролитических конденсаторов на агрегатах динамического травления (совместно или под наблюдением рабочего более высокой квалификации);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пуск агрегата;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намоточного станка к работе;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фольги с регулировкой ее натяжения и просушкой.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Должен знать: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систему управления и порядок подготовки к работе промывочных, сушильных, намоточных и пусковых устройств агрегата динамического травления;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травленой алюминиевой фольги всех номиналов;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 и составов для травления и обезжиривания.</w:t>
      </w:r>
    </w:p>
    <w:bookmarkEnd w:id="4196"/>
    <w:bookmarkStart w:name="z4203" w:id="4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Травильщик фольги, 3 разряд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электрохимическое травление и обезжиривание фольги для электролитических конденсаторов на агрегатах динамического травления;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марки и ширины фольги заданному типономиналу;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фольги в приспособление;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образца фольги на степень травления;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травления для каждой партии фольги соответственно заданному коэффициенту травления;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растворов по результатам контрольных химических анализов;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анодной фольги;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скорости движения фольги через ванны и валики.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Должен знать: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агрегатов динамического травления;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скорости движения фольги;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 фольги;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применяемых материалов (алюминиевая фольга, соль, щелочь, кислота);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дефектов материалов и обеспечения равномерности травления по всей длине рулона, предупреждения коррозии, обрывов и вмятин фольги;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способы приготовления и корректировки электролита, щелочных и кислотных растворов;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удалению гидроокиси из ванн травления.</w:t>
      </w:r>
    </w:p>
    <w:bookmarkEnd w:id="4215"/>
    <w:bookmarkStart w:name="z4222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Примеры работ: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фольга широкая – очистка травильных агрегатов от гидроокиси;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фольга узкоформатная для малогабаритных конденсаторов – травление.</w:t>
      </w:r>
    </w:p>
    <w:bookmarkEnd w:id="4218"/>
    <w:bookmarkStart w:name="z4225" w:id="4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Формовщик фольги, 2 разряд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электрохимическая подформовка фольги для электролитических конденсаторов на агрегате динамической подформовки;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коэффициента травления и ширины фольги заданному типономиналу конденсатора;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заливка электролита в ванны;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подготовка агрегата формовки к пуску;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лент через ванны;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фольги;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электролита.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агрегата динамической подформовки;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скорости движения фольги;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подформованной фольги по всем номиналам;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способы приготовления и корректировки подформовочного электролита;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подформовки.</w:t>
      </w:r>
    </w:p>
    <w:bookmarkEnd w:id="4234"/>
    <w:bookmarkStart w:name="z4241" w:id="4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Формовщик фольги, 3 разряд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электрохимическая формовка и подформовка алюминиевой фольги для электролитических конденсаторов всех типов на агрегатах динамической формовки;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нагрузкой генераторов в кварцевых ваннах и регулирование отклонений от установленных значений;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формовочного электролита по результатам химических анализов.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обслуживаемого оборудования;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подключения агрегатов и щита управления с приборами, порядок регулирования напряжения;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способы приготовления и корректировки формовочных электролитов;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формованной алюминиевой фольги по всем номиналам;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формовочных напряжений, порядок выполнения контрольных химических анализов на примеси;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формовки.</w:t>
      </w:r>
    </w:p>
    <w:bookmarkEnd w:id="4246"/>
    <w:bookmarkStart w:name="z4253" w:id="4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Плавильщик шоопсплава и висмута, 2 разряд</w:t>
      </w:r>
    </w:p>
    <w:bookmarkEnd w:id="4247"/>
    <w:bookmarkStart w:name="z425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производственных двух- и трехкомпонентных сплавов в электропечах или электрованнах;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шихты по заданному процентному содержанию готового сплава и проценту угара компонентов, отбор анализов.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Должен знать: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и ванн, регулирующей и контролирующей аппаратуры и приборов;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обрабатываемого материала;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варки;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сплава.</w:t>
      </w:r>
    </w:p>
    <w:bookmarkEnd w:id="4255"/>
    <w:bookmarkStart w:name="z4262" w:id="4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Плавильщик шоопсплава и висмута, 3 разряд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производственных двух- и трехкомпонентных сплавов, легированных присадками различных металлов;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отходов висмута электролизом;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приготовление присадок.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4261"/>
    <w:bookmarkStart w:name="z426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обслуживаемого оборудования;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легирующих присадок на параметры селеновых элементов;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оптимальные составы сплавов и методы получения их;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солей, применяемых для электролиза.</w:t>
      </w:r>
    </w:p>
    <w:bookmarkEnd w:id="4265"/>
    <w:bookmarkStart w:name="z4272" w:id="4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Плавильщик шоопсплава и висмута, 4 разряд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цветных металлов и производственных двух-, трех- и четырехкомпонентных сплавов, легированных присадками различных металлов;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правильной загрузки ванн и электропечей;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плавки и соблюдение технологических режимов;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загрузка присадочных и легирующих материалов, перемешивание, снятие шлака, разлив металла и сплавов по формам-изложницам, наблюдение за состоянием оборудования и контрольно-измерительных приборов.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обслуживаемого оборудования;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ведения и режимы плавки, очистки, варки, легирования;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компонентов, входящих в шихту;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оптимальные составы сплавов;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предохранения жидкого металла от соприкосновения с воздухом;</w:t>
      </w:r>
    </w:p>
    <w:bookmarkEnd w:id="4277"/>
    <w:bookmarkStart w:name="z428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контрольно-измерительного оборудования.</w:t>
      </w:r>
    </w:p>
    <w:bookmarkEnd w:id="4278"/>
    <w:bookmarkStart w:name="z4285" w:id="4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Шоопировщик элементов, 3 разряд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работ: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шоопсплава на светочувствительные элементы;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катодного пятна на селеновые заготовки на специальных установках с применением контрольно-измерительных приборов и регулирующей аппаратуры (амперметр, манометр, вольтметр, термопара, термометр, шибер вытяжной вентиляции), а также штангенциркуля;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процессе работы температуры нагрева и уровня шоопсплава в тигле, а также давления и подогрева чистого воздуха;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расположения сопла пульверизатора для распыления шоопсплава, скорости движения транспортера, отсоса металлической пыли.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настройки установок для шоопирования;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регулирующей аппаратуры;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катодного пятна мелкозернистой структуры требуемой толщины и прочности сцепления;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4289"/>
    <w:bookmarkStart w:name="z4296" w:id="4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Шоопировщик элементов, 4 разряд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катодного пятна на алюминиевые пластины, покрытые селеном способом распыления на полуавтоматическом или автоматическом агрегате;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агрегата к работе, загрузка заготовок, регулирование температуры сплава, скорости движения конвейерной ленты, давления воздуха, определение толщины и зернистости покрытия.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автоматического и полуавтоматического оборудования для шоопирования элементов;</w:t>
      </w:r>
    </w:p>
    <w:bookmarkEnd w:id="4295"/>
    <w:bookmarkStart w:name="z430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порядок наладки и проверки на точность обслуживаемого оборудования;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регулирующей аппаратуры;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измерений.</w:t>
      </w:r>
    </w:p>
    <w:bookmarkEnd w:id="4299"/>
    <w:bookmarkStart w:name="z4306" w:id="4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Шоопировщик элементов, 5 разряд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</w:t>
      </w:r>
    </w:p>
    <w:bookmarkEnd w:id="4301"/>
    <w:bookmarkStart w:name="z430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катодного пятна олово-кадмиевого сплава с примесью таллия и висмута на алюминиевые пластины, покрытые селеном способом распыления на полуавтоматическом и автоматическом агрегате конвейерного типа;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автомата к работе: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электронных терморегуляторов в пультах питания;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скорости движения конвейера для получения заданной толщины нанесенного слоя;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распылителя и загрузка заготовок;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внешнего вида покрытия;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нанесенного слоя с помощью контрольно-измерительных приборов.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Должен знать: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и полуавтоматических установок для нанесения олово-кадмиевого сплава с примесью таллия и висмута;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настройки, отладки и регулирования электронных терморегуляторов;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нанесения сплавов соответствующей толщины и заданной структуры зернистости покрытий;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структуры зерна на характеристику селеновых выпрямителей;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приборов;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применяемых материалов.</w:t>
      </w:r>
    </w:p>
    <w:bookmarkEnd w:id="4315"/>
    <w:bookmarkStart w:name="z4322" w:id="4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электровакуумному производству</w:t>
      </w:r>
    </w:p>
    <w:bookmarkEnd w:id="4316"/>
    <w:bookmarkStart w:name="z4323" w:id="4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Аквадировщик, 3 разряд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и на специальном оборудовании покрытий (аквадаг, окислы) на детали и узлы электровакуумных приборов, в том числе в труднодоступных для покрытия местах, с соблюдением допусков на линейные размеры и параметры покрытия;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покрытий разных по составу и назначению, с взаимосвязанными размерами;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аквадированию изделий при разработке новых технологических процессов;</w:t>
      </w:r>
    </w:p>
    <w:bookmarkEnd w:id="4321"/>
    <w:bookmarkStart w:name="z432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бачков для суспензии аквадага;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суспензии в бачки.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Должен знать: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установок для нанесения сложных покрытий;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вспомогательного оборудования, рабочих приспособлений и контрольно-измерительных приборов;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 режимы аквадирования;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суспензий, паст для покрытий и их составных частей.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Примеры работ: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электронно-лучевых трубок - нанесение вручную внутренних и наружных чередующихся и сплошных слоев покрытий методами намазки или наполнения;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высоковольтных счетчиков - нанесение графита на внутреннюю поверхность;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телевизионные - нанесение внешнего токопроводящего покрытия методом пульверизации на налаженном оборудовании;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поглотители сверхвысокой частоты-энергии - нанесение паст на основе катодно-графитовых препаратов методом пульверизации вручную или на полуавтомате;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электроннооптические - наружное аквадирование и лакировка кистью или пульверизатором.</w:t>
      </w:r>
    </w:p>
    <w:bookmarkEnd w:id="4334"/>
    <w:bookmarkStart w:name="z4341" w:id="4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Аквадировщик, 4 разряд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с применением специальных приспособлений или на оборудовании сложных покрытий (спиралевидных) из аквадажных суспензий на специальные электровакуумные приборы с особо точным соблюдением межвитковых расстояний с допусками по 7-9 квалитетам.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Должен знать: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обслуживаемого оборудования и рабочих приспособлений;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химических процессов в производстве электровакуумных приборов.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Примеры работ:</w:t>
      </w:r>
    </w:p>
    <w:bookmarkEnd w:id="4342"/>
    <w:bookmarkStart w:name="z434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кинескопы цветные - нанесение аквадага на конус;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полупроводящих и проводящих покрытий на конус и горловину;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электронно-лучевых трубок специального назначения - нанесение спиралевидных покрытий;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стержни ситалловые - нанесение поглотителя сверхвысокой частоты-энергии -энергии на держатели спирали методом пиролиза метана и доводка сопротивления поглотителя сверхвысокой частоты-энергии -энергии;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трубки кварцевые - наружное аквадирование пульверизатором; полирование; замер сопротивлений.</w:t>
      </w:r>
    </w:p>
    <w:bookmarkEnd w:id="4347"/>
    <w:bookmarkStart w:name="z4354" w:id="4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Алундировщик, 2 разряд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Характеристика работ.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изоляционных покрытий на подогреватели и проволоку методом пульверизации, электрофореза, механического протягивания. 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Должен знать: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назначение и принцип действия важнейших частей обслуживаемого оборудования;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 и контрольно-измерительных приборов (весы, лупа, термометр);</w:t>
      </w:r>
    </w:p>
    <w:bookmarkEnd w:id="4353"/>
    <w:bookmarkStart w:name="z436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суспензий, применяемых для покрытий;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покрытий;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покрытий подогревателей и влияние их качества на работу электровакуумных приборов.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Примеры работ: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подогреватели складчатые - алундирование методом электрофореза; формование и зачистка концов;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- закрепление в клине для покрытия при работе на автомате;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проволока - определение привеса изоляционного покрытия.</w:t>
      </w:r>
    </w:p>
    <w:bookmarkEnd w:id="4360"/>
    <w:bookmarkStart w:name="z4367" w:id="4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Алундировщик, 3 разряд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работ.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покрытий на подогреватели сложных типов;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многослойное покрытие проволоки на многоручейковой машине;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оборудования при изменении режима покрытий;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паст и суспензий в зависимости от условий покрытия. 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Должен знать: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оборудования; 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стройство специальных приспособлений, контрольно-измерительных приборов и инструментов;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выбора режимов покрытия в зависимости от вида (типа) подогревателей;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внешних факторов (температура, влажность) на состав суспензий; 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зменение основных свойств покрытия при различных режимах работы.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Примеры работ: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подогреватели многошлейфовые складчатые - алундирование методом электрофореза (подмазка "головок"); 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монофилярные, навитые на керамический держатель - изготовление с последующей подмазкой концов подогревателей изоляционной массой;</w:t>
      </w:r>
    </w:p>
    <w:bookmarkEnd w:id="4375"/>
    <w:bookmarkStart w:name="z438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проволока для подогревателей - покрытие алундом многократным протягиванием на многоручейковой машине.</w:t>
      </w:r>
    </w:p>
    <w:bookmarkEnd w:id="4376"/>
    <w:bookmarkStart w:name="z4383" w:id="4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Алундировщик, 4 разряд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Характеристика работ.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миниатюрных подогревателей;</w:t>
      </w:r>
    </w:p>
    <w:bookmarkEnd w:id="4379"/>
    <w:bookmarkStart w:name="z438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покрытий допусками на толщину по 7 квалитету; 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ногослойное покрытие подогревателей методом электрофореза и методом пульверизации;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навивки подогревателя на керамическом держателе и определение формоустойчивости алундированных подогревателей, измерение омического сопротивления. 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Должен знать: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проверки на точность обслуживаемого оборудования;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проволок, применяемых при изготовлении подогревателей;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и электрохимии, применяемые при проведении процесса электрофореза;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выбора режимов, регулирование процесса электрофореза и методы корректировка состава для покрытия в зависимости от сложности формы покрываемых подогревателей, состава суспензий, внешних факторов (температура и влажность в помещении).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Примеры работ: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подогреватели пластинчатые - многослойное покрытие методом пульверизации;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миниатюрные - многослойное покрытие методом катафореза с жесткими допусками;</w:t>
      </w:r>
    </w:p>
    <w:bookmarkEnd w:id="4392"/>
    <w:bookmarkStart w:name="z4399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подогреватели бифилярные с малым шагом навивки и расстояний между витками - покрытие опрыскиванием вручную;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подогреватели малогабаритные: монофилярные, многопетельные, складчатые - алундирование на катафорезном станке;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подогреватели спиральные монофилярные, навитые на керамический керн - изготовление с последующей подмазкой вручную концов, выходящих из керамики, изоляционной пастой;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проволока для подогревателей - покрытие алундом на многоручейковой машине, оснащенной фотоэлементом и системой автоматического регулирования процесса. </w:t>
      </w:r>
    </w:p>
    <w:bookmarkEnd w:id="4396"/>
    <w:bookmarkStart w:name="z4403" w:id="4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Алундировщик, 5 разряд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подогревательных узлов с изоляционной массой из спеченного сфероидизированного алунда и сплавленной изоляционной массой на основе окиси иттрия и алунда для высокотемпературных и сильноточных катодно-подогревательных узлов миниатюрных размеров для приборов сверхвысокой частоты;</w:t>
      </w:r>
    </w:p>
    <w:bookmarkEnd w:id="4399"/>
    <w:bookmarkStart w:name="z440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подогревателей с допуском на разброс сопротивления до 1 процента;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 точностью до 0,5 процентов сопротивления подогревателей с помощью цифровых приборов и коммутационной оснастки;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сопротивления подогревателей путем изменения его параметров;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порошка изоляционной массы с самостоятельным контролем качества конечного продукта по температуре его плавления;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составов для заливки;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подогревателей;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плавление изоляционной массы (эвтектика с примесью алунда) с самостоятельным подбором температурного режима;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алундированного подогревателя сложной формы (эллиптические спирали);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паст для электрофорезного покрытия;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электропроводимости веса водорода ("РН") исходных материалов и паст;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подогреватели сложной формы методом электрофореза с разбросом по толщине не более 0,005 миллиметра.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Должен знать: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изготовления подогревательных узлов и способы его наладки;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пределы измерения и погрешности контрольно-измерительной аппаратуры (приборы для измерения электропроводимости, кислотности, вязкости, электрического сопротивления);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подогревательных узлов;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рентгенотелевизионного микроскопа;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материалов, используемых при изготовлении подогревательных узлов;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электрохимии;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спекания порошковых материалов.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Примеры работ: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подогреватели миниатюрные сложной формы - нанесение алундового покрытия с разбросом по толщине не более 0,005 миллиметра и сопротивлению ± 1 процентов;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подогреватели собранные - заливка смесью;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подогревательные узлы - нанесение изоляционной массы из спеченного алунда;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исходные материалы суспензии - измерение электропроводимости и кислотности.</w:t>
      </w:r>
    </w:p>
    <w:bookmarkEnd w:id="4423"/>
    <w:bookmarkStart w:name="z4430" w:id="4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Штамповщик ножек, 2 разряд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Характеристика работ: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ножек на одношпиндельных станках, многопозиционных (карусельных полуавтоматах, станках с ручным поворотом карусели, станках с ручной подводкой газовых горелок);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режимов газовых горелок.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Должен знать: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работы с газом;</w:t>
      </w:r>
    </w:p>
    <w:bookmarkEnd w:id="4431"/>
    <w:bookmarkStart w:name="z443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 для контроля режима штамповки и качества ножек;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штампованных ножек;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сорта и основные свойства обрабатываемого материала.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Примеры работ: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ножки гребешковые и плоские - штамповка на многопозиционных полуавтоматах с автоматической загрузкой стеклянных деталей;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ножки плоские бесштенгельные - штамповка на полуавтомате с механизированным снятием и бункерной загрузкой выводов колец.</w:t>
      </w:r>
    </w:p>
    <w:bookmarkEnd w:id="4437"/>
    <w:bookmarkStart w:name="z4444" w:id="4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Штамповщик ножек, 3 разряд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ножек на машинах с ручным поворотом карусели, на одношпиндельных станках с самостоятельным ведением процесса, на многопозиционных полуавтоматах с ручной загрузкой;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теплового режима штамповки;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штампованных ножек и отжиг их в печах;</w:t>
      </w:r>
    </w:p>
    <w:bookmarkEnd w:id="4442"/>
    <w:bookmarkStart w:name="z444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работы приборов и приставок по контролю ножек на обрыв выводов в донце.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Должен знать: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режимы работы и порядок обслуживания станков штамповки ножек и многопозиционных полуавтоматов;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сварки металла со стеклом;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контроля ножек на обрыв выводов и проверка правильности ее работы;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инструментов (полярископ, индикатор, калибры) и порядок их регулирования;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требования, предъявляемые к материалам при штамповке ножек;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газов.</w:t>
      </w:r>
    </w:p>
    <w:bookmarkEnd w:id="4450"/>
    <w:bookmarkStart w:name="z445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Примеры работ: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типа "ТГИ1-2500/35" - штамповка ножек;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ножки гребешковые ламп типа "ТГИ2-400/16" - штамповка на станках с ручной приваркой штенгеля;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ножки трехлепестковые ламп типа "ТГИ2/260/12" - штамповка со штенгелевкой на станке;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с вольфрамовыми и коваровыми штырьками, с упрочняющими элементами (ситалловые и стеклокерамические втулки) - штамповка на одношпиндельном станке;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ножки плоские корытообразные с числом выводов менее семи - штамповка на полуавтомате с ручной загрузкой выводов и колец;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ножки гребешковые для высоковольтных выпрямителей - изготовление на одношпиндельном станке;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ножки с феррохромовыми выводами - штамповка с предварительным окислением выводов на одношпиндельном станке;</w:t>
      </w:r>
    </w:p>
    <w:bookmarkEnd w:id="4458"/>
    <w:bookmarkStart w:name="z446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ножки для десятикиловаттных прожекторных ламп - штамповка на трехшпиндельном станке;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ножки плоские для различных электровакуумных приборов - штамповка на одношпиндельном станке;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ножки гребешковые и плоские - штамповка на полуавтоматах с ручной загрузкой;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ножки со стеклянным дном (втулочного типа) металлической серии специального назначения - штамповка на многопозиционных полуавтоматах;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гребешковые для газоразрядных ламп - штамповка на одношпиндельном станке с ручным поворотом.</w:t>
      </w:r>
    </w:p>
    <w:bookmarkEnd w:id="4463"/>
    <w:bookmarkStart w:name="z4470" w:id="4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Штамповщик ножек, 4 разряд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ножек на многопозиционных полуавтоматах с количеством электродов более семи, с расположением электродов в два и более рядов, ножек для опытного и мелкосерийного производства из высокотемпературных стекол марки "С-89-8", "С40-1", "С48-2(3)" (с применением ситалловых шайб для повышения механической прочности спая металл - стекло).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Должен знать: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формования разогретого стекла;</w:t>
      </w:r>
    </w:p>
    <w:bookmarkEnd w:id="4468"/>
    <w:bookmarkStart w:name="z447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теплового режима штамповки на прочность ножек различных конструкций;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высокотемпературными стеклами;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режимы и порядок обслуживания оборудования для штамповки ножек;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металлам и стеклу для создания герметичных спаев.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Примеры работ:</w:t>
      </w:r>
    </w:p>
    <w:bookmarkEnd w:id="4473"/>
    <w:bookmarkStart w:name="z448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ножки с вольфрамовыми, коваровыми и молибденовыми электродами для электровакуумных приборов с количеством выводов более семи - штамповка;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ножки плоские с двух- и более рядным расположением вводов - штамповка;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ножки плоские для электровакуумных приборов из высокотемпературного стекла (марки "С-48-3" и иное) - штамповка;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плоские из стекла "С-89-9" (черное стекло с добавлением окиси марганца) с обмотанными выводами бесщелочным стеклом марки "С-39-2" - штамповка на одношпиндельном станке.</w:t>
      </w:r>
    </w:p>
    <w:bookmarkEnd w:id="4477"/>
    <w:bookmarkStart w:name="z4484" w:id="4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по нанесению газопоглотителя, 2 разряд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Характеристика работ: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газопоглотителя на детали внутренней арматуры электровакуумных приборов вручную и на специальных установках методами окунания, намазки и фонтанирования;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для нанесения газопоглотителя;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газопоглотителей на прессах различной конструкции при условии несложной наладки оборудования;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привеса покрытия.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Должен знать: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обслуживаемого оборудования;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для ручного нанесения газопоглотителя и приборов для контроля процессов;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назначение газопоглотительных составов и их составных частей;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газопоглотителя на работу электровакуумного прибора;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расчет привеса покрытия.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Примеры работ:</w:t>
      </w:r>
    </w:p>
    <w:bookmarkEnd w:id="4490"/>
    <w:bookmarkStart w:name="z449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газопоглотитель для прожекторных, кинопроекционных, самолетных и специальных ламп - намазка электродов ножек и нанесение на фонтанном аппарате на спираль;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газопоглотитель (формиргеттер) дополнительный - нанесение на траверсу сетки электровакуумных приборов;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внутренней арматуры приемно-усилительных ламп - нанесение дополнительного газопоглотителя;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сверхвысокой частоты - дозированное нанесение препарата;</w:t>
      </w:r>
    </w:p>
    <w:bookmarkEnd w:id="4494"/>
    <w:bookmarkStart w:name="z450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спирали для металлических ламп - намазка вручную.</w:t>
      </w:r>
    </w:p>
    <w:bookmarkEnd w:id="4495"/>
    <w:bookmarkStart w:name="z4502" w:id="4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по нанесению газопоглотителя, 3 разряд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газопоглотителя на детали для электровакуумных приборов, имеющие сложную конфигурацию (сетки, аноды), методом пульверизации и электрофореза;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режимов покрытия;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работы оборудования с его самостоятельной настройкой; </w:t>
      </w:r>
    </w:p>
    <w:bookmarkEnd w:id="4500"/>
    <w:bookmarkStart w:name="z450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корректировка составов для покрытия.</w:t>
      </w:r>
    </w:p>
    <w:bookmarkEnd w:id="4501"/>
    <w:bookmarkStart w:name="z450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Должен знать: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4503"/>
    <w:bookmarkStart w:name="z4510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выбора режимов нанесения газопоглотителя;</w:t>
      </w:r>
    </w:p>
    <w:bookmarkEnd w:id="4504"/>
    <w:bookmarkStart w:name="z451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порядок приготовления составов газопоглотителей;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различных составов газопоглотителей в зависимости от условий работы электровакуумного прибора;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для определения привеса и внешнего качества нанесения газопоглотителя (лупа, торзионные весы).</w:t>
      </w:r>
    </w:p>
    <w:bookmarkEnd w:id="4507"/>
    <w:bookmarkStart w:name="z451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Примеры работ: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внутренней арматуры генераторных ламп - покрытие циркониевыми, танталовыми и иными составами методом пульверизации;</w:t>
      </w:r>
    </w:p>
    <w:bookmarkEnd w:id="4509"/>
    <w:bookmarkStart w:name="z4516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внутренней арматуры приемно-усилительных радиоламп - нанесение дополнительного газопоглотителя с точными допусками по покрытию;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внутренней арматуры электровакуумных приборов - нанесение графито-циркониевых и титановых покрытий методом электрофореза;</w:t>
      </w:r>
    </w:p>
    <w:bookmarkEnd w:id="4511"/>
    <w:bookmarkStart w:name="z451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вакуумных цифровых индикаторов - нанесение дополнительного газопоглотителя с точными допусками по покрытию.</w:t>
      </w:r>
    </w:p>
    <w:bookmarkEnd w:id="4512"/>
    <w:bookmarkStart w:name="z4519" w:id="4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Оператор по нанесению газопоглотителя, 4 разряд</w:t>
      </w:r>
    </w:p>
    <w:bookmarkEnd w:id="4513"/>
    <w:bookmarkStart w:name="z452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Характеристика работ:</w:t>
      </w:r>
    </w:p>
    <w:bookmarkEnd w:id="4514"/>
    <w:bookmarkStart w:name="z4521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титановых газопоглотителей, определение их качества внешним осмотром и с помощью контрольно-измерительных инструментов;</w:t>
      </w:r>
    </w:p>
    <w:bookmarkEnd w:id="4515"/>
    <w:bookmarkStart w:name="z452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газопоглотителя на детали различной конфигурации всеми известными методами.</w:t>
      </w:r>
    </w:p>
    <w:bookmarkEnd w:id="4516"/>
    <w:bookmarkStart w:name="z452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Должен знать:</w:t>
      </w:r>
    </w:p>
    <w:bookmarkEnd w:id="4517"/>
    <w:bookmarkStart w:name="z452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моделей оборудования для приготовления и нанесения газопоглотителей;</w:t>
      </w:r>
    </w:p>
    <w:bookmarkEnd w:id="4518"/>
    <w:bookmarkStart w:name="z4525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проверки на точность обслуживаемого оборудования;</w:t>
      </w:r>
    </w:p>
    <w:bookmarkEnd w:id="4519"/>
    <w:bookmarkStart w:name="z452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приборов, вакуумных установок (амперметры, вольтметры, вакуумметры, пирометры);</w:t>
      </w:r>
    </w:p>
    <w:bookmarkEnd w:id="4520"/>
    <w:bookmarkStart w:name="z452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деталей и условия применения контрольно-измерительного инструмента (калибры, штангенциркули, микрометры, проекторы и иное);</w:t>
      </w:r>
    </w:p>
    <w:bookmarkEnd w:id="4521"/>
    <w:bookmarkStart w:name="z4528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в пределах выполняемой работы.</w:t>
      </w:r>
    </w:p>
    <w:bookmarkEnd w:id="4522"/>
    <w:bookmarkStart w:name="z4529" w:id="4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Заготовщик газопоглотителя, 2 разряд</w:t>
      </w:r>
    </w:p>
    <w:bookmarkEnd w:id="4523"/>
    <w:bookmarkStart w:name="z453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Характеристика работ:</w:t>
      </w:r>
    </w:p>
    <w:bookmarkEnd w:id="4524"/>
    <w:bookmarkStart w:name="z453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рассев измельченных газопоглотительных сплавов и металлических порошков по фракциям;</w:t>
      </w:r>
    </w:p>
    <w:bookmarkEnd w:id="4525"/>
    <w:bookmarkStart w:name="z4532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механических сит;</w:t>
      </w:r>
    </w:p>
    <w:bookmarkEnd w:id="4526"/>
    <w:bookmarkStart w:name="z453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запрессованных и спеченных газопоглотителей;</w:t>
      </w:r>
    </w:p>
    <w:bookmarkEnd w:id="4527"/>
    <w:bookmarkStart w:name="z453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галтовочных барабанов;</w:t>
      </w:r>
    </w:p>
    <w:bookmarkEnd w:id="4528"/>
    <w:bookmarkStart w:name="z453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газопоглотителей после галтовки от порошков и поролона;</w:t>
      </w:r>
    </w:p>
    <w:bookmarkEnd w:id="4529"/>
    <w:bookmarkStart w:name="z4536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чистоты обработки;</w:t>
      </w:r>
    </w:p>
    <w:bookmarkEnd w:id="4530"/>
    <w:bookmarkStart w:name="z453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газопоглотителей.</w:t>
      </w:r>
    </w:p>
    <w:bookmarkEnd w:id="4531"/>
    <w:bookmarkStart w:name="z453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Должен знать:</w:t>
      </w:r>
    </w:p>
    <w:bookmarkEnd w:id="4532"/>
    <w:bookmarkStart w:name="z453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эксплуатации обслуживаемого оборудования;</w:t>
      </w:r>
    </w:p>
    <w:bookmarkEnd w:id="4533"/>
    <w:bookmarkStart w:name="z4540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фракции порошков, идущих на запрессовку и дальнейшую переработку;</w:t>
      </w:r>
    </w:p>
    <w:bookmarkEnd w:id="4534"/>
    <w:bookmarkStart w:name="z454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отклонения при обработке изделий на галтовочных барабанах;</w:t>
      </w:r>
    </w:p>
    <w:bookmarkEnd w:id="4535"/>
    <w:bookmarkStart w:name="z454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весов.</w:t>
      </w:r>
    </w:p>
    <w:bookmarkEnd w:id="4536"/>
    <w:bookmarkStart w:name="z4543" w:id="4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Заготовщик газопоглотителя, 3 разряд</w:t>
      </w:r>
    </w:p>
    <w:bookmarkEnd w:id="4537"/>
    <w:bookmarkStart w:name="z4544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Характеристика работ:</w:t>
      </w:r>
    </w:p>
    <w:bookmarkEnd w:id="4538"/>
    <w:bookmarkStart w:name="z454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газопоглотительных составов по заданным рецептам с определением их качества по внешнему виду, упаковка в тару;</w:t>
      </w:r>
    </w:p>
    <w:bookmarkEnd w:id="4539"/>
    <w:bookmarkStart w:name="z4546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газопоглотителей с держателями и без подложек, запрессовка газопоглотителя в полочку;</w:t>
      </w:r>
    </w:p>
    <w:bookmarkEnd w:id="4540"/>
    <w:bookmarkStart w:name="z454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размеров газопоглотителя;</w:t>
      </w:r>
    </w:p>
    <w:bookmarkEnd w:id="4541"/>
    <w:bookmarkStart w:name="z454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шихты для изготовления металлического бария и его сплавов.</w:t>
      </w:r>
    </w:p>
    <w:bookmarkEnd w:id="4542"/>
    <w:bookmarkStart w:name="z4549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Должен знать:</w:t>
      </w:r>
    </w:p>
    <w:bookmarkEnd w:id="4543"/>
    <w:bookmarkStart w:name="z455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обслуживаемого оборудования для приготовления газопоглотительных составов;</w:t>
      </w:r>
    </w:p>
    <w:bookmarkEnd w:id="4544"/>
    <w:bookmarkStart w:name="z455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рецептурный состав и свойства газопоглотителей;</w:t>
      </w:r>
    </w:p>
    <w:bookmarkEnd w:id="4545"/>
    <w:bookmarkStart w:name="z455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и инструмента для контроля качества газопоглотителей;</w:t>
      </w:r>
    </w:p>
    <w:bookmarkEnd w:id="4546"/>
    <w:bookmarkStart w:name="z4553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техники.</w:t>
      </w:r>
    </w:p>
    <w:bookmarkEnd w:id="4547"/>
    <w:bookmarkStart w:name="z4554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Примеры работ:</w:t>
      </w:r>
    </w:p>
    <w:bookmarkEnd w:id="4548"/>
    <w:bookmarkStart w:name="z455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барий металлический - очистка эфиром и резка на куски;</w:t>
      </w:r>
    </w:p>
    <w:bookmarkEnd w:id="4549"/>
    <w:bookmarkStart w:name="z4556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газопоглотитель таблеточный с держателем, с подложкой – прессование; запрессовка в подложки различных форм;</w:t>
      </w:r>
    </w:p>
    <w:bookmarkEnd w:id="4550"/>
    <w:bookmarkStart w:name="z455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газопоглотитель - сборка и запрессовка в чашечку, тарелочку;</w:t>
      </w:r>
    </w:p>
    <w:bookmarkEnd w:id="4551"/>
    <w:bookmarkStart w:name="z455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газопоглотитель таблеточный собранный - запрессовка и заварка в полочку;</w:t>
      </w:r>
    </w:p>
    <w:bookmarkEnd w:id="4552"/>
    <w:bookmarkStart w:name="z455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с нанесенным газопоглотителем - заварка с откачкой на откачном посту с запайкой при помощи газовой горелки;</w:t>
      </w:r>
    </w:p>
    <w:bookmarkEnd w:id="4553"/>
    <w:bookmarkStart w:name="z456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источники кислорода - заполнение нихромовых трубок перекисью бария и обжатие концов трубок;</w:t>
      </w:r>
    </w:p>
    <w:bookmarkEnd w:id="4554"/>
    <w:bookmarkStart w:name="z456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никель металлический - дробление, измельчение;</w:t>
      </w:r>
    </w:p>
    <w:bookmarkEnd w:id="4555"/>
    <w:bookmarkStart w:name="z456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окись бария - получение прокаливанием;</w:t>
      </w:r>
    </w:p>
    <w:bookmarkEnd w:id="4556"/>
    <w:bookmarkStart w:name="z456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составы газопоглотительные - приготовление и контроль по внешнему виду;</w:t>
      </w:r>
    </w:p>
    <w:bookmarkEnd w:id="4557"/>
    <w:bookmarkStart w:name="z4564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цермиш-металл - дробление, измельчение, приготовление порошка.</w:t>
      </w:r>
    </w:p>
    <w:bookmarkEnd w:id="4558"/>
    <w:bookmarkStart w:name="z4565" w:id="4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Заготовщик газопоглотителя, 4 разряд</w:t>
      </w:r>
    </w:p>
    <w:bookmarkEnd w:id="4559"/>
    <w:bookmarkStart w:name="z456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Характеристика работ:</w:t>
      </w:r>
    </w:p>
    <w:bookmarkEnd w:id="4560"/>
    <w:bookmarkStart w:name="z4567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металлического бария и его сплавов, сплавов магния с алюминием, миш-металла;</w:t>
      </w:r>
    </w:p>
    <w:bookmarkEnd w:id="4561"/>
    <w:bookmarkStart w:name="z4568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трубчатых газопоглотителей;</w:t>
      </w:r>
    </w:p>
    <w:bookmarkEnd w:id="4562"/>
    <w:bookmarkStart w:name="z4569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работ по подготовке материалов и изготовлению шихты для плавления бария и его сплавов;</w:t>
      </w:r>
    </w:p>
    <w:bookmarkEnd w:id="4563"/>
    <w:bookmarkStart w:name="z457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и регулирование процесса вакуумного плавления бария, его сплавов и миш-металлов;</w:t>
      </w:r>
    </w:p>
    <w:bookmarkEnd w:id="4564"/>
    <w:bookmarkStart w:name="z457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процессов сушки и обезгаживания мелкодисперсных порошков: никеля, циркония, цермиш-металла, хроматов калия, натрия и цезия, требующих особо точного соблюдения технологических режимов (токсичны, взрыво- и огнеопасны);</w:t>
      </w:r>
    </w:p>
    <w:bookmarkEnd w:id="4565"/>
    <w:bookmarkStart w:name="z457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 наполнение металлических трубок барием;</w:t>
      </w:r>
    </w:p>
    <w:bookmarkEnd w:id="4566"/>
    <w:bookmarkStart w:name="z457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обслуживание вакуумных установок.</w:t>
      </w:r>
    </w:p>
    <w:bookmarkEnd w:id="4567"/>
    <w:bookmarkStart w:name="z457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Должен знать:</w:t>
      </w:r>
    </w:p>
    <w:bookmarkEnd w:id="4568"/>
    <w:bookmarkStart w:name="z457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оборудования для изготовления газопоглотителей, в том числе установок вакуумного напыления бария и наполнения трубок;</w:t>
      </w:r>
    </w:p>
    <w:bookmarkEnd w:id="4569"/>
    <w:bookmarkStart w:name="z4576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приборов для контроля вакуума и определения полноты заполнения трубок барием;</w:t>
      </w:r>
    </w:p>
    <w:bookmarkEnd w:id="4570"/>
    <w:bookmarkStart w:name="z457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и вспомогательных материалов;</w:t>
      </w:r>
    </w:p>
    <w:bookmarkEnd w:id="4571"/>
    <w:bookmarkStart w:name="z457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барием и его соединениями;</w:t>
      </w:r>
    </w:p>
    <w:bookmarkEnd w:id="4572"/>
    <w:bookmarkStart w:name="z457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процессов вакуумного плавления и возгонки;</w:t>
      </w:r>
    </w:p>
    <w:bookmarkEnd w:id="4573"/>
    <w:bookmarkStart w:name="z4580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газопоглотителей, применяемых в электровакуумных приборах.</w:t>
      </w:r>
    </w:p>
    <w:bookmarkEnd w:id="4574"/>
    <w:bookmarkStart w:name="z4581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Примеры работ:</w:t>
      </w:r>
    </w:p>
    <w:bookmarkEnd w:id="4575"/>
    <w:bookmarkStart w:name="z458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барий металлический для газопоглотителей - плавление и возгонка на установке;</w:t>
      </w:r>
    </w:p>
    <w:bookmarkEnd w:id="4576"/>
    <w:bookmarkStart w:name="z458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газопоглотитель трубчатый – изготовление;</w:t>
      </w:r>
    </w:p>
    <w:bookmarkEnd w:id="4577"/>
    <w:bookmarkStart w:name="z458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сплав магния с алюминием и миш-металл- плавление;</w:t>
      </w:r>
    </w:p>
    <w:bookmarkEnd w:id="4578"/>
    <w:bookmarkStart w:name="z4585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цирконий - спекание.</w:t>
      </w:r>
    </w:p>
    <w:bookmarkEnd w:id="4579"/>
    <w:bookmarkStart w:name="z4586" w:id="4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Распылитель газопоглотителя, 3 разряд</w:t>
      </w:r>
    </w:p>
    <w:bookmarkEnd w:id="4580"/>
    <w:bookmarkStart w:name="z458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Характеристика работ:</w:t>
      </w:r>
    </w:p>
    <w:bookmarkEnd w:id="4581"/>
    <w:bookmarkStart w:name="z458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распыление и обезгаживание газопоглотителя в откаченных электровакуумных приборах на полуавтоматах и вручную с помощью высокочастотного индуктора, загрузка и разгрузка позиций полуавтомата;</w:t>
      </w:r>
    </w:p>
    <w:bookmarkEnd w:id="4582"/>
    <w:bookmarkStart w:name="z45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распыления геттерного зеркала;</w:t>
      </w:r>
    </w:p>
    <w:bookmarkEnd w:id="4583"/>
    <w:bookmarkStart w:name="z45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режима распыления.</w:t>
      </w:r>
    </w:p>
    <w:bookmarkEnd w:id="4584"/>
    <w:bookmarkStart w:name="z45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Должен знать:</w:t>
      </w:r>
    </w:p>
    <w:bookmarkEnd w:id="4585"/>
    <w:bookmarkStart w:name="z45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и приемы управления полуавтоматом для распыления газопоглотителя и вывода его на рабочий режим;</w:t>
      </w:r>
    </w:p>
    <w:bookmarkEnd w:id="4586"/>
    <w:bookmarkStart w:name="z45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высокочастотной установки;</w:t>
      </w:r>
    </w:p>
    <w:bookmarkEnd w:id="4587"/>
    <w:bookmarkStart w:name="z45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разгрузки электровакуумных приборов в полуавтомат;</w:t>
      </w:r>
    </w:p>
    <w:bookmarkEnd w:id="4588"/>
    <w:bookmarkStart w:name="z45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распыления газопоглотителя вручную;</w:t>
      </w:r>
    </w:p>
    <w:bookmarkEnd w:id="4589"/>
    <w:bookmarkStart w:name="z45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газопоглотителя;</w:t>
      </w:r>
    </w:p>
    <w:bookmarkEnd w:id="4590"/>
    <w:bookmarkStart w:name="z4597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геттерного зеркала.</w:t>
      </w:r>
    </w:p>
    <w:bookmarkEnd w:id="4591"/>
    <w:bookmarkStart w:name="z4598" w:id="4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Заварщик на высокочастотном индукторе, 2 разряд</w:t>
      </w:r>
    </w:p>
    <w:bookmarkEnd w:id="4592"/>
    <w:bookmarkStart w:name="z459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4593"/>
    <w:bookmarkStart w:name="z46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металлических деталей и узлов различной сложности со стеклом путем разогрева токами высокой частоты с последующим отжигом;</w:t>
      </w:r>
    </w:p>
    <w:bookmarkEnd w:id="4594"/>
    <w:bookmarkStart w:name="z460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напайка штенгелей путем разогрева газовой горелкой;</w:t>
      </w:r>
    </w:p>
    <w:bookmarkEnd w:id="4595"/>
    <w:bookmarkStart w:name="z460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окисление деталей нагревом токами высокой частоты.</w:t>
      </w:r>
    </w:p>
    <w:bookmarkEnd w:id="4596"/>
    <w:bookmarkStart w:name="z46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Должен знать:</w:t>
      </w:r>
    </w:p>
    <w:bookmarkEnd w:id="4597"/>
    <w:bookmarkStart w:name="z4604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принцип действия высокочастотного енератора;</w:t>
      </w:r>
    </w:p>
    <w:bookmarkEnd w:id="4598"/>
    <w:bookmarkStart w:name="z460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нагрева свариваемых деталей и узлов токами высокой частоты;</w:t>
      </w:r>
    </w:p>
    <w:bookmarkEnd w:id="4599"/>
    <w:bookmarkStart w:name="z460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 сплавляемого стекла и металла;</w:t>
      </w:r>
    </w:p>
    <w:bookmarkEnd w:id="4600"/>
    <w:bookmarkStart w:name="z460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газовой горелкой;</w:t>
      </w:r>
    </w:p>
    <w:bookmarkEnd w:id="4601"/>
    <w:bookmarkStart w:name="z460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обрезки стекла.</w:t>
      </w:r>
    </w:p>
    <w:bookmarkEnd w:id="4602"/>
    <w:bookmarkStart w:name="z4609" w:id="4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Заварщик на высокочастотном индукторе, 3 разряд</w:t>
      </w:r>
    </w:p>
    <w:bookmarkEnd w:id="4603"/>
    <w:bookmarkStart w:name="z461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bookmarkEnd w:id="4604"/>
    <w:bookmarkStart w:name="z461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сложных металлических деталей со стеклом на установках токов высокой частоты с соблюдением размеров по 11-13 квалитетам;</w:t>
      </w:r>
    </w:p>
    <w:bookmarkEnd w:id="4605"/>
    <w:bookmarkStart w:name="z461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металлических штенгелей, штуцеров со стеклом при помощи газовой горелки и общим нагревом токами высокой частоты;</w:t>
      </w:r>
    </w:p>
    <w:bookmarkEnd w:id="4606"/>
    <w:bookmarkStart w:name="z4613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высокочастотной заварки, температуры и формы пламени газовой горелки.</w:t>
      </w:r>
    </w:p>
    <w:bookmarkEnd w:id="4607"/>
    <w:bookmarkStart w:name="z461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Должен знать:</w:t>
      </w:r>
    </w:p>
    <w:bookmarkEnd w:id="4608"/>
    <w:bookmarkStart w:name="z461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4609"/>
    <w:bookmarkStart w:name="z4616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отжига стекла и режимы отжига при напайке;</w:t>
      </w:r>
    </w:p>
    <w:bookmarkEnd w:id="4610"/>
    <w:bookmarkStart w:name="z4617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инструментов;</w:t>
      </w:r>
    </w:p>
    <w:bookmarkEnd w:id="4611"/>
    <w:bookmarkStart w:name="z461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термообработки вакуумных материалов.</w:t>
      </w:r>
    </w:p>
    <w:bookmarkEnd w:id="4612"/>
    <w:bookmarkStart w:name="z461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Примеры работ:</w:t>
      </w:r>
    </w:p>
    <w:bookmarkEnd w:id="4613"/>
    <w:bookmarkStart w:name="z4620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корпусы и переходы электроннооптических преобразователей - сварка держателя и коварового кольца со стеклянным кольцом;</w:t>
      </w:r>
    </w:p>
    <w:bookmarkEnd w:id="4614"/>
    <w:bookmarkStart w:name="z462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сварка стеклянного кольца с оправой.</w:t>
      </w:r>
    </w:p>
    <w:bookmarkEnd w:id="4615"/>
    <w:bookmarkStart w:name="z4622" w:id="4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Заварщик на высокочастотном индукторе, 4 разряд</w:t>
      </w:r>
    </w:p>
    <w:bookmarkEnd w:id="4616"/>
    <w:bookmarkStart w:name="z462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4617"/>
    <w:bookmarkStart w:name="z4624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сложных металлических деталей и узлов со стеклом на установках токов высокой частоты с соблюдением размеров по 6-10 квалитетам;</w:t>
      </w:r>
    </w:p>
    <w:bookmarkEnd w:id="4618"/>
    <w:bookmarkStart w:name="z462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штуцеров вывода и ввода, крышек, наконечников и штуцера откачки с корпусом;</w:t>
      </w:r>
    </w:p>
    <w:bookmarkEnd w:id="4619"/>
    <w:bookmarkStart w:name="z462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диафрагм, анодов и иных деталей сложной конфигурации и небольших размеров;</w:t>
      </w:r>
    </w:p>
    <w:bookmarkEnd w:id="4620"/>
    <w:bookmarkStart w:name="z462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вварка металлических держателей в оболочки электровакуумных приборов с точным расположением места вварки;</w:t>
      </w:r>
    </w:p>
    <w:bookmarkEnd w:id="4621"/>
    <w:bookmarkStart w:name="z462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стеклянных дисков в металлические колбы;</w:t>
      </w:r>
    </w:p>
    <w:bookmarkEnd w:id="4622"/>
    <w:bookmarkStart w:name="z462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термодиффузионная сварка металлических деталей под давлением на установках термодиффузионной сварки;</w:t>
      </w:r>
    </w:p>
    <w:bookmarkEnd w:id="4623"/>
    <w:bookmarkStart w:name="z463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деталей из никеля и его сплавов под давлением при помощи нагрева токами высокой частоты;</w:t>
      </w:r>
    </w:p>
    <w:bookmarkEnd w:id="4624"/>
    <w:bookmarkStart w:name="z463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режимов сварки;</w:t>
      </w:r>
    </w:p>
    <w:bookmarkEnd w:id="4625"/>
    <w:bookmarkStart w:name="z4632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установки.</w:t>
      </w:r>
    </w:p>
    <w:bookmarkEnd w:id="4626"/>
    <w:bookmarkStart w:name="z463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Должен знать:</w:t>
      </w:r>
    </w:p>
    <w:bookmarkEnd w:id="4627"/>
    <w:bookmarkStart w:name="z463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высокочастотных полуавтоматических установок;</w:t>
      </w:r>
    </w:p>
    <w:bookmarkEnd w:id="4628"/>
    <w:bookmarkStart w:name="z463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режима нагрева свариваемых деталей и узлов токами высокой частоты;</w:t>
      </w:r>
    </w:p>
    <w:bookmarkEnd w:id="4629"/>
    <w:bookmarkStart w:name="z4636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температуры, времени разогрева стекла и металла и защитной среды на качество и форму спая;</w:t>
      </w:r>
    </w:p>
    <w:bookmarkEnd w:id="4630"/>
    <w:bookmarkStart w:name="z4637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загрузки и центровки деталей и узлов в приспособлениях;</w:t>
      </w:r>
    </w:p>
    <w:bookmarkEnd w:id="4631"/>
    <w:bookmarkStart w:name="z463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инструментов.</w:t>
      </w:r>
    </w:p>
    <w:bookmarkEnd w:id="4632"/>
    <w:bookmarkStart w:name="z463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Примеры работ:</w:t>
      </w:r>
    </w:p>
    <w:bookmarkEnd w:id="4633"/>
    <w:bookmarkStart w:name="z4640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преобразователь электронно-оптический - сварка цилиндра с катодом;</w:t>
      </w:r>
    </w:p>
    <w:bookmarkEnd w:id="4634"/>
    <w:bookmarkStart w:name="z464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трубки специальные электронно-лучевые - вварка держателей в стакан, вварка анодного вывода в дно колбы;</w:t>
      </w:r>
    </w:p>
    <w:bookmarkEnd w:id="4635"/>
    <w:bookmarkStart w:name="z464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фотоэлектронный умножитель - заварка плоского стекла и кольца в колбу.</w:t>
      </w:r>
    </w:p>
    <w:bookmarkEnd w:id="4636"/>
    <w:bookmarkStart w:name="z4643" w:id="4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Заварщик на высокочастотном индукторе, 5 разряд</w:t>
      </w:r>
    </w:p>
    <w:bookmarkEnd w:id="4637"/>
    <w:bookmarkStart w:name="z4644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4638"/>
    <w:bookmarkStart w:name="z4645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металлических деталей и узлов сложной конфигурации и больших размеров (баллон "МКЛ" с анодом, лампы типа "Ш-2А", прибор "МКЛ", рукава накальные), а также сложных узлов фотоэлектронного умножителя, сварка сложных металлостеклянных оболочек с количеством заварочных швов не менее 3;</w:t>
      </w:r>
    </w:p>
    <w:bookmarkEnd w:id="4639"/>
    <w:bookmarkStart w:name="z464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различными припоями в смеси газов (формиргаз), металлических деталей;</w:t>
      </w:r>
    </w:p>
    <w:bookmarkEnd w:id="4640"/>
    <w:bookmarkStart w:name="z464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изделий из тугоплавких металлов с тугоплавкими стеклами в виде тонких пленок;</w:t>
      </w:r>
    </w:p>
    <w:bookmarkEnd w:id="4641"/>
    <w:bookmarkStart w:name="z4648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высокочастотного генератора;</w:t>
      </w:r>
    </w:p>
    <w:bookmarkEnd w:id="4642"/>
    <w:bookmarkStart w:name="z4649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изделий.</w:t>
      </w:r>
    </w:p>
    <w:bookmarkEnd w:id="4643"/>
    <w:bookmarkStart w:name="z465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4644"/>
    <w:bookmarkStart w:name="z465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высокочастотных генераторов и индукторов различных типов и конструкций;</w:t>
      </w:r>
    </w:p>
    <w:bookmarkEnd w:id="4645"/>
    <w:bookmarkStart w:name="z465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индукционного нагрева металлов;</w:t>
      </w:r>
    </w:p>
    <w:bookmarkEnd w:id="4646"/>
    <w:bookmarkStart w:name="z4653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заварки для различных марок стекла и металла;</w:t>
      </w:r>
    </w:p>
    <w:bookmarkEnd w:id="4647"/>
    <w:bookmarkStart w:name="z4654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визуального определения температуры разогрева стекла и металла во время заварки;</w:t>
      </w:r>
    </w:p>
    <w:bookmarkEnd w:id="4648"/>
    <w:bookmarkStart w:name="z465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припоев, применяемых при сварке;</w:t>
      </w:r>
    </w:p>
    <w:bookmarkEnd w:id="4649"/>
    <w:bookmarkStart w:name="z465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лияние примесей в формиргазе на качество спаев;</w:t>
      </w:r>
    </w:p>
    <w:bookmarkEnd w:id="4650"/>
    <w:bookmarkStart w:name="z465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электро-и радиотехники в пределах выполняемой работы.</w:t>
      </w:r>
    </w:p>
    <w:bookmarkEnd w:id="4651"/>
    <w:bookmarkStart w:name="z465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Примеры работ:</w:t>
      </w:r>
    </w:p>
    <w:bookmarkEnd w:id="4652"/>
    <w:bookmarkStart w:name="z4659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преобразователь электронно-оптический - заварка перехода.</w:t>
      </w:r>
    </w:p>
    <w:bookmarkEnd w:id="4653"/>
    <w:bookmarkStart w:name="z4660" w:id="4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Заварщик на высокочастотном индукторе, 6 разряд</w:t>
      </w:r>
    </w:p>
    <w:bookmarkEnd w:id="4654"/>
    <w:bookmarkStart w:name="z466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4655"/>
    <w:bookmarkStart w:name="z466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мощных и сложных генераторных приборов и приборов сверхвысокой частоты, фотоэлемента электронного прибора с числом швов не менее 5, расположенных на близком расстоянии друг от друга;</w:t>
      </w:r>
    </w:p>
    <w:bookmarkEnd w:id="4656"/>
    <w:bookmarkStart w:name="z466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деталей, генераторных приборов, рентгеновских электронно-оптических преобразователей и приборов лампа бегущей волны с высокотемпературными стеклами различных марок и конфигураций с различными коэффициентами линейного расширения;</w:t>
      </w:r>
    </w:p>
    <w:bookmarkEnd w:id="4657"/>
    <w:bookmarkStart w:name="z4664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высокочастотная сварка анодных блоков опытных образцов магнетронов со стеклом в атмосфере формиргаза;</w:t>
      </w:r>
    </w:p>
    <w:bookmarkEnd w:id="4658"/>
    <w:bookmarkStart w:name="z466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работы по высокочастотной сварке тугоплавкими припоями в формиргазе;</w:t>
      </w:r>
    </w:p>
    <w:bookmarkEnd w:id="4659"/>
    <w:bookmarkStart w:name="z4666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режимов окисления и восстановления поверхности изделий из тугоплавких металлов во время пайки.</w:t>
      </w:r>
    </w:p>
    <w:bookmarkEnd w:id="4660"/>
    <w:bookmarkStart w:name="z466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Должен знать:</w:t>
      </w:r>
    </w:p>
    <w:bookmarkEnd w:id="4661"/>
    <w:bookmarkStart w:name="z4668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высокочастотных генераторов и индукторов различной мощности и степени применения;</w:t>
      </w:r>
    </w:p>
    <w:bookmarkEnd w:id="4662"/>
    <w:bookmarkStart w:name="z466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выбора индукторов в зависимости от конструкции свариваемого узла и свариваемых материалов;</w:t>
      </w:r>
    </w:p>
    <w:bookmarkEnd w:id="4663"/>
    <w:bookmarkStart w:name="z467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выбора режимов сварки при выполнении экспериментальных работ;</w:t>
      </w:r>
    </w:p>
    <w:bookmarkEnd w:id="4664"/>
    <w:bookmarkStart w:name="z467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снятия напряжения в местах спаев стекла с металлом;</w:t>
      </w:r>
    </w:p>
    <w:bookmarkEnd w:id="4665"/>
    <w:bookmarkStart w:name="z467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 качества спаев;</w:t>
      </w:r>
    </w:p>
    <w:bookmarkEnd w:id="4666"/>
    <w:bookmarkStart w:name="z4673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химико-физические свойства вакуумных материалов;</w:t>
      </w:r>
    </w:p>
    <w:bookmarkEnd w:id="4667"/>
    <w:bookmarkStart w:name="z467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техники.</w:t>
      </w:r>
    </w:p>
    <w:bookmarkEnd w:id="4668"/>
    <w:bookmarkStart w:name="z4675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Примеры работ:</w:t>
      </w:r>
    </w:p>
    <w:bookmarkEnd w:id="4669"/>
    <w:bookmarkStart w:name="z4676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преобразователь электронно-оптический - заварка корпуса на установках токов высокой частоты;</w:t>
      </w:r>
    </w:p>
    <w:bookmarkEnd w:id="4670"/>
    <w:bookmarkStart w:name="z467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рентгеновский электронно-оптический преобразователь - вварка коваровых токовводов в стеклооболочку. </w:t>
      </w:r>
    </w:p>
    <w:bookmarkEnd w:id="4671"/>
    <w:bookmarkStart w:name="z4678" w:id="4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Карбидировщик, 3 разряд</w:t>
      </w:r>
    </w:p>
    <w:bookmarkEnd w:id="4672"/>
    <w:bookmarkStart w:name="z467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4673"/>
    <w:bookmarkStart w:name="z468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карбидирование катодов электровакуумных приборов на специальных установках или вакуумных постах;</w:t>
      </w:r>
    </w:p>
    <w:bookmarkEnd w:id="4674"/>
    <w:bookmarkStart w:name="z468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вакуумной схемы, установок очистки и осушки водорода и дозирования паров бензола для карбидирования;</w:t>
      </w:r>
    </w:p>
    <w:bookmarkEnd w:id="4675"/>
    <w:bookmarkStart w:name="z468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карбидирования.</w:t>
      </w:r>
    </w:p>
    <w:bookmarkEnd w:id="4676"/>
    <w:bookmarkStart w:name="z468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4677"/>
    <w:bookmarkStart w:name="z468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установок для карбидирования;</w:t>
      </w:r>
    </w:p>
    <w:bookmarkEnd w:id="4678"/>
    <w:bookmarkStart w:name="z4685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приборов для контроля процесса (искровой течеискатель, вакуумметр, амперметр, вольтметр, мост для измерения сопротивления);</w:t>
      </w:r>
    </w:p>
    <w:bookmarkEnd w:id="4679"/>
    <w:bookmarkStart w:name="z468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водородом, бензолом;</w:t>
      </w:r>
    </w:p>
    <w:bookmarkEnd w:id="4680"/>
    <w:bookmarkStart w:name="z468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катодов, подлежащих карбидированию;</w:t>
      </w:r>
    </w:p>
    <w:bookmarkEnd w:id="4681"/>
    <w:bookmarkStart w:name="z468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карбидирования на свойства катода.</w:t>
      </w:r>
    </w:p>
    <w:bookmarkEnd w:id="4682"/>
    <w:bookmarkStart w:name="z4689" w:id="4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Карбидировщик, 4 разряд</w:t>
      </w:r>
    </w:p>
    <w:bookmarkEnd w:id="4683"/>
    <w:bookmarkStart w:name="z469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Характеристика работ:</w:t>
      </w:r>
    </w:p>
    <w:bookmarkEnd w:id="4684"/>
    <w:bookmarkStart w:name="z469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карбидирование катодов сложной конструкции (чулочные и тому подобное) на специальных и опытных установках;</w:t>
      </w:r>
    </w:p>
    <w:bookmarkEnd w:id="4685"/>
    <w:bookmarkStart w:name="z469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сложных вакуумных систем и установок тонкой очистки и осушка водорода;</w:t>
      </w:r>
    </w:p>
    <w:bookmarkEnd w:id="4686"/>
    <w:bookmarkStart w:name="z469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установках с автоматическим процессом карбидирования.</w:t>
      </w:r>
    </w:p>
    <w:bookmarkEnd w:id="4687"/>
    <w:bookmarkStart w:name="z4694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Должен знать:</w:t>
      </w:r>
    </w:p>
    <w:bookmarkEnd w:id="4688"/>
    <w:bookmarkStart w:name="z469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установок различных моделей для карбидирования с различными вакуумными схемами;</w:t>
      </w:r>
    </w:p>
    <w:bookmarkEnd w:id="4689"/>
    <w:bookmarkStart w:name="z469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4690"/>
    <w:bookmarkStart w:name="z469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материалов, химических веществ и газов;</w:t>
      </w:r>
    </w:p>
    <w:bookmarkEnd w:id="4691"/>
    <w:bookmarkStart w:name="z469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техники.</w:t>
      </w:r>
    </w:p>
    <w:bookmarkEnd w:id="4692"/>
    <w:bookmarkStart w:name="z469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Примеры работ:</w:t>
      </w:r>
    </w:p>
    <w:bookmarkEnd w:id="4693"/>
    <w:bookmarkStart w:name="z470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чулочные и вольфрамовые катоды плоской конструкции металлогалогенной лампой - карбидирование в водороде и вакууме с использованием лампового вольтметра для контроля процента накарбидирования.</w:t>
      </w:r>
    </w:p>
    <w:bookmarkEnd w:id="4694"/>
    <w:bookmarkStart w:name="z4701" w:id="4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Карбонизатор, 2 разряд</w:t>
      </w:r>
    </w:p>
    <w:bookmarkEnd w:id="4695"/>
    <w:bookmarkStart w:name="z470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4696"/>
    <w:bookmarkStart w:name="z470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металлических деталей и лент в электрических печах в атмосфере метана или смеси паров бензина с метаном (газовое чернение);</w:t>
      </w:r>
    </w:p>
    <w:bookmarkEnd w:id="4697"/>
    <w:bookmarkStart w:name="z470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избытка сажи.</w:t>
      </w:r>
    </w:p>
    <w:bookmarkEnd w:id="4698"/>
    <w:bookmarkStart w:name="z470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Должен знать:</w:t>
      </w:r>
    </w:p>
    <w:bookmarkEnd w:id="4699"/>
    <w:bookmarkStart w:name="z4706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 и принцип действия обслуживаемого оборудования, в том числе печей газового чернения и станка для чистки поверхностей деталей;</w:t>
      </w:r>
    </w:p>
    <w:bookmarkEnd w:id="4700"/>
    <w:bookmarkStart w:name="z470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бензина, метана;</w:t>
      </w:r>
    </w:p>
    <w:bookmarkEnd w:id="4701"/>
    <w:bookmarkStart w:name="z470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приборов для контроля деталей с черненой поверхностью;</w:t>
      </w:r>
    </w:p>
    <w:bookmarkEnd w:id="4702"/>
    <w:bookmarkStart w:name="z470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чернения на работу электровакуумных приборов.</w:t>
      </w:r>
    </w:p>
    <w:bookmarkEnd w:id="4703"/>
    <w:bookmarkStart w:name="z471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Примеры работ:</w:t>
      </w:r>
    </w:p>
    <w:bookmarkEnd w:id="4704"/>
    <w:bookmarkStart w:name="z4711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различной конфигурации и пластины электровакуумных приборов - чернение и чистка.</w:t>
      </w:r>
    </w:p>
    <w:bookmarkEnd w:id="4705"/>
    <w:bookmarkStart w:name="z4712" w:id="4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Карбонизатор, 3 разряд</w:t>
      </w:r>
    </w:p>
    <w:bookmarkEnd w:id="4706"/>
    <w:bookmarkStart w:name="z471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Характеристика работ:</w:t>
      </w:r>
    </w:p>
    <w:bookmarkEnd w:id="4707"/>
    <w:bookmarkStart w:name="z471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сложных деталей методом пульверизации или электрофореза вручную и на специальных установках;</w:t>
      </w:r>
    </w:p>
    <w:bookmarkEnd w:id="4708"/>
    <w:bookmarkStart w:name="z471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пиролиза метана;</w:t>
      </w:r>
    </w:p>
    <w:bookmarkEnd w:id="4709"/>
    <w:bookmarkStart w:name="z471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в зависимости от внешних условий (температура, влажность), состава суспензий и типа деталей.</w:t>
      </w:r>
    </w:p>
    <w:bookmarkEnd w:id="4710"/>
    <w:bookmarkStart w:name="z471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Должен знать:</w:t>
      </w:r>
    </w:p>
    <w:bookmarkEnd w:id="4711"/>
    <w:bookmarkStart w:name="z471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4712"/>
    <w:bookmarkStart w:name="z471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для контроля процесса чернения (манометр, вольтметр, амперметр, вискозиметр и иное) и пиролиза метана;</w:t>
      </w:r>
    </w:p>
    <w:bookmarkEnd w:id="4713"/>
    <w:bookmarkStart w:name="z472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составов и масс;</w:t>
      </w:r>
    </w:p>
    <w:bookmarkEnd w:id="4714"/>
    <w:bookmarkStart w:name="z472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разбавления масс и составов до нужной вязкости;</w:t>
      </w:r>
    </w:p>
    <w:bookmarkEnd w:id="4715"/>
    <w:bookmarkStart w:name="z4722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электрофореза в зависимости от внешних условий (температура, влажность) и состояния поверхности покрываемых деталей.</w:t>
      </w:r>
    </w:p>
    <w:bookmarkEnd w:id="4716"/>
    <w:bookmarkStart w:name="z472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Примеры работ:</w:t>
      </w:r>
    </w:p>
    <w:bookmarkEnd w:id="4717"/>
    <w:bookmarkStart w:name="z472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приемно-усилительных ламп - чернение аквадагом методом пульверизации вручную и на полуавтомате;</w:t>
      </w:r>
    </w:p>
    <w:bookmarkEnd w:id="4718"/>
    <w:bookmarkStart w:name="z472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различной конфигурации - чернение и очистка;</w:t>
      </w:r>
    </w:p>
    <w:bookmarkEnd w:id="4719"/>
    <w:bookmarkStart w:name="z472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сетки приемно-усилительных ламп - чернение методом электрофореза.</w:t>
      </w:r>
    </w:p>
    <w:bookmarkEnd w:id="4720"/>
    <w:bookmarkStart w:name="z4727" w:id="4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Карбонизатор, 4 разряд</w:t>
      </w:r>
    </w:p>
    <w:bookmarkEnd w:id="4721"/>
    <w:bookmarkStart w:name="z472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4722"/>
    <w:bookmarkStart w:name="z472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 нанесения пленки углерода на определенный участок детали со строго ограниченной длиной и с заданным электрическим сопротивлением;</w:t>
      </w:r>
    </w:p>
    <w:bookmarkEnd w:id="4723"/>
    <w:bookmarkStart w:name="z473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ответственные и сложные по форме детали, доводка до номинала, измерение покрытий со сложным законом распределения величины сопротивления;</w:t>
      </w:r>
    </w:p>
    <w:bookmarkEnd w:id="4724"/>
    <w:bookmarkStart w:name="z473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поглотители сверхвысокой частоты-энергии испарением в вакууме;</w:t>
      </w:r>
    </w:p>
    <w:bookmarkEnd w:id="4725"/>
    <w:bookmarkStart w:name="z473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распределения сопротивления вдоль покрытия на специальном приспособлении; </w:t>
      </w:r>
    </w:p>
    <w:bookmarkEnd w:id="4726"/>
    <w:bookmarkStart w:name="z473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пиролизной установки и контроль по приборам готовности изделий.</w:t>
      </w:r>
    </w:p>
    <w:bookmarkEnd w:id="4727"/>
    <w:bookmarkStart w:name="z473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4728"/>
    <w:bookmarkStart w:name="z473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установки пиролиза и порядок ее наладки (регулирование мощности тока и расхода газов, замер мощности и скорости прохождения газов);</w:t>
      </w:r>
    </w:p>
    <w:bookmarkEnd w:id="4729"/>
    <w:bookmarkStart w:name="z473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приборов для контроля процесса (самопишущий потенциометр, микроскоп, омметр, ротаметр, ваттметр, амперметр и иное);</w:t>
      </w:r>
    </w:p>
    <w:bookmarkEnd w:id="4730"/>
    <w:bookmarkStart w:name="z473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процессов в зависимости от химического состава газов, температуры газов, окружающей среды, скорости прохождения газов;</w:t>
      </w:r>
    </w:p>
    <w:bookmarkEnd w:id="4731"/>
    <w:bookmarkStart w:name="z473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процессы пиролиза, законы химии, электротехники, относящиеся к работе на данной установке;</w:t>
      </w:r>
    </w:p>
    <w:bookmarkEnd w:id="4732"/>
    <w:bookmarkStart w:name="z473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применяемых материалов;</w:t>
      </w:r>
    </w:p>
    <w:bookmarkEnd w:id="4733"/>
    <w:bookmarkStart w:name="z474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нанесению сложных покрытий.</w:t>
      </w:r>
    </w:p>
    <w:bookmarkEnd w:id="4734"/>
    <w:bookmarkStart w:name="z474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Примеры работ:</w:t>
      </w:r>
    </w:p>
    <w:bookmarkEnd w:id="4735"/>
    <w:bookmarkStart w:name="z474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с линией замедления - нанесение покрытия;</w:t>
      </w:r>
    </w:p>
    <w:bookmarkEnd w:id="4736"/>
    <w:bookmarkStart w:name="z474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поглотители энергии сложной формы - нанесение покрытия;</w:t>
      </w:r>
    </w:p>
    <w:bookmarkEnd w:id="4737"/>
    <w:bookmarkStart w:name="z474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поглотители локальные сверхвысокой частоты-энергии (кварцевые трубки, керамические стержни и иное) - нанесение пленки углерода;</w:t>
      </w:r>
    </w:p>
    <w:bookmarkEnd w:id="4738"/>
    <w:bookmarkStart w:name="z474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 керамические - нанесение покрытия из окиси бериллия.</w:t>
      </w:r>
    </w:p>
    <w:bookmarkEnd w:id="4739"/>
    <w:bookmarkStart w:name="z4746" w:id="4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Отливщик магнитов на печах-кристализаторах, 2 разряд</w:t>
      </w:r>
    </w:p>
    <w:bookmarkEnd w:id="4740"/>
    <w:bookmarkStart w:name="z474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646. Характеристика работ:</w:t>
      </w:r>
    </w:p>
    <w:bookmarkEnd w:id="4741"/>
    <w:bookmarkStart w:name="z474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 ручных ковшей жидкого магнитного сплава или иных сплавов в корковые формы, песчаные формы, сухие формы или изложницы;</w:t>
      </w:r>
    </w:p>
    <w:bookmarkEnd w:id="4742"/>
    <w:bookmarkStart w:name="z474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донной части огнеупорных керамических оболочек на заточном станке или вручную;</w:t>
      </w:r>
    </w:p>
    <w:bookmarkEnd w:id="4743"/>
    <w:bookmarkStart w:name="z475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оболочек в никелевые кожуха;</w:t>
      </w:r>
    </w:p>
    <w:bookmarkEnd w:id="4744"/>
    <w:bookmarkStart w:name="z475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специальной огнеупорной глины;</w:t>
      </w:r>
    </w:p>
    <w:bookmarkEnd w:id="4745"/>
    <w:bookmarkStart w:name="z475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холодильника и установка форм на холодильник;</w:t>
      </w:r>
    </w:p>
    <w:bookmarkEnd w:id="4746"/>
    <w:bookmarkStart w:name="z475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ковшей к заливке;</w:t>
      </w:r>
    </w:p>
    <w:bookmarkEnd w:id="4747"/>
    <w:bookmarkStart w:name="z475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залитых форм с холодильника и засыпка прокаленным песком;</w:t>
      </w:r>
    </w:p>
    <w:bookmarkEnd w:id="4748"/>
    <w:bookmarkStart w:name="z475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направленной кристаллизации к работе (осмотр, чистка);</w:t>
      </w:r>
    </w:p>
    <w:bookmarkEnd w:id="4749"/>
    <w:bookmarkStart w:name="z475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керамической воронки в отверстии свода печи;</w:t>
      </w:r>
    </w:p>
    <w:bookmarkEnd w:id="4750"/>
    <w:bookmarkStart w:name="z475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залитых форм и маркировка отливок;</w:t>
      </w:r>
    </w:p>
    <w:bookmarkEnd w:id="4751"/>
    <w:bookmarkStart w:name="z475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простых форм в печи направленной кристаллизации под руководством заливщика более высокой квалификации.</w:t>
      </w:r>
    </w:p>
    <w:bookmarkEnd w:id="4752"/>
    <w:bookmarkStart w:name="z475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Должен знать:</w:t>
      </w:r>
    </w:p>
    <w:bookmarkEnd w:id="4753"/>
    <w:bookmarkStart w:name="z476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направленной кристаллизации и инструкцию по их эксплуатации;</w:t>
      </w:r>
    </w:p>
    <w:bookmarkEnd w:id="4754"/>
    <w:bookmarkStart w:name="z476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заливки корковых форм в печах направленной кристаллизации, а также заливку иных форм на литейном плацу;</w:t>
      </w:r>
    </w:p>
    <w:bookmarkEnd w:id="4755"/>
    <w:bookmarkStart w:name="z476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литейные и магнитные характеристика сплавов;</w:t>
      </w:r>
    </w:p>
    <w:bookmarkEnd w:id="4756"/>
    <w:bookmarkStart w:name="z476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корковых форм под заливку в печах направленной кристаллизации;</w:t>
      </w:r>
    </w:p>
    <w:bookmarkEnd w:id="4757"/>
    <w:bookmarkStart w:name="z476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подъемно-транспортными средствами;</w:t>
      </w:r>
    </w:p>
    <w:bookmarkEnd w:id="4758"/>
    <w:bookmarkStart w:name="z476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огнеупорной глины;</w:t>
      </w:r>
    </w:p>
    <w:bookmarkEnd w:id="4759"/>
    <w:bookmarkStart w:name="z476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получения столбчатой структуры в печах направленной кристаллизации.</w:t>
      </w:r>
    </w:p>
    <w:bookmarkEnd w:id="4760"/>
    <w:bookmarkStart w:name="z476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Примеры работ:</w:t>
      </w:r>
    </w:p>
    <w:bookmarkEnd w:id="4761"/>
    <w:bookmarkStart w:name="z476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прямоугольной формы сечением более 20 и высотой до 200 миллиметров – отливка;</w:t>
      </w:r>
    </w:p>
    <w:bookmarkEnd w:id="4762"/>
    <w:bookmarkStart w:name="z476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круглой формы сечением более 200 и высотой до 200 миллиметров – отливка;</w:t>
      </w:r>
    </w:p>
    <w:bookmarkEnd w:id="4763"/>
    <w:bookmarkStart w:name="z477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магниты квадратной формы сечением 20х30 миллиметров - отливка.</w:t>
      </w:r>
    </w:p>
    <w:bookmarkEnd w:id="4764"/>
    <w:bookmarkStart w:name="z4771" w:id="4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Отливщик магнитов на печах-кристализаторах, 3 разряд</w:t>
      </w:r>
    </w:p>
    <w:bookmarkEnd w:id="4765"/>
    <w:bookmarkStart w:name="z477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4766"/>
    <w:bookmarkStart w:name="z477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 ручных ковшей жидкого магнитного сплава или иных сплавов в различные литейные формы, установленные в рабочей зоне направленной кристаллизации;</w:t>
      </w:r>
    </w:p>
    <w:bookmarkEnd w:id="4767"/>
    <w:bookmarkStart w:name="z477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сложных по конфигурации керамических оболочек в никелевые кожуха;</w:t>
      </w:r>
    </w:p>
    <w:bookmarkEnd w:id="4768"/>
    <w:bookmarkStart w:name="z477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составов огнеупорной глины или краски;</w:t>
      </w:r>
    </w:p>
    <w:bookmarkEnd w:id="4769"/>
    <w:bookmarkStart w:name="z477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футеровка ковшей к заливке;</w:t>
      </w:r>
    </w:p>
    <w:bookmarkEnd w:id="4770"/>
    <w:bookmarkStart w:name="z477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выдержки залитых форм в печах направленной кристаллизации в зависимости от габаритов отливок;</w:t>
      </w:r>
    </w:p>
    <w:bookmarkEnd w:id="4771"/>
    <w:bookmarkStart w:name="z477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залитых форм и определение различных дефектов литья с направленной кристаллизацией;</w:t>
      </w:r>
    </w:p>
    <w:bookmarkEnd w:id="4772"/>
    <w:bookmarkStart w:name="z477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 рабочей зоне печей направленной кристаллизации и температуры расплавленного металла.</w:t>
      </w:r>
    </w:p>
    <w:bookmarkEnd w:id="4773"/>
    <w:bookmarkStart w:name="z478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4774"/>
    <w:bookmarkStart w:name="z478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направленной кристаллизации;</w:t>
      </w:r>
    </w:p>
    <w:bookmarkEnd w:id="4775"/>
    <w:bookmarkStart w:name="z478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электросхему, а также систему подвода воды в холодильники;</w:t>
      </w:r>
    </w:p>
    <w:bookmarkEnd w:id="4776"/>
    <w:bookmarkStart w:name="z478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заливки сложных по конфигурации литейных форм в печах направленной кристаллизации;</w:t>
      </w:r>
    </w:p>
    <w:bookmarkEnd w:id="4777"/>
    <w:bookmarkStart w:name="z478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огнеупорных красок различного назначения;</w:t>
      </w:r>
    </w:p>
    <w:bookmarkEnd w:id="4778"/>
    <w:bookmarkStart w:name="z478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получения столбчатой структуры на тонкостенных или сложных по конфигурации отливках;</w:t>
      </w:r>
    </w:p>
    <w:bookmarkEnd w:id="4779"/>
    <w:bookmarkStart w:name="z478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шихты различных магнитных сплавов;</w:t>
      </w:r>
    </w:p>
    <w:bookmarkEnd w:id="4780"/>
    <w:bookmarkStart w:name="z478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маркировку сплавов.</w:t>
      </w:r>
    </w:p>
    <w:bookmarkEnd w:id="4781"/>
    <w:bookmarkStart w:name="z478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Примеры работ:</w:t>
      </w:r>
    </w:p>
    <w:bookmarkEnd w:id="4782"/>
    <w:bookmarkStart w:name="z478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полые цилиндрические с толщиной стенки 15 миллиметров и высотой 50-60 миллиметров – отливка;</w:t>
      </w:r>
    </w:p>
    <w:bookmarkEnd w:id="4783"/>
    <w:bookmarkStart w:name="z479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пластические толщиной 10-15 миллиметров - отливка.</w:t>
      </w:r>
    </w:p>
    <w:bookmarkEnd w:id="4784"/>
    <w:bookmarkStart w:name="z4791" w:id="4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Отливщик магнитов на печах-кристализаторах, 4 разряд</w:t>
      </w:r>
    </w:p>
    <w:bookmarkEnd w:id="4785"/>
    <w:bookmarkStart w:name="z479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Характеристика работ:</w:t>
      </w:r>
    </w:p>
    <w:bookmarkEnd w:id="4786"/>
    <w:bookmarkStart w:name="z479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 ручных ковшей в сложные по конфигурации литейные формы, установленные в печах направленной кристаллизации, жидкого магнитного сплава или иных сплавов при повышенной температуре в рабочей зоне печей;</w:t>
      </w:r>
    </w:p>
    <w:bookmarkEnd w:id="4787"/>
    <w:bookmarkStart w:name="z479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печей направленной кристаллизации для получения направленной структуры на отливках малого сечения или сложной конфигурации;</w:t>
      </w:r>
    </w:p>
    <w:bookmarkEnd w:id="4788"/>
    <w:bookmarkStart w:name="z4795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холодильника к заливке сплава, имеющего высокую температуру;</w:t>
      </w:r>
    </w:p>
    <w:bookmarkEnd w:id="4789"/>
    <w:bookmarkStart w:name="z479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литья сложных по конфигурации отливок магнитов с высокой магнитной энергией.</w:t>
      </w:r>
    </w:p>
    <w:bookmarkEnd w:id="4790"/>
    <w:bookmarkStart w:name="z479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Должен знать:</w:t>
      </w:r>
    </w:p>
    <w:bookmarkEnd w:id="4791"/>
    <w:bookmarkStart w:name="z479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направленной кристаллизации различной конструкции и назначение отдельных узлов;</w:t>
      </w:r>
    </w:p>
    <w:bookmarkEnd w:id="4792"/>
    <w:bookmarkStart w:name="z4799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электросхему включения нагревателей при использовании различных трансформаторов;</w:t>
      </w:r>
    </w:p>
    <w:bookmarkEnd w:id="4793"/>
    <w:bookmarkStart w:name="z480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и скорость заливки сложных форм при высокой температуре в рабочей зоне печи;</w:t>
      </w:r>
    </w:p>
    <w:bookmarkEnd w:id="4794"/>
    <w:bookmarkStart w:name="z480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температуры в печах направленной кристаллизации при помощи контрольно-измерительных приборов.</w:t>
      </w:r>
    </w:p>
    <w:bookmarkEnd w:id="4795"/>
    <w:bookmarkStart w:name="z480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Примеры работ:</w:t>
      </w:r>
    </w:p>
    <w:bookmarkEnd w:id="4796"/>
    <w:bookmarkStart w:name="z480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цилиндрической формы с толщиной стенки менее 15 миллиметров и высотой более 60 миллиметров – отливка;</w:t>
      </w:r>
    </w:p>
    <w:bookmarkEnd w:id="4797"/>
    <w:bookmarkStart w:name="z480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пластической формы толщиной менее 100 миллиметров – отливка;</w:t>
      </w:r>
    </w:p>
    <w:bookmarkEnd w:id="4798"/>
    <w:bookmarkStart w:name="z480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магниты сечением менее 30 миллиметров и высотой более 200 миллиметров - отливка.</w:t>
      </w:r>
    </w:p>
    <w:bookmarkEnd w:id="4799"/>
    <w:bookmarkStart w:name="z4806" w:id="4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Отжигальщик-вакуумщик, 2 разряд</w:t>
      </w:r>
    </w:p>
    <w:bookmarkEnd w:id="4800"/>
    <w:bookmarkStart w:name="z480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Характеристика работ:</w:t>
      </w:r>
    </w:p>
    <w:bookmarkEnd w:id="4801"/>
    <w:bookmarkStart w:name="z480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и узлов в газовых и электрических печах в атмосфере различных газов (водород, кислород и иное);</w:t>
      </w:r>
    </w:p>
    <w:bookmarkEnd w:id="4802"/>
    <w:bookmarkStart w:name="z4809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с покрытиями при работе на налаженном оборудовании;</w:t>
      </w:r>
    </w:p>
    <w:bookmarkEnd w:id="4803"/>
    <w:bookmarkStart w:name="z4810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проволоки;</w:t>
      </w:r>
    </w:p>
    <w:bookmarkEnd w:id="4804"/>
    <w:bookmarkStart w:name="z481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с элементами пайки.</w:t>
      </w:r>
    </w:p>
    <w:bookmarkEnd w:id="4805"/>
    <w:bookmarkStart w:name="z481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Должен знать:</w:t>
      </w:r>
    </w:p>
    <w:bookmarkEnd w:id="4806"/>
    <w:bookmarkStart w:name="z481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принцип действия и назначение важнейших частей обслуживаемых печей отжига;</w:t>
      </w:r>
    </w:p>
    <w:bookmarkEnd w:id="4807"/>
    <w:bookmarkStart w:name="z481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4808"/>
    <w:bookmarkStart w:name="z4815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регулирования отжига;</w:t>
      </w:r>
    </w:p>
    <w:bookmarkEnd w:id="4809"/>
    <w:bookmarkStart w:name="z4816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подвергающихся отжигу, и изменения их свойств при отжиге;</w:t>
      </w:r>
    </w:p>
    <w:bookmarkEnd w:id="4810"/>
    <w:bookmarkStart w:name="z481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окислительного и восстановительного отжига;</w:t>
      </w:r>
    </w:p>
    <w:bookmarkEnd w:id="4811"/>
    <w:bookmarkStart w:name="z481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безопасности при работе на обслуживаемом оборудовании.</w:t>
      </w:r>
    </w:p>
    <w:bookmarkEnd w:id="4812"/>
    <w:bookmarkStart w:name="z481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Примеры работ:</w:t>
      </w:r>
    </w:p>
    <w:bookmarkEnd w:id="4813"/>
    <w:bookmarkStart w:name="z4820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- восстановительный отжиг;</w:t>
      </w:r>
    </w:p>
    <w:bookmarkEnd w:id="4814"/>
    <w:bookmarkStart w:name="z482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- отжиг в конвейерных электропечах и под колпаком в атмосфере водорода;</w:t>
      </w:r>
    </w:p>
    <w:bookmarkEnd w:id="4815"/>
    <w:bookmarkStart w:name="z4822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и узлы экранированной витой пары - отжиг в вакууме и в среде водорода;</w:t>
      </w:r>
    </w:p>
    <w:bookmarkEnd w:id="4816"/>
    <w:bookmarkStart w:name="z482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заготовки металлокерамических ламп - отжиг в горизонтально-трубчатых печах;</w:t>
      </w:r>
    </w:p>
    <w:bookmarkEnd w:id="4817"/>
    <w:bookmarkStart w:name="z4824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простых отпрессованных деталей - грубый отжиг;</w:t>
      </w:r>
    </w:p>
    <w:bookmarkEnd w:id="4818"/>
    <w:bookmarkStart w:name="z482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мостики фарфоровые - отжиг в муфельных печах;</w:t>
      </w:r>
    </w:p>
    <w:bookmarkEnd w:id="4819"/>
    <w:bookmarkStart w:name="z482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кварцевые - высоковакуумный, высокотемпературный отжиг.</w:t>
      </w:r>
    </w:p>
    <w:bookmarkEnd w:id="4820"/>
    <w:bookmarkStart w:name="z4827" w:id="4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Отжигальщик-вакуумщик, 3 разряд</w:t>
      </w:r>
    </w:p>
    <w:bookmarkEnd w:id="4821"/>
    <w:bookmarkStart w:name="z482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Характеристика работ:</w:t>
      </w:r>
    </w:p>
    <w:bookmarkEnd w:id="4822"/>
    <w:bookmarkStart w:name="z482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и проволоки в печах с самостоятельным подбором режимов работы;</w:t>
      </w:r>
    </w:p>
    <w:bookmarkEnd w:id="4823"/>
    <w:bookmarkStart w:name="z4830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деталей в водородных и окислительных печах и в печах иных конструкций;</w:t>
      </w:r>
    </w:p>
    <w:bookmarkEnd w:id="4824"/>
    <w:bookmarkStart w:name="z483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вакуумный отжиг деталей токами высокой частоты;</w:t>
      </w:r>
    </w:p>
    <w:bookmarkEnd w:id="4825"/>
    <w:bookmarkStart w:name="z483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металлических деталей в инертной среде в вакуумно-водородных печах;</w:t>
      </w:r>
    </w:p>
    <w:bookmarkEnd w:id="4826"/>
    <w:bookmarkStart w:name="z483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 органической пленки в конвейерных печах (лерах);</w:t>
      </w:r>
    </w:p>
    <w:bookmarkEnd w:id="4827"/>
    <w:bookmarkStart w:name="z483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видам брака после операции, оформление результатов контроля, ведение документации;</w:t>
      </w:r>
    </w:p>
    <w:bookmarkEnd w:id="4828"/>
    <w:bookmarkStart w:name="z4835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вакуумного отжига и контроль режима работы.</w:t>
      </w:r>
    </w:p>
    <w:bookmarkEnd w:id="4829"/>
    <w:bookmarkStart w:name="z483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Должен знать:</w:t>
      </w:r>
    </w:p>
    <w:bookmarkEnd w:id="4830"/>
    <w:bookmarkStart w:name="z4837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4831"/>
    <w:bookmarkStart w:name="z4838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процесса отжига;</w:t>
      </w:r>
    </w:p>
    <w:bookmarkEnd w:id="4832"/>
    <w:bookmarkStart w:name="z483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 устройство приборов для измерения вакуума (вакуумметр, искровой течеискатель), температуры (пирометр, электропотенциометр, гальванометр) и электрических данных печей (амперметр и вольтметр);</w:t>
      </w:r>
    </w:p>
    <w:bookmarkEnd w:id="4833"/>
    <w:bookmarkStart w:name="z4840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обезгаживания и высокочастотного прогрева деталей.</w:t>
      </w:r>
    </w:p>
    <w:bookmarkEnd w:id="4834"/>
    <w:bookmarkStart w:name="z484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Примеры работ:</w:t>
      </w:r>
    </w:p>
    <w:bookmarkEnd w:id="4835"/>
    <w:bookmarkStart w:name="z484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газопоглотители пористого титана и газопоглощающие покрытия - спекание в водородных печах;</w:t>
      </w:r>
    </w:p>
    <w:bookmarkEnd w:id="4836"/>
    <w:bookmarkStart w:name="z484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металлические, металлокерамические, керамические - вакуумный отжиг;</w:t>
      </w:r>
    </w:p>
    <w:bookmarkEnd w:id="4837"/>
    <w:bookmarkStart w:name="z484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внутриламповые (аноды, катоды, сетки) - отжиг в водородных и конвейерных печах;</w:t>
      </w:r>
    </w:p>
    <w:bookmarkEnd w:id="4838"/>
    <w:bookmarkStart w:name="z484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заготовки с металлическими покрытиями из специальных порошков - вакуумный отжиг;</w:t>
      </w:r>
    </w:p>
    <w:bookmarkEnd w:id="4839"/>
    <w:bookmarkStart w:name="z484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детали, имеющие спай металла со стеклом –отжиг;</w:t>
      </w:r>
    </w:p>
    <w:bookmarkEnd w:id="4840"/>
    <w:bookmarkStart w:name="z484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кассеты графитовые - отжиг в водородных печах;</w:t>
      </w:r>
    </w:p>
    <w:bookmarkEnd w:id="4841"/>
    <w:bookmarkStart w:name="z484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катоды генераторных ламп – "формовка" под током в атмосфере водорода;</w:t>
      </w:r>
    </w:p>
    <w:bookmarkEnd w:id="4842"/>
    <w:bookmarkStart w:name="z4849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катоды оксидированные, подогреватели алундированные - термическая обработка в водородных печах;</w:t>
      </w:r>
    </w:p>
    <w:bookmarkEnd w:id="4843"/>
    <w:bookmarkStart w:name="z485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катоды, покрытие никелевой суспензией, никелевым порошком - отжиг в атмосфере водорода;</w:t>
      </w:r>
    </w:p>
    <w:bookmarkEnd w:id="4844"/>
    <w:bookmarkStart w:name="z485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колбы электронно-лучевых трубок - выжигание оргпленки;</w:t>
      </w:r>
    </w:p>
    <w:bookmarkEnd w:id="4845"/>
    <w:bookmarkStart w:name="z485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колбы стеклянные - отжиг;</w:t>
      </w:r>
    </w:p>
    <w:bookmarkEnd w:id="4846"/>
    <w:bookmarkStart w:name="z485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кристаллодержатели - отжиг в водородных печах;</w:t>
      </w:r>
    </w:p>
    <w:bookmarkEnd w:id="4847"/>
    <w:bookmarkStart w:name="z4854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лента молибденовая и вольфрамовая - отжиг;</w:t>
      </w:r>
    </w:p>
    <w:bookmarkEnd w:id="4848"/>
    <w:bookmarkStart w:name="z485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ножки штампованные металлостеклянные - отжиг в водороде;</w:t>
      </w:r>
    </w:p>
    <w:bookmarkEnd w:id="4849"/>
    <w:bookmarkStart w:name="z4856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оболочки стеклянные с нанесенными проводящими полупроводящими покрытиями люминофором, органической пленкой - отжиг;</w:t>
      </w:r>
    </w:p>
    <w:bookmarkEnd w:id="4850"/>
    <w:bookmarkStart w:name="z485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пластины слюдяные - отжиг в электрических печах с последовательным закреплением изоляционного состава в муфельных печах; </w:t>
      </w:r>
    </w:p>
    <w:bookmarkEnd w:id="4851"/>
    <w:bookmarkStart w:name="z4858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ластины слюдяные цифровых индикаторов - отжиг с электрическим подогревом в муфельных печах;</w:t>
      </w:r>
    </w:p>
    <w:bookmarkEnd w:id="4852"/>
    <w:bookmarkStart w:name="z485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порошки вольфрама, рения и иное - отжиг;</w:t>
      </w:r>
    </w:p>
    <w:bookmarkEnd w:id="4853"/>
    <w:bookmarkStart w:name="z486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припои медные, серебряные - отжиг в водороде;</w:t>
      </w:r>
    </w:p>
    <w:bookmarkEnd w:id="4854"/>
    <w:bookmarkStart w:name="z486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призмы, линзы, пластины - отжиг;</w:t>
      </w:r>
    </w:p>
    <w:bookmarkEnd w:id="4855"/>
    <w:bookmarkStart w:name="z4862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проволока и спирали - отжиг в муфельных печах;</w:t>
      </w:r>
    </w:p>
    <w:bookmarkEnd w:id="4856"/>
    <w:bookmarkStart w:name="z486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проволока из цветных и тугоплавких металлов - отжиг с перемоткой;</w:t>
      </w:r>
    </w:p>
    <w:bookmarkEnd w:id="4857"/>
    <w:bookmarkStart w:name="z486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проволока и пружины для магнитоуправляемых контактов - отжиг в водороде;</w:t>
      </w:r>
    </w:p>
    <w:bookmarkEnd w:id="4858"/>
    <w:bookmarkStart w:name="z486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сетки экранированной витой пары на промежуточных стадиях обработки - отжиг в водороде;</w:t>
      </w:r>
    </w:p>
    <w:bookmarkEnd w:id="4859"/>
    <w:bookmarkStart w:name="z4866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спирали - высокотемпературный отжиг с перемоткой;</w:t>
      </w:r>
    </w:p>
    <w:bookmarkEnd w:id="4860"/>
    <w:bookmarkStart w:name="z4867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электронно-оптической системы для "ЦЭЛТ" - высокочастотный прожиг;</w:t>
      </w:r>
    </w:p>
    <w:bookmarkEnd w:id="4861"/>
    <w:bookmarkStart w:name="z486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танталовые аноды - спекание в вакуумных печах.</w:t>
      </w:r>
    </w:p>
    <w:bookmarkEnd w:id="4862"/>
    <w:bookmarkStart w:name="z4869" w:id="4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Отжигальщик-вакуумщик, 4 разряд</w:t>
      </w:r>
    </w:p>
    <w:bookmarkEnd w:id="4863"/>
    <w:bookmarkStart w:name="z487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Характеристика работ:</w:t>
      </w:r>
    </w:p>
    <w:bookmarkEnd w:id="4864"/>
    <w:bookmarkStart w:name="z487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пайка сложных многоступенчатых электровакуумных узлов и деталей в атмосфере водорода, азота или в вакууме;</w:t>
      </w:r>
    </w:p>
    <w:bookmarkEnd w:id="4865"/>
    <w:bookmarkStart w:name="z4872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в водородных и вакуумных печах с электрическим и высокочастотным нагревом деталей и узлов электронно-оптической системы цветного кинескопа;</w:t>
      </w:r>
    </w:p>
    <w:bookmarkEnd w:id="4866"/>
    <w:bookmarkStart w:name="z4873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 с применением дорогостоящих, высокотемпературных припоев с самостоятельным подбором режима по температуре и времени;</w:t>
      </w:r>
    </w:p>
    <w:bookmarkEnd w:id="4867"/>
    <w:bookmarkStart w:name="z487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зарядка и пайка узлов "ЭВП" широкой номенклатуры, содержащих детали из разнородных материалов, с целью получения вакуумноплотных соединений;</w:t>
      </w:r>
    </w:p>
    <w:bookmarkEnd w:id="4868"/>
    <w:bookmarkStart w:name="z487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 с различными режимами и отжиг большой номенклатуры деталей "ЭВП" с целью получения различных механических свойств и вида поверхности;</w:t>
      </w:r>
    </w:p>
    <w:bookmarkEnd w:id="4869"/>
    <w:bookmarkStart w:name="z487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отжига с целью получения пленки окислов на поверхности деталей;</w:t>
      </w:r>
    </w:p>
    <w:bookmarkEnd w:id="4870"/>
    <w:bookmarkStart w:name="z487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онтроль качества полученного спая, слоя спекания и пленки окислов по эталонам.</w:t>
      </w:r>
    </w:p>
    <w:bookmarkEnd w:id="4871"/>
    <w:bookmarkStart w:name="z4878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Должен знать:</w:t>
      </w:r>
    </w:p>
    <w:bookmarkEnd w:id="4872"/>
    <w:bookmarkStart w:name="z487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 печей отжига;</w:t>
      </w:r>
    </w:p>
    <w:bookmarkEnd w:id="4873"/>
    <w:bookmarkStart w:name="z4880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проверки на выбранный режим обслуживаемого оборудования;</w:t>
      </w:r>
    </w:p>
    <w:bookmarkEnd w:id="4874"/>
    <w:bookmarkStart w:name="z488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специальных приспособлений и контрольно-измерительных инструментов;</w:t>
      </w:r>
    </w:p>
    <w:bookmarkEnd w:id="4875"/>
    <w:bookmarkStart w:name="z488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 узлов перед пайкой;</w:t>
      </w:r>
    </w:p>
    <w:bookmarkEnd w:id="4876"/>
    <w:bookmarkStart w:name="z4883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пайки многоступенчатых узлов и деталей;</w:t>
      </w:r>
    </w:p>
    <w:bookmarkEnd w:id="4877"/>
    <w:bookmarkStart w:name="z488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спаянным узлам или деталям;</w:t>
      </w:r>
    </w:p>
    <w:bookmarkEnd w:id="4878"/>
    <w:bookmarkStart w:name="z488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влияющие на структуру спая;</w:t>
      </w:r>
    </w:p>
    <w:bookmarkEnd w:id="4879"/>
    <w:bookmarkStart w:name="z488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применяемой газовой среды, ее влияние на материал обрабатываемых деталей.</w:t>
      </w:r>
    </w:p>
    <w:bookmarkEnd w:id="4880"/>
    <w:bookmarkStart w:name="z488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Примеры работ:</w:t>
      </w:r>
    </w:p>
    <w:bookmarkEnd w:id="4881"/>
    <w:bookmarkStart w:name="z488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медные рентгеновских трубок - сборка и плавка в графитовых формах;</w:t>
      </w:r>
    </w:p>
    <w:bookmarkEnd w:id="4882"/>
    <w:bookmarkStart w:name="z488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аноды ториево-циркониевые маячковой серии - спекание;</w:t>
      </w:r>
    </w:p>
    <w:bookmarkEnd w:id="4883"/>
    <w:bookmarkStart w:name="z489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анодные узлы рентгеновских трубок - сборка (зарядка) и пакетная пайка с применением оснастки;</w:t>
      </w:r>
    </w:p>
    <w:bookmarkEnd w:id="4884"/>
    <w:bookmarkStart w:name="z489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бериллиевые окна рентгеновских трубок - пайка под флюсом в водороде и по активным покрытиям в вакууме;</w:t>
      </w:r>
    </w:p>
    <w:bookmarkEnd w:id="4885"/>
    <w:bookmarkStart w:name="z489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газопоглотители из пористого и прессованного титана, газопоглощающие покрытия - спекание в вакууме;</w:t>
      </w:r>
    </w:p>
    <w:bookmarkEnd w:id="4886"/>
    <w:bookmarkStart w:name="z489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и металлические узлы специальных высокочастотных приборов - пайка и отжиг в водородных печах;</w:t>
      </w:r>
    </w:p>
    <w:bookmarkEnd w:id="4887"/>
    <w:bookmarkStart w:name="z489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"ТКЛ" - отжиг узлов с подбором программ на полуавтоматических высоковакуумных установках безмасляной откачки;</w:t>
      </w:r>
    </w:p>
    <w:bookmarkEnd w:id="4888"/>
    <w:bookmarkStart w:name="z489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 узлы вакуумных конденсаторов и выключателей - пайка, отжиг;</w:t>
      </w:r>
    </w:p>
    <w:bookmarkEnd w:id="4889"/>
    <w:bookmarkStart w:name="z489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 узлы электровакуумных приборов - пайка сложных узлов на установке в среде водорода; создание окисленной пленки и отжиг в сухом и влажном водороде;</w:t>
      </w:r>
    </w:p>
    <w:bookmarkEnd w:id="4890"/>
    <w:bookmarkStart w:name="z489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детали контактов магнитоуправляемых, контакты магнитоуправляемые - отжиг;</w:t>
      </w:r>
    </w:p>
    <w:bookmarkEnd w:id="4891"/>
    <w:bookmarkStart w:name="z489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и узлы "ЭЛТ" - отжиг и пайка в водородных печах;</w:t>
      </w:r>
    </w:p>
    <w:bookmarkEnd w:id="4892"/>
    <w:bookmarkStart w:name="z489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заготовка с многослойным металлическим покрытием - температурный отжиг;</w:t>
      </w:r>
    </w:p>
    <w:bookmarkEnd w:id="4893"/>
    <w:bookmarkStart w:name="z490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кинескопы цветные - склейка оболочек;</w:t>
      </w:r>
    </w:p>
    <w:bookmarkEnd w:id="4894"/>
    <w:bookmarkStart w:name="z490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маски "М-32", "М-59", "М-61" - отжиг;</w:t>
      </w:r>
    </w:p>
    <w:bookmarkEnd w:id="4895"/>
    <w:bookmarkStart w:name="z490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 кварцевого резонатора - получение металлостеклянного спая;</w:t>
      </w:r>
    </w:p>
    <w:bookmarkEnd w:id="4896"/>
    <w:bookmarkStart w:name="z490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ножки концентрические генераторных ламп - пайка с предварительной обработкой;</w:t>
      </w:r>
    </w:p>
    <w:bookmarkEnd w:id="4897"/>
    <w:bookmarkStart w:name="z490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проволока молибденовая, вольфрамовая и проволока из их сплавов- отжиг;</w:t>
      </w:r>
    </w:p>
    <w:bookmarkEnd w:id="4898"/>
    <w:bookmarkStart w:name="z490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проволока никелевая и латунная диаметром от 11 до 250 микрон - отжиг;</w:t>
      </w:r>
    </w:p>
    <w:bookmarkEnd w:id="4899"/>
    <w:bookmarkStart w:name="z490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полосы сеточные - отжиг с вытяжкой под током в атмосфере водорода;</w:t>
      </w:r>
    </w:p>
    <w:bookmarkEnd w:id="4900"/>
    <w:bookmarkStart w:name="z4907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подогреватели, покрытые изоляционным слоем - отжиг в водородных печах;</w:t>
      </w:r>
    </w:p>
    <w:bookmarkEnd w:id="4901"/>
    <w:bookmarkStart w:name="z490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рамы электронно-масочного узла цветного кинескопа - отжиг;</w:t>
      </w:r>
    </w:p>
    <w:bookmarkEnd w:id="4902"/>
    <w:bookmarkStart w:name="z490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сетки рамочные - пайка в атмосфере водорода; сетки рамочные крупногабаритные для "ЭЛТ", сетки с диэлектриком - отжиг;</w:t>
      </w:r>
    </w:p>
    <w:bookmarkEnd w:id="4903"/>
    <w:bookmarkStart w:name="z491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сетки крупногабаритных мощных генераторных ламп- припекание многослойных покрытий;</w:t>
      </w:r>
    </w:p>
    <w:bookmarkEnd w:id="4904"/>
    <w:bookmarkStart w:name="z491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узлы и детали "МКЛ" и "ТКЛ" средней сложности - пайка и обезгаживание в вакууме;</w:t>
      </w:r>
    </w:p>
    <w:bookmarkEnd w:id="4905"/>
    <w:bookmarkStart w:name="z491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узлы приборов сложной конфигурации (многоступенчатые) - пайка и отжиг, обезгаживание в вакууме;</w:t>
      </w:r>
    </w:p>
    <w:bookmarkEnd w:id="4906"/>
    <w:bookmarkStart w:name="z491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узлы приборов сложные с дорогостоящими присадками - пайка в вакуумных печах токами высокой частоты;</w:t>
      </w:r>
    </w:p>
    <w:bookmarkEnd w:id="4907"/>
    <w:bookmarkStart w:name="z491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узлы приборов - пайка глазурью в водородных печах;</w:t>
      </w:r>
    </w:p>
    <w:bookmarkEnd w:id="4908"/>
    <w:bookmarkStart w:name="z491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узлы больших габаритов (длина 450-500 миллиметров) - пайка;</w:t>
      </w:r>
    </w:p>
    <w:bookmarkEnd w:id="4909"/>
    <w:bookmarkStart w:name="z491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узлы модулей "СВЧ" - отжиг;</w:t>
      </w:r>
    </w:p>
    <w:bookmarkEnd w:id="4910"/>
    <w:bookmarkStart w:name="z491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экраны цветные - вжигание органической пленки;</w:t>
      </w:r>
    </w:p>
    <w:bookmarkEnd w:id="4911"/>
    <w:bookmarkStart w:name="z491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экраны, конусы электроннолучевых трубок, цветных кинескопов – отжиг.</w:t>
      </w:r>
    </w:p>
    <w:bookmarkEnd w:id="4912"/>
    <w:bookmarkStart w:name="z4919" w:id="4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Отжигальщик-вакуумщик, 5 разряд</w:t>
      </w:r>
    </w:p>
    <w:bookmarkEnd w:id="4913"/>
    <w:bookmarkStart w:name="z492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Характеристика работ:</w:t>
      </w:r>
    </w:p>
    <w:bookmarkEnd w:id="4914"/>
    <w:bookmarkStart w:name="z492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обслуживание печей и самостоятельное регулирование режимов отжига и пайки любых видов деталей в различных средах: водороде, препарированном газе, азоте с сушкой и увлажением;</w:t>
      </w:r>
    </w:p>
    <w:bookmarkEnd w:id="4915"/>
    <w:bookmarkStart w:name="z492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обслуживание нескольких печей с разными режимами и средам и обслуживание водородных печей с программным управлением и автоматической записью температуры;</w:t>
      </w:r>
    </w:p>
    <w:bookmarkEnd w:id="4916"/>
    <w:bookmarkStart w:name="z492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программы (температура, время) для печей с программным управлением;</w:t>
      </w:r>
    </w:p>
    <w:bookmarkEnd w:id="4917"/>
    <w:bookmarkStart w:name="z492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выполнения заданной программы;</w:t>
      </w:r>
    </w:p>
    <w:bookmarkEnd w:id="4918"/>
    <w:bookmarkStart w:name="z492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высокотемпературной колпаковой печи непрерывного действия;</w:t>
      </w:r>
    </w:p>
    <w:bookmarkEnd w:id="4919"/>
    <w:bookmarkStart w:name="z492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пропитка деталей катодов активными составами (смеси солей бария, кальция, алюминия, тория) в водородной печи токами высокой частоты;</w:t>
      </w:r>
    </w:p>
    <w:bookmarkEnd w:id="4920"/>
    <w:bookmarkStart w:name="z492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залитых подогревательных узлов катодов в высокотемпературной печи;</w:t>
      </w:r>
    </w:p>
    <w:bookmarkEnd w:id="4921"/>
    <w:bookmarkStart w:name="z492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спекание сверхминиатюрных оксидных катодов в среде водорода;</w:t>
      </w:r>
    </w:p>
    <w:bookmarkEnd w:id="4922"/>
    <w:bookmarkStart w:name="z492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высокотемпературная пайка узлов экранированной витой пары сложной конфигурации, требующих применения сборной оснастки, прихватки сваркой и иных приемов сборки с целью получения вакуумноплотных соединений;</w:t>
      </w:r>
    </w:p>
    <w:bookmarkEnd w:id="4923"/>
    <w:bookmarkStart w:name="z493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пайки, совмещаемого с диффузионной сваркой;</w:t>
      </w:r>
    </w:p>
    <w:bookmarkEnd w:id="4924"/>
    <w:bookmarkStart w:name="z493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отжиг;</w:t>
      </w:r>
    </w:p>
    <w:bookmarkEnd w:id="4925"/>
    <w:bookmarkStart w:name="z493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спиральных линий замедления из молибденовых, нихромовых, вольфрамовых проволок с сохранением шага намотки;</w:t>
      </w:r>
    </w:p>
    <w:bookmarkEnd w:id="4926"/>
    <w:bookmarkStart w:name="z4933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мелкоструктурных замедляющих систем с целью обезгаживания их с сохранением геометрических размеров;</w:t>
      </w:r>
    </w:p>
    <w:bookmarkEnd w:id="4927"/>
    <w:bookmarkStart w:name="z493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отжига для деталей не серийного выпуска.</w:t>
      </w:r>
    </w:p>
    <w:bookmarkEnd w:id="4928"/>
    <w:bookmarkStart w:name="z493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Должен знать:</w:t>
      </w:r>
    </w:p>
    <w:bookmarkEnd w:id="4929"/>
    <w:bookmarkStart w:name="z4936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печей с различными средами;</w:t>
      </w:r>
    </w:p>
    <w:bookmarkEnd w:id="4930"/>
    <w:bookmarkStart w:name="z493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блоков печи с программным управлением;</w:t>
      </w:r>
    </w:p>
    <w:bookmarkEnd w:id="4931"/>
    <w:bookmarkStart w:name="z493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высокотемпературной печи непрерывного действия и меры обеспечения безопасной работы на печи;</w:t>
      </w:r>
    </w:p>
    <w:bookmarkEnd w:id="4932"/>
    <w:bookmarkStart w:name="z493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тренировки алундовой трубы при пуске печи в работу;</w:t>
      </w:r>
    </w:p>
    <w:bookmarkEnd w:id="4933"/>
    <w:bookmarkStart w:name="z494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генератора высокой частоты;</w:t>
      </w:r>
    </w:p>
    <w:bookmarkEnd w:id="4934"/>
    <w:bookmarkStart w:name="z494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процесса отжига токами высокой частоты;</w:t>
      </w:r>
    </w:p>
    <w:bookmarkEnd w:id="4935"/>
    <w:bookmarkStart w:name="z494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режима спекания на свойства металлокерамики;</w:t>
      </w:r>
    </w:p>
    <w:bookmarkEnd w:id="4936"/>
    <w:bookmarkStart w:name="z494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собенности высокотемпературной пайки разнородных материалов;</w:t>
      </w:r>
    </w:p>
    <w:bookmarkEnd w:id="4937"/>
    <w:bookmarkStart w:name="z494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паянных соединений, влияние параметров режима пайки на качество паяных соединений;</w:t>
      </w:r>
    </w:p>
    <w:bookmarkEnd w:id="4938"/>
    <w:bookmarkStart w:name="z494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узла и прибора, выявленного после пайки, и меры его устранения;</w:t>
      </w:r>
    </w:p>
    <w:bookmarkEnd w:id="4939"/>
    <w:bookmarkStart w:name="z494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составы припоев и их характеристики;</w:t>
      </w:r>
    </w:p>
    <w:bookmarkEnd w:id="4940"/>
    <w:bookmarkStart w:name="z4947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влажности водорода на активные составы;</w:t>
      </w:r>
    </w:p>
    <w:bookmarkEnd w:id="4941"/>
    <w:bookmarkStart w:name="z494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механические свойства вольфрама, молибдена, никеля, железа, меди и их сплавов, применяемых в производстве электровакуумных приборов;</w:t>
      </w:r>
    </w:p>
    <w:bookmarkEnd w:id="4942"/>
    <w:bookmarkStart w:name="z494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газа, применяемого для отжига и очистки металлов;</w:t>
      </w:r>
    </w:p>
    <w:bookmarkEnd w:id="4943"/>
    <w:bookmarkStart w:name="z495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очистителей газов (алюмогеля, селикагеля, цеолита);</w:t>
      </w:r>
    </w:p>
    <w:bookmarkEnd w:id="4944"/>
    <w:bookmarkStart w:name="z4951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температуры (микропирометр, фотопирометр).</w:t>
      </w:r>
    </w:p>
    <w:bookmarkEnd w:id="4945"/>
    <w:bookmarkStart w:name="z495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Примеры работ:</w:t>
      </w:r>
    </w:p>
    <w:bookmarkEnd w:id="4946"/>
    <w:bookmarkStart w:name="z495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 резонаторный с пролетными трубами - пайка;</w:t>
      </w:r>
    </w:p>
    <w:bookmarkEnd w:id="4947"/>
    <w:bookmarkStart w:name="z495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вывод энергии металлокерамический - пайка золотомедными припоями;</w:t>
      </w:r>
    </w:p>
    <w:bookmarkEnd w:id="4948"/>
    <w:bookmarkStart w:name="z495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металлокерамические - циклический способ спекания при высоких температурах;</w:t>
      </w:r>
    </w:p>
    <w:bookmarkEnd w:id="4949"/>
    <w:bookmarkStart w:name="z495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активирование технологической связи и предварительное спекание в печах с программным управлением;</w:t>
      </w:r>
    </w:p>
    <w:bookmarkEnd w:id="4950"/>
    <w:bookmarkStart w:name="z495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изолятор металлокерамический сложной конфигурации - пайка высокотемпературными припоями;</w:t>
      </w:r>
    </w:p>
    <w:bookmarkEnd w:id="4951"/>
    <w:bookmarkStart w:name="z495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клистроны сложные - пайка в водородных печах;</w:t>
      </w:r>
    </w:p>
    <w:bookmarkEnd w:id="4952"/>
    <w:bookmarkStart w:name="z495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линия замедления длиной до 450 миллиметров - формование и отжиг, спекание с покрытием на оправке и без оправки;</w:t>
      </w:r>
    </w:p>
    <w:bookmarkEnd w:id="4953"/>
    <w:bookmarkStart w:name="z496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замедления спиральные - пайка;</w:t>
      </w:r>
    </w:p>
    <w:bookmarkEnd w:id="4954"/>
    <w:bookmarkStart w:name="z496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ножка металлокерамическая - пайка высокотемпературными припоями, серебряными припоями;</w:t>
      </w:r>
    </w:p>
    <w:bookmarkEnd w:id="4955"/>
    <w:bookmarkStart w:name="z496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приборы сверхвысокой частоты, сложные узлы - отжиг в атмосфере инертных газов; </w:t>
      </w:r>
    </w:p>
    <w:bookmarkEnd w:id="4956"/>
    <w:bookmarkStart w:name="z4963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металла со стеклом в высокотемпературных индукторах;</w:t>
      </w:r>
    </w:p>
    <w:bookmarkEnd w:id="4957"/>
    <w:bookmarkStart w:name="z496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пакет электродов - пайка стеклоглазурями;</w:t>
      </w:r>
    </w:p>
    <w:bookmarkEnd w:id="4958"/>
    <w:bookmarkStart w:name="z496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мелкоструктурные, замедляющие из фольги толщиной 30 микрометров с шагом 25 микрометров - обезгаживание и отжиг;</w:t>
      </w:r>
    </w:p>
    <w:bookmarkEnd w:id="4959"/>
    <w:bookmarkStart w:name="z4966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трубки рентгеновские - сборка деталей и узлов с одновременной многоступенчатой пайкой в вакуумных, водородных печах и токами высокой частоты;</w:t>
      </w:r>
    </w:p>
    <w:bookmarkEnd w:id="4960"/>
    <w:bookmarkStart w:name="z496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трубки рентгеновские для диагностики с вращающимися анодами - обезгаживание мишеней в высокотемпературных вакуумных печах;</w:t>
      </w:r>
    </w:p>
    <w:bookmarkEnd w:id="4961"/>
    <w:bookmarkStart w:name="z4968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узлы металлокерамические - сборка и пайка с различными металлами золотомедными припоями.</w:t>
      </w:r>
    </w:p>
    <w:bookmarkEnd w:id="4962"/>
    <w:bookmarkStart w:name="z4969" w:id="4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Матировщик-вакуумщик, 2разряд</w:t>
      </w:r>
    </w:p>
    <w:bookmarkEnd w:id="4963"/>
    <w:bookmarkStart w:name="z497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Характеристика работ:</w:t>
      </w:r>
    </w:p>
    <w:bookmarkEnd w:id="4964"/>
    <w:bookmarkStart w:name="z497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матирование стеклянных изделий методом травления (расстекловывание) на машинах карусельного типа;</w:t>
      </w:r>
    </w:p>
    <w:bookmarkEnd w:id="4965"/>
    <w:bookmarkStart w:name="z4972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машин;</w:t>
      </w:r>
    </w:p>
    <w:bookmarkEnd w:id="4966"/>
    <w:bookmarkStart w:name="z497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оборудования.</w:t>
      </w:r>
    </w:p>
    <w:bookmarkEnd w:id="4967"/>
    <w:bookmarkStart w:name="z497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Должен знать:</w:t>
      </w:r>
    </w:p>
    <w:bookmarkEnd w:id="4968"/>
    <w:bookmarkStart w:name="z497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машин для матирования;</w:t>
      </w:r>
    </w:p>
    <w:bookmarkEnd w:id="4969"/>
    <w:bookmarkStart w:name="z497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состав матирующих растворов.</w:t>
      </w:r>
    </w:p>
    <w:bookmarkEnd w:id="4970"/>
    <w:bookmarkStart w:name="z497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Примеры работ:</w:t>
      </w:r>
    </w:p>
    <w:bookmarkEnd w:id="4971"/>
    <w:bookmarkStart w:name="z497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колбы осветительных ламп - матирование внутренней поверхности на машине.</w:t>
      </w:r>
    </w:p>
    <w:bookmarkEnd w:id="4972"/>
    <w:bookmarkStart w:name="z4979" w:id="4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Матировщик-вакуумщик, 3 разряд</w:t>
      </w:r>
    </w:p>
    <w:bookmarkEnd w:id="4973"/>
    <w:bookmarkStart w:name="z4980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Характеристика работ:</w:t>
      </w:r>
    </w:p>
    <w:bookmarkEnd w:id="4974"/>
    <w:bookmarkStart w:name="z498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матирование изделий из стекла на специальном оборудовании и вручную с обеспечением минимальной оптической плотности;</w:t>
      </w:r>
    </w:p>
    <w:bookmarkEnd w:id="4975"/>
    <w:bookmarkStart w:name="z498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матирование методом травления (расстекловывание);</w:t>
      </w:r>
    </w:p>
    <w:bookmarkEnd w:id="4976"/>
    <w:bookmarkStart w:name="z498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расстеклованных деталей.</w:t>
      </w:r>
    </w:p>
    <w:bookmarkEnd w:id="4977"/>
    <w:bookmarkStart w:name="z498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Должен знать:</w:t>
      </w:r>
    </w:p>
    <w:bookmarkEnd w:id="4978"/>
    <w:bookmarkStart w:name="z498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оборудования в ходе выполнения процесса матирования;</w:t>
      </w:r>
    </w:p>
    <w:bookmarkEnd w:id="4979"/>
    <w:bookmarkStart w:name="z498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процесса матирования по эталону;</w:t>
      </w:r>
    </w:p>
    <w:bookmarkEnd w:id="4980"/>
    <w:bookmarkStart w:name="z498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матирования изделий с учетом свойств обрабатываемых материалов (деталей).</w:t>
      </w:r>
    </w:p>
    <w:bookmarkEnd w:id="4981"/>
    <w:bookmarkStart w:name="z498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Примеры работ:</w:t>
      </w:r>
    </w:p>
    <w:bookmarkEnd w:id="4982"/>
    <w:bookmarkStart w:name="z498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сушильных ламп - матирование наружной поверхности вручную; 2) лампы осветительные - внешнее матирование вручную;</w:t>
      </w:r>
    </w:p>
    <w:bookmarkEnd w:id="4983"/>
    <w:bookmarkStart w:name="z499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миниатюрные - внешнее матирование вручную.</w:t>
      </w:r>
    </w:p>
    <w:bookmarkEnd w:id="4984"/>
    <w:bookmarkStart w:name="z4991" w:id="4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Мойщик колб с применением кислотных растворов, 2 разряд</w:t>
      </w:r>
    </w:p>
    <w:bookmarkEnd w:id="4985"/>
    <w:bookmarkStart w:name="z499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Характеристика работ:</w:t>
      </w:r>
    </w:p>
    <w:bookmarkEnd w:id="4986"/>
    <w:bookmarkStart w:name="z499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обезжиривание, травление, промывание и сушка стеклянных колб и баллонов на налаженных моечных машинах и вручную;</w:t>
      </w:r>
    </w:p>
    <w:bookmarkEnd w:id="4987"/>
    <w:bookmarkStart w:name="z499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наружной и внутренней поверхности, химическая очистка для дальнейшей обработки и нанесения покрытий (серебрение, полупроводящие покрытия, алюминирование);</w:t>
      </w:r>
    </w:p>
    <w:bookmarkEnd w:id="4988"/>
    <w:bookmarkStart w:name="z499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растворов.</w:t>
      </w:r>
    </w:p>
    <w:bookmarkEnd w:id="4989"/>
    <w:bookmarkStart w:name="z499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Должен знать:</w:t>
      </w:r>
    </w:p>
    <w:bookmarkEnd w:id="4990"/>
    <w:bookmarkStart w:name="z499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для обезжиривания, промывания, травления и сушки;</w:t>
      </w:r>
    </w:p>
    <w:bookmarkEnd w:id="4991"/>
    <w:bookmarkStart w:name="z499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(растворители, кислоты, щелочи);</w:t>
      </w:r>
    </w:p>
    <w:bookmarkEnd w:id="4992"/>
    <w:bookmarkStart w:name="z499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рецепты травильных и обезжиривающих составов;</w:t>
      </w:r>
    </w:p>
    <w:bookmarkEnd w:id="4993"/>
    <w:bookmarkStart w:name="z500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качества очистки для дальнейших технологических операций изготовления приборов.</w:t>
      </w:r>
    </w:p>
    <w:bookmarkEnd w:id="4994"/>
    <w:bookmarkStart w:name="z500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Примеры работ:</w:t>
      </w:r>
    </w:p>
    <w:bookmarkEnd w:id="4995"/>
    <w:bookmarkStart w:name="z500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колбы и баллоны для электровакуумных приборов - промывание в специальных моющих растворах и травление в различных кислотах;</w:t>
      </w:r>
    </w:p>
    <w:bookmarkEnd w:id="4996"/>
    <w:bookmarkStart w:name="z500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колбы для электровакуумных приборов - промывание в растворах кислот, щелочей и в воде;</w:t>
      </w:r>
    </w:p>
    <w:bookmarkEnd w:id="4997"/>
    <w:bookmarkStart w:name="z500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сушильных шкафах и печах;</w:t>
      </w:r>
    </w:p>
    <w:bookmarkEnd w:id="4998"/>
    <w:bookmarkStart w:name="z5005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оболочки электроннолучевых трубок с диаметром по диагонали до 50 сантиметров - мойка на машине с приготовлением моющих растворов; </w:t>
      </w:r>
    </w:p>
    <w:bookmarkEnd w:id="4999"/>
    <w:bookmarkStart w:name="z5006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внутренних покрытий (люминофор, алюминий, аквадаг).</w:t>
      </w:r>
    </w:p>
    <w:bookmarkEnd w:id="5000"/>
    <w:bookmarkStart w:name="z5007" w:id="5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Мойщик колб с применением кислотных растворов, 3 разряд</w:t>
      </w:r>
    </w:p>
    <w:bookmarkEnd w:id="5001"/>
    <w:bookmarkStart w:name="z500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Характеристика работ:</w:t>
      </w:r>
    </w:p>
    <w:bookmarkEnd w:id="5002"/>
    <w:bookmarkStart w:name="z500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обезжиривание, травление, промывание и сушка колб и оболочек крупных габаритов вручную, на моечных машинах, звуковых и ультразвуковых установках;</w:t>
      </w:r>
    </w:p>
    <w:bookmarkEnd w:id="5003"/>
    <w:bookmarkStart w:name="z501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ведение процесса;</w:t>
      </w:r>
    </w:p>
    <w:bookmarkEnd w:id="5004"/>
    <w:bookmarkStart w:name="z5011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плавиковой кислоты и моющих растворов различной концентрации.</w:t>
      </w:r>
    </w:p>
    <w:bookmarkEnd w:id="5005"/>
    <w:bookmarkStart w:name="z501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Должен знать:</w:t>
      </w:r>
    </w:p>
    <w:bookmarkEnd w:id="5006"/>
    <w:bookmarkStart w:name="z501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для обезжиривания, промывание, травления и сушки;</w:t>
      </w:r>
    </w:p>
    <w:bookmarkEnd w:id="5007"/>
    <w:bookmarkStart w:name="z5014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(растворители, кислоты, щелочи);</w:t>
      </w:r>
    </w:p>
    <w:bookmarkEnd w:id="5008"/>
    <w:bookmarkStart w:name="z501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требования к качеству очистки, отсутствию сколов на торцах экранов и конусов.</w:t>
      </w:r>
    </w:p>
    <w:bookmarkEnd w:id="5009"/>
    <w:bookmarkStart w:name="z501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Примеры работ:</w:t>
      </w:r>
    </w:p>
    <w:bookmarkEnd w:id="5010"/>
    <w:bookmarkStart w:name="z501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оболочки для электроннолучевых трубок с диаметром по диагонали свыше 50 сантиметров - мойка на машине с приготовлением моющих растворов;</w:t>
      </w:r>
    </w:p>
    <w:bookmarkEnd w:id="5011"/>
    <w:bookmarkStart w:name="z501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оболочки для цветных кинескопов - индивидуальная мойка конусов и экранов на машине;</w:t>
      </w:r>
    </w:p>
    <w:bookmarkEnd w:id="5012"/>
    <w:bookmarkStart w:name="z501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оболочки для электроннолучевых трубок с диаметром по диагонали свыше 50 сантиметров и оболочки колб электронно-лучевых трубок при регенерации - снятие внутренних покрытий (люминофор, алюминий, аквадаг);</w:t>
      </w:r>
    </w:p>
    <w:bookmarkEnd w:id="5013"/>
    <w:bookmarkStart w:name="z502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оболочки для электровакуумных приборов - мойка с травлением вручную;</w:t>
      </w:r>
    </w:p>
    <w:bookmarkEnd w:id="5014"/>
    <w:bookmarkStart w:name="z502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металлостеклянные узлы корпуса и переходов, конуса, корпус с ножкой, трубки, цилиндры электроннооптического преобразователя - мойка на ультразвуковых установках.</w:t>
      </w:r>
    </w:p>
    <w:bookmarkEnd w:id="5015"/>
    <w:bookmarkStart w:name="z5022" w:id="5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Мойщик колб с применением кислотных растворов, 4 разряд</w:t>
      </w:r>
    </w:p>
    <w:bookmarkEnd w:id="5016"/>
    <w:bookmarkStart w:name="z502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Характеристика работ:</w:t>
      </w:r>
    </w:p>
    <w:bookmarkEnd w:id="5017"/>
    <w:bookmarkStart w:name="z502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моющими растворами и раствором плавиковой кислоты стеклянных оболочек (колб) сложных конфигураций, экранов и конусов цветных кинескопов;</w:t>
      </w:r>
    </w:p>
    <w:bookmarkEnd w:id="5018"/>
    <w:bookmarkStart w:name="z502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специальными моющими растворами волоконно-оптических дисков, стеклянных и металлостеклянных оболочек фотоэлемента электронного прибора сложной конфигурации с предъявлением высоких требований к полированному диску оболочки, изготовленному из стекол различных марок и различной химустойчивости;</w:t>
      </w:r>
    </w:p>
    <w:bookmarkEnd w:id="5019"/>
    <w:bookmarkStart w:name="z502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расклеивание, очистка и промывание шлифованных с большой точностью торцов экрана и конуса;</w:t>
      </w:r>
    </w:p>
    <w:bookmarkEnd w:id="5020"/>
    <w:bookmarkStart w:name="z5027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комлектности конусов и экранов при их обработке;</w:t>
      </w:r>
    </w:p>
    <w:bookmarkEnd w:id="5021"/>
    <w:bookmarkStart w:name="z5028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промывки внутренней поверхности экрана и конуса с точки зрения последующего нанесения цветных люминофоров на экран и проводящих покрытий на конус.</w:t>
      </w:r>
    </w:p>
    <w:bookmarkEnd w:id="5022"/>
    <w:bookmarkStart w:name="z5029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Должен знать:</w:t>
      </w:r>
    </w:p>
    <w:bookmarkEnd w:id="5023"/>
    <w:bookmarkStart w:name="z503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операций мойки, расклеивания;</w:t>
      </w:r>
    </w:p>
    <w:bookmarkEnd w:id="5024"/>
    <w:bookmarkStart w:name="z503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различных моделей для обезжиривания, промывания, травления и сушки;</w:t>
      </w:r>
    </w:p>
    <w:bookmarkEnd w:id="5025"/>
    <w:bookmarkStart w:name="z503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 (кислоты, растворители, щелочи);</w:t>
      </w:r>
    </w:p>
    <w:bookmarkEnd w:id="5026"/>
    <w:bookmarkStart w:name="z503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концентрации плавиковой кислоты на качество обрабатываемых стеклоизделий;</w:t>
      </w:r>
    </w:p>
    <w:bookmarkEnd w:id="5027"/>
    <w:bookmarkStart w:name="z5034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требования к качеству очистки, отсутствию сколов на торцах экранов и конусов.</w:t>
      </w:r>
    </w:p>
    <w:bookmarkEnd w:id="5028"/>
    <w:bookmarkStart w:name="z503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Примеры работ:</w:t>
      </w:r>
    </w:p>
    <w:bookmarkEnd w:id="5029"/>
    <w:bookmarkStart w:name="z5036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рентгеновские электроннооптические преобразователи - мойка вручную металлостеклянных колб и деталей со специальными требованиями к полированному диску колбы;</w:t>
      </w:r>
    </w:p>
    <w:bookmarkEnd w:id="5030"/>
    <w:bookmarkStart w:name="z5037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цветные дисплейные кинескопы - расклеивание, очистка и промывание с большой точностью торцов экрана и конуса.</w:t>
      </w:r>
    </w:p>
    <w:bookmarkEnd w:id="5031"/>
    <w:bookmarkStart w:name="z5038" w:id="5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Люминофорщик-экранировщик, 2 разряд</w:t>
      </w:r>
    </w:p>
    <w:bookmarkEnd w:id="5032"/>
    <w:bookmarkStart w:name="z5039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Характеристика работ:</w:t>
      </w:r>
    </w:p>
    <w:bookmarkEnd w:id="5033"/>
    <w:bookmarkStart w:name="z5040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нанесение люминофора методом осаждения на налаженном оборудовании с автоматической дозировкой растворов и вручную в приборы простой конфигурации;</w:t>
      </w:r>
    </w:p>
    <w:bookmarkEnd w:id="5034"/>
    <w:bookmarkStart w:name="z5041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установки, наблюдение за работой узла автоматической дозировки;</w:t>
      </w:r>
    </w:p>
    <w:bookmarkEnd w:id="5035"/>
    <w:bookmarkStart w:name="z5042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учное нанесение люминофоров методом заливки суспензии в колбы;</w:t>
      </w:r>
    </w:p>
    <w:bookmarkEnd w:id="5036"/>
    <w:bookmarkStart w:name="z5043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проверка толщины слоя и равномерности покрытия.</w:t>
      </w:r>
    </w:p>
    <w:bookmarkEnd w:id="5037"/>
    <w:bookmarkStart w:name="z5044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Должен знать:</w:t>
      </w:r>
    </w:p>
    <w:bookmarkEnd w:id="5038"/>
    <w:bookmarkStart w:name="z5045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для нанесения люминофоров;</w:t>
      </w:r>
    </w:p>
    <w:bookmarkEnd w:id="5039"/>
    <w:bookmarkStart w:name="z5046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контрольных приборов для измерения толщины покрытия;</w:t>
      </w:r>
    </w:p>
    <w:bookmarkEnd w:id="5040"/>
    <w:bookmarkStart w:name="z5047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люминофоров и растворов для нанесения покрытий;</w:t>
      </w:r>
    </w:p>
    <w:bookmarkEnd w:id="5041"/>
    <w:bookmarkStart w:name="z5048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рецепты для составления суспензии;</w:t>
      </w:r>
    </w:p>
    <w:bookmarkEnd w:id="5042"/>
    <w:bookmarkStart w:name="z5049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ручной заливки суспензии в колбы;</w:t>
      </w:r>
    </w:p>
    <w:bookmarkEnd w:id="5043"/>
    <w:bookmarkStart w:name="z5050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люминофорного покрытия.</w:t>
      </w:r>
    </w:p>
    <w:bookmarkEnd w:id="5044"/>
    <w:bookmarkStart w:name="z5051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Примеры работ:</w:t>
      </w:r>
    </w:p>
    <w:bookmarkEnd w:id="5045"/>
    <w:bookmarkStart w:name="z505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ртутно-кварцевых приборов - нанесение люминофоров методом залива;</w:t>
      </w:r>
    </w:p>
    <w:bookmarkEnd w:id="5046"/>
    <w:bookmarkStart w:name="z5053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колбы неоновых приборов - нанесение люминофоров вручную;</w:t>
      </w:r>
    </w:p>
    <w:bookmarkEnd w:id="5047"/>
    <w:bookmarkStart w:name="z505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(трубки) люминесцентные - нанесение люминофоров методом облива;</w:t>
      </w:r>
    </w:p>
    <w:bookmarkEnd w:id="5048"/>
    <w:bookmarkStart w:name="z505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телевизионных кинескопов - нанесение люминофоров методом осаждения на установке.</w:t>
      </w:r>
    </w:p>
    <w:bookmarkEnd w:id="5049"/>
    <w:bookmarkStart w:name="z5056" w:id="5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Люминофорщик-экранировщик, 3 разряд</w:t>
      </w:r>
    </w:p>
    <w:bookmarkEnd w:id="5050"/>
    <w:bookmarkStart w:name="z505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Характеристика работ:</w:t>
      </w:r>
    </w:p>
    <w:bookmarkEnd w:id="5051"/>
    <w:bookmarkStart w:name="z5058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механизированное нанесение люминофора на трубки методом залива трубок суспензией на полуавтомате покрытия и сушки; </w:t>
      </w:r>
    </w:p>
    <w:bookmarkEnd w:id="5052"/>
    <w:bookmarkStart w:name="z5059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люминофорного покрытия методом катафореза на полуавтоматах и автоматах;</w:t>
      </w:r>
    </w:p>
    <w:bookmarkEnd w:id="5053"/>
    <w:bookmarkStart w:name="z506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нанесения люминофоров;</w:t>
      </w:r>
    </w:p>
    <w:bookmarkEnd w:id="5054"/>
    <w:bookmarkStart w:name="z506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разборка, промывка и сборка отдельных узлов полуавтомата;</w:t>
      </w:r>
    </w:p>
    <w:bookmarkEnd w:id="5055"/>
    <w:bookmarkStart w:name="z506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люминофоров на экраны колб (круглые);</w:t>
      </w:r>
    </w:p>
    <w:bookmarkEnd w:id="5056"/>
    <w:bookmarkStart w:name="z5063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суспезии, ведение и регулирование процесса пульверизации;</w:t>
      </w:r>
    </w:p>
    <w:bookmarkEnd w:id="5057"/>
    <w:bookmarkStart w:name="z5064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суспензий, сушка;</w:t>
      </w:r>
    </w:p>
    <w:bookmarkEnd w:id="5058"/>
    <w:bookmarkStart w:name="z5065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органической пленки на люминофорное покрытие методом облива или пульверизации на налаженном оборудовании.</w:t>
      </w:r>
    </w:p>
    <w:bookmarkEnd w:id="5059"/>
    <w:bookmarkStart w:name="z5066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Должен знать:</w:t>
      </w:r>
    </w:p>
    <w:bookmarkEnd w:id="5060"/>
    <w:bookmarkStart w:name="z5067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подналадка обслуживаемого оборудования;</w:t>
      </w:r>
    </w:p>
    <w:bookmarkEnd w:id="5061"/>
    <w:bookmarkStart w:name="z5068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 и сборки узла нанесения люминофорного покрытия до и после промывки;</w:t>
      </w:r>
    </w:p>
    <w:bookmarkEnd w:id="5062"/>
    <w:bookmarkStart w:name="z5069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для определения равномерности покрытия, удельной нагрузки люминофора (миллиграмм на сантиметр квадратный) и толщины слоя;</w:t>
      </w:r>
    </w:p>
    <w:bookmarkEnd w:id="5063"/>
    <w:bookmarkStart w:name="z5070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рецепты суспензий и лаков;</w:t>
      </w:r>
    </w:p>
    <w:bookmarkEnd w:id="5064"/>
    <w:bookmarkStart w:name="z5071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пленкообразующих лаков и их составных частей;</w:t>
      </w:r>
    </w:p>
    <w:bookmarkEnd w:id="5065"/>
    <w:bookmarkStart w:name="z5072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люминофорных и пленочных покрытий.</w:t>
      </w:r>
    </w:p>
    <w:bookmarkEnd w:id="5066"/>
    <w:bookmarkStart w:name="z5073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Примеры работ:</w:t>
      </w:r>
    </w:p>
    <w:bookmarkEnd w:id="5067"/>
    <w:bookmarkStart w:name="z5074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держатель анодный керамический - нанесение люминофора на катафорезном станке;</w:t>
      </w:r>
    </w:p>
    <w:bookmarkEnd w:id="5068"/>
    <w:bookmarkStart w:name="z5075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платы стеклянные - нанесение люминофора;</w:t>
      </w:r>
    </w:p>
    <w:bookmarkEnd w:id="5069"/>
    <w:bookmarkStart w:name="z5076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экраны телевизионных кинескопов - нанесение люминофора методом осаждения на карусельных машинах (нанесение и сушка люминофора);</w:t>
      </w:r>
    </w:p>
    <w:bookmarkEnd w:id="5070"/>
    <w:bookmarkStart w:name="z5077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электроннолучевых трубок - ручное нанесение одного слоя люминофора методом осаждения;</w:t>
      </w:r>
    </w:p>
    <w:bookmarkEnd w:id="5071"/>
    <w:bookmarkStart w:name="z5078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экраны телевизионных кинескопов с размером по диагонали до 50 сантиметров - нанесение органической пленки перед алюминированием;</w:t>
      </w:r>
    </w:p>
    <w:bookmarkEnd w:id="5072"/>
    <w:bookmarkStart w:name="z5079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специальных электроннолучевых трубок (круглых) - нанесение люминофоров методом пульверизации.</w:t>
      </w:r>
    </w:p>
    <w:bookmarkEnd w:id="5073"/>
    <w:bookmarkStart w:name="z5080" w:id="5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Люминофорщик-экранировщик, 4 разряд</w:t>
      </w:r>
    </w:p>
    <w:bookmarkEnd w:id="5074"/>
    <w:bookmarkStart w:name="z5081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Характеристика работ:</w:t>
      </w:r>
    </w:p>
    <w:bookmarkEnd w:id="5075"/>
    <w:bookmarkStart w:name="z5082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люминофоров на экраны колб и керамические излучатели сложной конфигурации с повышенной точностью равномерности слоя покрытия на единицу площади экрана или керамического излучателя методом пульверизации или осаждения;</w:t>
      </w:r>
    </w:p>
    <w:bookmarkEnd w:id="5076"/>
    <w:bookmarkStart w:name="z5083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сложных многослойных покрытий самостоятельный выбор режимов для нанесения быстрооседающих суспензий с разной величиной зерна на сложные экраны;</w:t>
      </w:r>
    </w:p>
    <w:bookmarkEnd w:id="5077"/>
    <w:bookmarkStart w:name="z5084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органической пленки на люминофорные покрытия методом флотации, облива или пульверизации на специальном оборудовании;</w:t>
      </w:r>
    </w:p>
    <w:bookmarkEnd w:id="5078"/>
    <w:bookmarkStart w:name="z5085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лака и регулирование процесса (подбор высоты падения капли, скорости слива воды) в зависимости от свойств лака и внешних условий.</w:t>
      </w:r>
    </w:p>
    <w:bookmarkEnd w:id="5079"/>
    <w:bookmarkStart w:name="z5086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Должен знать:</w:t>
      </w:r>
    </w:p>
    <w:bookmarkEnd w:id="5080"/>
    <w:bookmarkStart w:name="z5087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нанесения люминофоров и органической пленки;</w:t>
      </w:r>
    </w:p>
    <w:bookmarkEnd w:id="5081"/>
    <w:bookmarkStart w:name="z5088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обслуживаемого оборудования и регулировки его отдельных узлов;</w:t>
      </w:r>
    </w:p>
    <w:bookmarkEnd w:id="5082"/>
    <w:bookmarkStart w:name="z5089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сложных приборов и инструментов для контроля покрытий;</w:t>
      </w:r>
    </w:p>
    <w:bookmarkEnd w:id="5083"/>
    <w:bookmarkStart w:name="z5090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определения рационального ведения процесса;</w:t>
      </w:r>
    </w:p>
    <w:bookmarkEnd w:id="5084"/>
    <w:bookmarkStart w:name="z5091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суспензий для сложных многослойных покрытий;</w:t>
      </w:r>
    </w:p>
    <w:bookmarkEnd w:id="5085"/>
    <w:bookmarkStart w:name="z5092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химических процессов в пределах выполняемой работы.</w:t>
      </w:r>
    </w:p>
    <w:bookmarkEnd w:id="5086"/>
    <w:bookmarkStart w:name="z5093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Примеры работ:</w:t>
      </w:r>
    </w:p>
    <w:bookmarkEnd w:id="5087"/>
    <w:bookmarkStart w:name="z5094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стеклянные электронно-оптических преобразователей, экраны специальных приемных электронно-лучевых трубок - нанесение люминофоров и органической пленки;</w:t>
      </w:r>
    </w:p>
    <w:bookmarkEnd w:id="5088"/>
    <w:bookmarkStart w:name="z5095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излучатели индикаторов керамические - нанесение люминофора;</w:t>
      </w:r>
    </w:p>
    <w:bookmarkEnd w:id="5089"/>
    <w:bookmarkStart w:name="z5096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платы анодные для люминесцентных индикаторов - нанесение люминофора; зачистка люминофора с токоведущих дорожек;</w:t>
      </w:r>
    </w:p>
    <w:bookmarkEnd w:id="5090"/>
    <w:bookmarkStart w:name="z5097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телевизионных кинескопов с размером по диагонали свыше 50 сантиметров и экраны регенерируемых кинескопов всех размеров - нанесение органической пленки;</w:t>
      </w:r>
    </w:p>
    <w:bookmarkEnd w:id="5091"/>
    <w:bookmarkStart w:name="z5098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экраны различной конфигурации специальных электроннолучевых трубок - нанесение люминофоров методом пульверизации и осаждения;</w:t>
      </w:r>
    </w:p>
    <w:bookmarkEnd w:id="5092"/>
    <w:bookmarkStart w:name="z5099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экраны - многослойное напыление суспензии различного состава и просушивание каждого слоя в строгом температурном режиме.</w:t>
      </w:r>
    </w:p>
    <w:bookmarkEnd w:id="5093"/>
    <w:bookmarkStart w:name="z5100" w:id="5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Люминофорщик-экранировщик, 5 разряд</w:t>
      </w:r>
    </w:p>
    <w:bookmarkEnd w:id="5094"/>
    <w:bookmarkStart w:name="z5101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Характеристика работ:</w:t>
      </w:r>
    </w:p>
    <w:bookmarkEnd w:id="5095"/>
    <w:bookmarkStart w:name="z5102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люминофоров различных марок на экраны приборов и керамические излучатели на специальном оборудовании с предварительной специальной обработкой рабочего поля;</w:t>
      </w:r>
    </w:p>
    <w:bookmarkEnd w:id="5096"/>
    <w:bookmarkStart w:name="z5103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сплошного слоя цветного люминофора методом центрифугирования или осаждения и напыления;</w:t>
      </w:r>
    </w:p>
    <w:bookmarkEnd w:id="5097"/>
    <w:bookmarkStart w:name="z5104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фотоэкспонирование люминофорного покрытия по его цветному делению с самостоятельной настройкой установок, подбором и установкой соответствующих масок или растра;</w:t>
      </w:r>
    </w:p>
    <w:bookmarkEnd w:id="5098"/>
    <w:bookmarkStart w:name="z5105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мозаичных и линейчатых экранов на специальных установках;</w:t>
      </w:r>
    </w:p>
    <w:bookmarkEnd w:id="5099"/>
    <w:bookmarkStart w:name="z5106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тонкоструктурного экрана методом осаждения или электрофореза на сферический или плоский волоконно-оптический диск;</w:t>
      </w:r>
    </w:p>
    <w:bookmarkEnd w:id="5100"/>
    <w:bookmarkStart w:name="z5107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органической пленки на люминофорный слой сферического или плоского диска методом флотации и на люминофорное покрытие мозаичных и линейчатых цветных экранов;</w:t>
      </w:r>
    </w:p>
    <w:bookmarkEnd w:id="5101"/>
    <w:bookmarkStart w:name="z5108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на выбранный режим;</w:t>
      </w:r>
    </w:p>
    <w:bookmarkEnd w:id="5102"/>
    <w:bookmarkStart w:name="z5109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покрытий в ходе ведения процесса;</w:t>
      </w:r>
    </w:p>
    <w:bookmarkEnd w:id="5103"/>
    <w:bookmarkStart w:name="z5110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полуобжиг экрана.</w:t>
      </w:r>
    </w:p>
    <w:bookmarkEnd w:id="5104"/>
    <w:bookmarkStart w:name="z5111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Должен знать:</w:t>
      </w:r>
    </w:p>
    <w:bookmarkEnd w:id="5105"/>
    <w:bookmarkStart w:name="z5112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 и электрические схемы специального оборудования различных моделей для нанесения цветных люминофоров и органических пленок;</w:t>
      </w:r>
    </w:p>
    <w:bookmarkEnd w:id="5106"/>
    <w:bookmarkStart w:name="z5113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выбранных режимов работы оборудования;</w:t>
      </w:r>
    </w:p>
    <w:bookmarkEnd w:id="5107"/>
    <w:bookmarkStart w:name="z5114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контрольно-измерительных приборов для проверки качества покрытия;</w:t>
      </w:r>
    </w:p>
    <w:bookmarkEnd w:id="5108"/>
    <w:bookmarkStart w:name="z511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физических и химических процессов люминофорирования.</w:t>
      </w:r>
    </w:p>
    <w:bookmarkEnd w:id="5109"/>
    <w:bookmarkStart w:name="z511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Примеры работ:</w:t>
      </w:r>
    </w:p>
    <w:bookmarkEnd w:id="5110"/>
    <w:bookmarkStart w:name="z511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сферический волоконно-оптический диск - нанесение тонкоструйного экрана методом осаждения;</w:t>
      </w:r>
    </w:p>
    <w:bookmarkEnd w:id="5111"/>
    <w:bookmarkStart w:name="z5118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экраны различной конфигурации "ГЗСИ" - нанесение люминофора методом трафаретной печати;</w:t>
      </w:r>
    </w:p>
    <w:bookmarkEnd w:id="5112"/>
    <w:bookmarkStart w:name="z5119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экраны телевизионных цветных кинескопов - нанесение люминофорного покрытия.</w:t>
      </w:r>
    </w:p>
    <w:bookmarkEnd w:id="5113"/>
    <w:bookmarkStart w:name="z5120" w:id="5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Люминофорщик-экранировщик, 6 разряд</w:t>
      </w:r>
    </w:p>
    <w:bookmarkEnd w:id="5114"/>
    <w:bookmarkStart w:name="z5121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Характеристика работ:</w:t>
      </w:r>
    </w:p>
    <w:bookmarkEnd w:id="5115"/>
    <w:bookmarkStart w:name="z5122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люминофорных покрытий на экраны цветных кинескопов сложных и вновь разрабатываемых типов;</w:t>
      </w:r>
    </w:p>
    <w:bookmarkEnd w:id="5116"/>
    <w:bookmarkStart w:name="z512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различных экспериментов при отработке новых технологических режимов и новых конструктивных элементов оборудования;</w:t>
      </w:r>
    </w:p>
    <w:bookmarkEnd w:id="5117"/>
    <w:bookmarkStart w:name="z512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контроль ведения процессов при помощи контрольно-измерительных приборов и инструментов;</w:t>
      </w:r>
    </w:p>
    <w:bookmarkEnd w:id="5118"/>
    <w:bookmarkStart w:name="z512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элементов цветного экрана под микроскопом или с помощью лупы многократного увеличения.</w:t>
      </w:r>
    </w:p>
    <w:bookmarkEnd w:id="5119"/>
    <w:bookmarkStart w:name="z512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Должен знать:</w:t>
      </w:r>
    </w:p>
    <w:bookmarkEnd w:id="5120"/>
    <w:bookmarkStart w:name="z5127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кинематику, электрические схемы, порядок проверки на точность и способы наладки оборудования;</w:t>
      </w:r>
    </w:p>
    <w:bookmarkEnd w:id="5121"/>
    <w:bookmarkStart w:name="z5128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проверки на точность специальных и универсальных контрольно-измерительных инструментов, и приборов;</w:t>
      </w:r>
    </w:p>
    <w:bookmarkEnd w:id="5122"/>
    <w:bookmarkStart w:name="z512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рецептурный состав и свойства люминофоров любого назначения и всех типов;</w:t>
      </w:r>
    </w:p>
    <w:bookmarkEnd w:id="5123"/>
    <w:bookmarkStart w:name="z513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физико-химических процессов люминофорирования.</w:t>
      </w:r>
    </w:p>
    <w:bookmarkEnd w:id="5124"/>
    <w:bookmarkStart w:name="z513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Требуется техническое и профессиональное (среднее специальное, среднее профессиональное) образование.</w:t>
      </w:r>
    </w:p>
    <w:bookmarkEnd w:id="5125"/>
    <w:bookmarkStart w:name="z513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Примеры работ:</w:t>
      </w:r>
    </w:p>
    <w:bookmarkEnd w:id="5126"/>
    <w:bookmarkStart w:name="z513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 цветного дисплейного кинескопа - нанесение люминофорных и матричных покрытий.</w:t>
      </w:r>
    </w:p>
    <w:bookmarkEnd w:id="5127"/>
    <w:bookmarkStart w:name="z5134" w:id="5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Магнезировщик-вакуумщик, 2 разряд</w:t>
      </w:r>
    </w:p>
    <w:bookmarkEnd w:id="5128"/>
    <w:bookmarkStart w:name="z513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Характеристика работ:</w:t>
      </w:r>
    </w:p>
    <w:bookmarkEnd w:id="5129"/>
    <w:bookmarkStart w:name="z5136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слюдяные пластины, ножки, керамические детали методом пульверизации вручную;</w:t>
      </w:r>
    </w:p>
    <w:bookmarkEnd w:id="5130"/>
    <w:bookmarkStart w:name="z513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ряда последовательных работ по закреплению изоляционного слоя на слюде (прокаливание, замачивание в дистиллированной воде, сушка);</w:t>
      </w:r>
    </w:p>
    <w:bookmarkEnd w:id="5131"/>
    <w:bookmarkStart w:name="z513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слюды;</w:t>
      </w:r>
    </w:p>
    <w:bookmarkEnd w:id="5132"/>
    <w:bookmarkStart w:name="z5139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для покрытия;</w:t>
      </w:r>
    </w:p>
    <w:bookmarkEnd w:id="5133"/>
    <w:bookmarkStart w:name="z514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оборудования (пульверизационная установка, сушильный шкаф, муфельная печь).</w:t>
      </w:r>
    </w:p>
    <w:bookmarkEnd w:id="5134"/>
    <w:bookmarkStart w:name="z5141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Должен знать:</w:t>
      </w:r>
    </w:p>
    <w:bookmarkEnd w:id="5135"/>
    <w:bookmarkStart w:name="z514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печей для прокаливания, сушильных шкафов, пульверизаторов;</w:t>
      </w:r>
    </w:p>
    <w:bookmarkEnd w:id="5136"/>
    <w:bookmarkStart w:name="z5143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контрольными приборами;</w:t>
      </w:r>
    </w:p>
    <w:bookmarkEnd w:id="5137"/>
    <w:bookmarkStart w:name="z514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изоляционных покрытий, их влияние на нормальную работу приборов.</w:t>
      </w:r>
    </w:p>
    <w:bookmarkEnd w:id="5138"/>
    <w:bookmarkStart w:name="z514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Примеры работ:</w:t>
      </w:r>
    </w:p>
    <w:bookmarkEnd w:id="5139"/>
    <w:bookmarkStart w:name="z5146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пластины слюдяные, ножки и иные детали электровакуумных приборов - магнезирование вручную.</w:t>
      </w:r>
    </w:p>
    <w:bookmarkEnd w:id="5140"/>
    <w:bookmarkStart w:name="z5147" w:id="5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Магнезировщик-вакуумщик, 3 разряд</w:t>
      </w:r>
    </w:p>
    <w:bookmarkEnd w:id="5141"/>
    <w:bookmarkStart w:name="z514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Характеристика работ:</w:t>
      </w:r>
    </w:p>
    <w:bookmarkEnd w:id="5142"/>
    <w:bookmarkStart w:name="z514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слоя на слюдяные пластины сложной конфигурации, ножки, керамические детали методом пульверизации на полуавтоматах карусельного и барабанного типа;</w:t>
      </w:r>
    </w:p>
    <w:bookmarkEnd w:id="5143"/>
    <w:bookmarkStart w:name="z515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последовательных работ по закреплению изоляционного слоя на слюде (прокаливание, замачивание, сушка);</w:t>
      </w:r>
    </w:p>
    <w:bookmarkEnd w:id="5144"/>
    <w:bookmarkStart w:name="z515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слюды;</w:t>
      </w:r>
    </w:p>
    <w:bookmarkEnd w:id="5145"/>
    <w:bookmarkStart w:name="z515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состава для покрытия.</w:t>
      </w:r>
    </w:p>
    <w:bookmarkEnd w:id="5146"/>
    <w:bookmarkStart w:name="z515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Должен знать:</w:t>
      </w:r>
    </w:p>
    <w:bookmarkEnd w:id="5147"/>
    <w:bookmarkStart w:name="z515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полуавтоматов, пульверизаторов;</w:t>
      </w:r>
    </w:p>
    <w:bookmarkEnd w:id="5148"/>
    <w:bookmarkStart w:name="z515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обслуживания печей для прокаливания, сушильных шкафов, регенерации слюды сложной конфигурации.</w:t>
      </w:r>
    </w:p>
    <w:bookmarkEnd w:id="5149"/>
    <w:bookmarkStart w:name="z515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Примеры работ:</w:t>
      </w:r>
    </w:p>
    <w:bookmarkEnd w:id="5150"/>
    <w:bookmarkStart w:name="z515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мишени из металлической сетки - нанесение слоя диэлектрика методом пульверизации.</w:t>
      </w:r>
    </w:p>
    <w:bookmarkEnd w:id="5151"/>
    <w:bookmarkStart w:name="z5158" w:id="5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Сборщик-настройщик магнитных систем, 2 разряд</w:t>
      </w:r>
    </w:p>
    <w:bookmarkEnd w:id="5152"/>
    <w:bookmarkStart w:name="z515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Характеристика работ:</w:t>
      </w:r>
    </w:p>
    <w:bookmarkEnd w:id="5153"/>
    <w:bookmarkStart w:name="z5160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на магнитах различной формы раковин, сколов и иных дефектов на бормашине;</w:t>
      </w:r>
    </w:p>
    <w:bookmarkEnd w:id="5154"/>
    <w:bookmarkStart w:name="z516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 соблюдением размеров и чистоты обработки в соответствии с техническими условиями;</w:t>
      </w:r>
    </w:p>
    <w:bookmarkEnd w:id="5155"/>
    <w:bookmarkStart w:name="z516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фасок, притупление острых граней.</w:t>
      </w:r>
    </w:p>
    <w:bookmarkEnd w:id="5156"/>
    <w:bookmarkStart w:name="z5163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Должен знать:</w:t>
      </w:r>
    </w:p>
    <w:bookmarkEnd w:id="5157"/>
    <w:bookmarkStart w:name="z5164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назначение важнейших частей и принцип действий бормашины;</w:t>
      </w:r>
    </w:p>
    <w:bookmarkEnd w:id="5158"/>
    <w:bookmarkStart w:name="z5165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 основные механические свойства магнитных сплавов;</w:t>
      </w:r>
    </w:p>
    <w:bookmarkEnd w:id="5159"/>
    <w:bookmarkStart w:name="z5166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абразивные инструменты;</w:t>
      </w:r>
    </w:p>
    <w:bookmarkEnd w:id="5160"/>
    <w:bookmarkStart w:name="z516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контрольно-измерительного инструмента;</w:t>
      </w:r>
    </w:p>
    <w:bookmarkEnd w:id="5161"/>
    <w:bookmarkStart w:name="z516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приемки зачищенных магнитов.</w:t>
      </w:r>
    </w:p>
    <w:bookmarkEnd w:id="5162"/>
    <w:bookmarkStart w:name="z516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Примеры работ:</w:t>
      </w:r>
    </w:p>
    <w:bookmarkEnd w:id="5163"/>
    <w:bookmarkStart w:name="z517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магниты роторные и статорные различной формы - зачистка раковин и сколов, снятие фасок, притупление острых граней.</w:t>
      </w:r>
    </w:p>
    <w:bookmarkEnd w:id="5164"/>
    <w:bookmarkStart w:name="z5171" w:id="5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Сборщик-настройщик магнитных систем, 3 разряд</w:t>
      </w:r>
    </w:p>
    <w:bookmarkEnd w:id="5165"/>
    <w:bookmarkStart w:name="z517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Характеристика работ:</w:t>
      </w:r>
    </w:p>
    <w:bookmarkEnd w:id="5166"/>
    <w:bookmarkStart w:name="z5173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магнитов к сборке по магнитным свойствам согласно сертификату и по замерам напряженности магнитного поля;</w:t>
      </w:r>
    </w:p>
    <w:bookmarkEnd w:id="5167"/>
    <w:bookmarkStart w:name="z5174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магнитов, магнитных секций и оправок для склеивания и заливки эпоксидным компаундом и силумином;</w:t>
      </w:r>
    </w:p>
    <w:bookmarkEnd w:id="5168"/>
    <w:bookmarkStart w:name="z517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очистка и обезжиривание рабочих поверхностей магнитов ацетоном и бензином;</w:t>
      </w:r>
    </w:p>
    <w:bookmarkEnd w:id="5169"/>
    <w:bookmarkStart w:name="z517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эпоксидных и бакелитовых клеев и лаков;</w:t>
      </w:r>
    </w:p>
    <w:bookmarkEnd w:id="5170"/>
    <w:bookmarkStart w:name="z5177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сборка магнитных секций по технологическим инструкциям;</w:t>
      </w:r>
    </w:p>
    <w:bookmarkEnd w:id="5171"/>
    <w:bookmarkStart w:name="z5178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систем на импульсной установке циркулярным методом и набором индукционных катушек;</w:t>
      </w:r>
    </w:p>
    <w:bookmarkEnd w:id="5172"/>
    <w:bookmarkStart w:name="z517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магнитов различных форм на электромагнитах постоянного тока типа "ФЛ-1";</w:t>
      </w:r>
    </w:p>
    <w:bookmarkEnd w:id="5173"/>
    <w:bookmarkStart w:name="z5180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изделий на электротехническом стенде;</w:t>
      </w:r>
    </w:p>
    <w:bookmarkEnd w:id="5174"/>
    <w:bookmarkStart w:name="z5181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 напряженности поля на установках контроля и по показаниям милливеберметра;</w:t>
      </w:r>
    </w:p>
    <w:bookmarkEnd w:id="5175"/>
    <w:bookmarkStart w:name="z5182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напряженности магнитного поля датчиком "Холла".</w:t>
      </w:r>
    </w:p>
    <w:bookmarkEnd w:id="5176"/>
    <w:bookmarkStart w:name="z5183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Должен знать:</w:t>
      </w:r>
    </w:p>
    <w:bookmarkEnd w:id="5177"/>
    <w:bookmarkStart w:name="z5184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 (импульсная установка, установки для раскалывания магнитов и установки для контроля магнитных параметров напряженности поля);</w:t>
      </w:r>
    </w:p>
    <w:bookmarkEnd w:id="5178"/>
    <w:bookmarkStart w:name="z5185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назначение, устройство и условия применения рабочего и мерительных инструментов;</w:t>
      </w:r>
    </w:p>
    <w:bookmarkEnd w:id="5179"/>
    <w:bookmarkStart w:name="z5186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постоянных магнитов и магнитных систем и порядок обращения с ними;</w:t>
      </w:r>
    </w:p>
    <w:bookmarkEnd w:id="5180"/>
    <w:bookmarkStart w:name="z5187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ацетона, карбинольных, бакелитовых клеев и лаков, порядок пользования ими и условия хранения;</w:t>
      </w:r>
    </w:p>
    <w:bookmarkEnd w:id="5181"/>
    <w:bookmarkStart w:name="z5188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термические и механические режимы склеивания;</w:t>
      </w:r>
    </w:p>
    <w:bookmarkEnd w:id="5182"/>
    <w:bookmarkStart w:name="z5189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магнитной системы и порядок сборки;</w:t>
      </w:r>
    </w:p>
    <w:bookmarkEnd w:id="5183"/>
    <w:bookmarkStart w:name="z5190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напряженности магнитного поля, остаточной индукции, коэрцитивной силы, магнитной энергии;</w:t>
      </w:r>
    </w:p>
    <w:bookmarkEnd w:id="5184"/>
    <w:bookmarkStart w:name="z5191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измерения.</w:t>
      </w:r>
    </w:p>
    <w:bookmarkEnd w:id="5185"/>
    <w:bookmarkStart w:name="z5192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Примеры работ:</w:t>
      </w:r>
    </w:p>
    <w:bookmarkEnd w:id="5186"/>
    <w:bookmarkStart w:name="z5193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кольцевые и средней величины - подбор в секцию;</w:t>
      </w:r>
    </w:p>
    <w:bookmarkEnd w:id="5187"/>
    <w:bookmarkStart w:name="z5194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магнитная система - склеивание с обеспечением механической прочности;</w:t>
      </w:r>
    </w:p>
    <w:bookmarkEnd w:id="5188"/>
    <w:bookmarkStart w:name="z5195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параметров: напряженности поля и магнитного потока по показаниям милливеберметра;</w:t>
      </w:r>
    </w:p>
    <w:bookmarkEnd w:id="5189"/>
    <w:bookmarkStart w:name="z5196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магнитные системы и секции - намагничивание до насыщения;</w:t>
      </w:r>
    </w:p>
    <w:bookmarkEnd w:id="5190"/>
    <w:bookmarkStart w:name="z5197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электровакуумные - намагничивание.</w:t>
      </w:r>
    </w:p>
    <w:bookmarkEnd w:id="5191"/>
    <w:bookmarkStart w:name="z5198" w:id="5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Сборщик-настройщик магнитных систем, 4 разряд</w:t>
      </w:r>
    </w:p>
    <w:bookmarkEnd w:id="5192"/>
    <w:bookmarkStart w:name="z5199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Характеристика работ:</w:t>
      </w:r>
    </w:p>
    <w:bookmarkEnd w:id="5193"/>
    <w:bookmarkStart w:name="z5200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магнитных систем из нескольких разнородных элементов;</w:t>
      </w:r>
    </w:p>
    <w:bookmarkEnd w:id="5194"/>
    <w:bookmarkStart w:name="z5201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и стабилизация многосекционных систем, и контроль магнитных параметров (магнитная индукция и магнитный поток) индукционными датчиками и преобразователями "Холла" (зонды "С" и "М") с приборами;</w:t>
      </w:r>
    </w:p>
    <w:bookmarkEnd w:id="5195"/>
    <w:bookmarkStart w:name="z5202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размагничивание секций блоков с целью выравнивания потока;</w:t>
      </w:r>
    </w:p>
    <w:bookmarkEnd w:id="5196"/>
    <w:bookmarkStart w:name="z5203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пайка отдельных элементов магнитных систем, подгонка деталей и узлов системы с помощью специальных инструментов и приспособлений;</w:t>
      </w:r>
    </w:p>
    <w:bookmarkEnd w:id="5197"/>
    <w:bookmarkStart w:name="z5204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деталей арматуры магнитной системы;</w:t>
      </w:r>
    </w:p>
    <w:bookmarkEnd w:id="5198"/>
    <w:bookmarkStart w:name="z5205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системы по контрольным картам;</w:t>
      </w:r>
    </w:p>
    <w:bookmarkEnd w:id="5199"/>
    <w:bookmarkStart w:name="z5206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размеров до заданного значения.</w:t>
      </w:r>
    </w:p>
    <w:bookmarkEnd w:id="5200"/>
    <w:bookmarkStart w:name="z5207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5201"/>
    <w:bookmarkStart w:name="z5208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5202"/>
    <w:bookmarkStart w:name="z5209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принципиальное устройство установок для температурных испытаний магнитных систем;</w:t>
      </w:r>
    </w:p>
    <w:bookmarkEnd w:id="5203"/>
    <w:bookmarkStart w:name="z5210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технологические режимы пайки и склеивания магнитов из литых, деформируемых, спеченных материалов, деталей из низкоуглеродистой стали и сплавов с особыми физическими свойствами;</w:t>
      </w:r>
    </w:p>
    <w:bookmarkEnd w:id="5204"/>
    <w:bookmarkStart w:name="z5211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деталей и технологию их обработки;</w:t>
      </w:r>
    </w:p>
    <w:bookmarkEnd w:id="5205"/>
    <w:bookmarkStart w:name="z5212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доводки рабочего инструмента;</w:t>
      </w:r>
    </w:p>
    <w:bookmarkEnd w:id="5206"/>
    <w:bookmarkStart w:name="z5213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посадок;</w:t>
      </w:r>
    </w:p>
    <w:bookmarkEnd w:id="5207"/>
    <w:bookmarkStart w:name="z5214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5208"/>
    <w:bookmarkStart w:name="z5215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5209"/>
    <w:bookmarkStart w:name="z5216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Примеры работ:</w:t>
      </w:r>
    </w:p>
    <w:bookmarkEnd w:id="5210"/>
    <w:bookmarkStart w:name="z5217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магнитная комбинированная система - сборка и настройка из материалов с различными характеристиками;</w:t>
      </w:r>
    </w:p>
    <w:bookmarkEnd w:id="5211"/>
    <w:bookmarkStart w:name="z5218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магнитная система - сборка; пайка, склеивание между собой магнатов, магнитопроводов и полюсных наконечников; намагничивание, стабилазация, коррективка и контроль значений магнитной индукции;</w:t>
      </w:r>
    </w:p>
    <w:bookmarkEnd w:id="5212"/>
    <w:bookmarkStart w:name="z5219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магнитные системы - подгонка полюсных наконечников, магнитопроводов, переходников, ярма, башмаков, крышек, фланцев, кожухов и крепящей оболочки;</w:t>
      </w:r>
    </w:p>
    <w:bookmarkEnd w:id="5213"/>
    <w:bookmarkStart w:name="z5220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из пермаллоя - измерение магнитных характеристик.</w:t>
      </w:r>
    </w:p>
    <w:bookmarkEnd w:id="5214"/>
    <w:bookmarkStart w:name="z5221" w:id="5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Сборщик-настройщик магнитных систем, 5 разряд</w:t>
      </w:r>
    </w:p>
    <w:bookmarkEnd w:id="5215"/>
    <w:bookmarkStart w:name="z5222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Характеристика работ:</w:t>
      </w:r>
    </w:p>
    <w:bookmarkEnd w:id="5216"/>
    <w:bookmarkStart w:name="z5223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многосвязных фокусирующих и иных систем с высокой однородностью распределения магнитной индукции;</w:t>
      </w:r>
    </w:p>
    <w:bookmarkEnd w:id="5217"/>
    <w:bookmarkStart w:name="z5224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заданного распределения значений магнитной индукции;</w:t>
      </w:r>
    </w:p>
    <w:bookmarkEnd w:id="5218"/>
    <w:bookmarkStart w:name="z5225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параметров, осевых и радиальных составляющих магнитной индукции;</w:t>
      </w:r>
    </w:p>
    <w:bookmarkEnd w:id="5219"/>
    <w:bookmarkStart w:name="z5226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магнитной системы с прибором на токопрохождение по наивыгоднейшим параметрам с настройкой и регулированием оборудования и аппаратуры (блока питания прибора, юстировочного приспособления, термокамеры);</w:t>
      </w:r>
    </w:p>
    <w:bookmarkEnd w:id="5220"/>
    <w:bookmarkStart w:name="z5227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косвенный контроль магнитных параметров магнитов;</w:t>
      </w:r>
    </w:p>
    <w:bookmarkEnd w:id="5221"/>
    <w:bookmarkStart w:name="z5228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и юстировка комбинированных магнитных систем, собранных с магнитами из различных материалов;</w:t>
      </w:r>
    </w:p>
    <w:bookmarkEnd w:id="5222"/>
    <w:bookmarkStart w:name="z5229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настройка силовых магнитных систем различного назначенная больших габаритов и веса;</w:t>
      </w:r>
    </w:p>
    <w:bookmarkEnd w:id="5223"/>
    <w:bookmarkStart w:name="z5230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термокомпенсация и стабилизация магнитных систем;</w:t>
      </w:r>
    </w:p>
    <w:bookmarkEnd w:id="5224"/>
    <w:bookmarkStart w:name="z5231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 распределения значений магнитной индукции в рабочем объеме зазора магнитной системы и токопрохождения прибора на магнитоизмерительных установках и стендах;</w:t>
      </w:r>
    </w:p>
    <w:bookmarkEnd w:id="5225"/>
    <w:bookmarkStart w:name="z5232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и распределения магнитных потоков рассеяния в системе;</w:t>
      </w:r>
    </w:p>
    <w:bookmarkEnd w:id="5226"/>
    <w:bookmarkStart w:name="z5233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петли гистерезиса.</w:t>
      </w:r>
    </w:p>
    <w:bookmarkEnd w:id="5227"/>
    <w:bookmarkStart w:name="z5234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Должен знать:</w:t>
      </w:r>
    </w:p>
    <w:bookmarkEnd w:id="5228"/>
    <w:bookmarkStart w:name="z5235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пределы применимости юстировочных устройств и магнитоизмерительных приборов (типа "Ш1-1", "Ш1-8", "ЭМ 2-14", "ЭМ 2-17" и иное);</w:t>
      </w:r>
    </w:p>
    <w:bookmarkEnd w:id="5229"/>
    <w:bookmarkStart w:name="z5236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магнитным фокусирующим системам;</w:t>
      </w:r>
    </w:p>
    <w:bookmarkEnd w:id="5230"/>
    <w:bookmarkStart w:name="z5237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"выпрямителя" магнитного поля;</w:t>
      </w:r>
    </w:p>
    <w:bookmarkEnd w:id="5231"/>
    <w:bookmarkStart w:name="z5238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и законы электротехники, магнетизма и радиотехники.</w:t>
      </w:r>
    </w:p>
    <w:bookmarkEnd w:id="5232"/>
    <w:bookmarkStart w:name="z5239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Примеры работ:</w:t>
      </w:r>
    </w:p>
    <w:bookmarkEnd w:id="5233"/>
    <w:bookmarkStart w:name="z5240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магнитная система - сборка, настройка с выпрямителем для получения заданного распределения значений магнитной индукции и юстировка с получением высокой однородности распределения значений магнитной индукции в рабочем объеме зазора магнитной системы;</w:t>
      </w:r>
    </w:p>
    <w:bookmarkEnd w:id="5234"/>
    <w:bookmarkStart w:name="z5241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ферриты с ферриты с прямоугольной петлей гистерезиса: измерение амплитуды сигнала неразрушенной единицы, разрушенной единицы;</w:t>
      </w:r>
    </w:p>
    <w:bookmarkEnd w:id="5235"/>
    <w:bookmarkStart w:name="z5242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петли гистерезиса на балластической установке;</w:t>
      </w:r>
    </w:p>
    <w:bookmarkEnd w:id="5236"/>
    <w:bookmarkStart w:name="z5243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остаточной магнитной индукции;</w:t>
      </w:r>
    </w:p>
    <w:bookmarkEnd w:id="5237"/>
    <w:bookmarkStart w:name="z5244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коэрцитивной силы и ее температурного коэффициента;</w:t>
      </w:r>
    </w:p>
    <w:bookmarkEnd w:id="5238"/>
    <w:bookmarkStart w:name="z5245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точки "Кюро".</w:t>
      </w:r>
    </w:p>
    <w:bookmarkEnd w:id="5239"/>
    <w:bookmarkStart w:name="z5246" w:id="5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Сборщик-настройщик магнитных систем, 6 разряд</w:t>
      </w:r>
    </w:p>
    <w:bookmarkEnd w:id="5240"/>
    <w:bookmarkStart w:name="z5247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Характеристика работ:</w:t>
      </w:r>
    </w:p>
    <w:bookmarkEnd w:id="5241"/>
    <w:bookmarkStart w:name="z5248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и юстировка магнитных периодических, реверсивньх систем, комбинированных однонаправленных магнитных систем с заданным распределением значений магнитной индукции, магнитных систем с экранами, шунтами, термошунтами и регуляторами величины магнитной индукции;</w:t>
      </w:r>
    </w:p>
    <w:bookmarkEnd w:id="5242"/>
    <w:bookmarkStart w:name="z5249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силовых магнитных систем для различной магнитодинамической аппаратуры;</w:t>
      </w:r>
    </w:p>
    <w:bookmarkEnd w:id="5243"/>
    <w:bookmarkStart w:name="z5250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настройка и юстировка магнитных систем с особо высокой однородностью распределения магнитной индукции для "КПУ";</w:t>
      </w:r>
    </w:p>
    <w:bookmarkEnd w:id="5244"/>
    <w:bookmarkStart w:name="z5251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заданного распределения значений магнитной индукции с помощью профильных экранов и наконечников;</w:t>
      </w:r>
    </w:p>
    <w:bookmarkEnd w:id="5245"/>
    <w:bookmarkStart w:name="z5252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магнитных параметров на автоматизированных установках;</w:t>
      </w:r>
    </w:p>
    <w:bookmarkEnd w:id="5246"/>
    <w:bookmarkStart w:name="z5253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моделирование магнитных цепей на сетевой модели, установке "ЭГДА" и в электролитической ванне.</w:t>
      </w:r>
    </w:p>
    <w:bookmarkEnd w:id="5247"/>
    <w:bookmarkStart w:name="z5254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Должен знать:</w:t>
      </w:r>
    </w:p>
    <w:bookmarkEnd w:id="5248"/>
    <w:bookmarkStart w:name="z5255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конструктивные особенности обслуживаемого оборудования (установки "ЭВ", "ЭГДА" и иное);</w:t>
      </w:r>
    </w:p>
    <w:bookmarkEnd w:id="5249"/>
    <w:bookmarkStart w:name="z5256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периодических фокусирующих реверсивных комбинированных и динамических магнитных систем;</w:t>
      </w:r>
    </w:p>
    <w:bookmarkEnd w:id="5250"/>
    <w:bookmarkStart w:name="z5257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замещения магнитных систем с экранами и шунтами;</w:t>
      </w:r>
    </w:p>
    <w:bookmarkEnd w:id="5251"/>
    <w:bookmarkStart w:name="z5258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характеристики применяемых материалов;</w:t>
      </w:r>
    </w:p>
    <w:bookmarkEnd w:id="5252"/>
    <w:bookmarkStart w:name="z5259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шунтов;</w:t>
      </w:r>
    </w:p>
    <w:bookmarkEnd w:id="5253"/>
    <w:bookmarkStart w:name="z5260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соотношения в магнитных цепях, армированных деталями из материалов с высокой магнитной проницаемостью;</w:t>
      </w:r>
    </w:p>
    <w:bookmarkEnd w:id="5254"/>
    <w:bookmarkStart w:name="z5261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моделирования магнитных цепей электрическими аналогами;</w:t>
      </w:r>
    </w:p>
    <w:bookmarkEnd w:id="5255"/>
    <w:bookmarkStart w:name="z5262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магнетизма, радиотехники.</w:t>
      </w:r>
    </w:p>
    <w:bookmarkEnd w:id="5256"/>
    <w:bookmarkStart w:name="z5263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Требуется техническое и профессиональное (среднее специальное, среднее профессиональное) образование.</w:t>
      </w:r>
    </w:p>
    <w:bookmarkEnd w:id="5257"/>
    <w:bookmarkStart w:name="z5264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Примеры работ:</w:t>
      </w:r>
    </w:p>
    <w:bookmarkEnd w:id="5258"/>
    <w:bookmarkStart w:name="z5265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многореверсионная система типа "Беличья клетка" - сборка, юстировка и настройка;</w:t>
      </w:r>
    </w:p>
    <w:bookmarkEnd w:id="5259"/>
    <w:bookmarkStart w:name="z5266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магнитная система с двухходовым шунтом - юстировка и настройка;</w:t>
      </w:r>
    </w:p>
    <w:bookmarkEnd w:id="5260"/>
    <w:bookmarkStart w:name="z5267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магнитная система эталонная - сборка.</w:t>
      </w:r>
    </w:p>
    <w:bookmarkEnd w:id="5261"/>
    <w:bookmarkStart w:name="z5268" w:id="5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Измеритель магнитных свойств, 2 разряд</w:t>
      </w:r>
    </w:p>
    <w:bookmarkEnd w:id="5262"/>
    <w:bookmarkStart w:name="z5269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Характеристика работ:</w:t>
      </w:r>
    </w:p>
    <w:bookmarkEnd w:id="5263"/>
    <w:bookmarkStart w:name="z5270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магнитотвердых материалов, магнитов и простых магнитных систем к измерениям (внешний осмотр, намотка измерительных витков, подбор приспособлений и иное);</w:t>
      </w:r>
    </w:p>
    <w:bookmarkEnd w:id="5264"/>
    <w:bookmarkStart w:name="z5271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питающего тока электромагнитов и соленоидов сильных полей;</w:t>
      </w:r>
    </w:p>
    <w:bookmarkEnd w:id="5265"/>
    <w:bookmarkStart w:name="z5272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коэрцитивной силы методом сброса;</w:t>
      </w:r>
    </w:p>
    <w:bookmarkEnd w:id="5266"/>
    <w:bookmarkStart w:name="z5273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змерение остаточной индукции в электромагнитах;</w:t>
      </w:r>
    </w:p>
    <w:bookmarkEnd w:id="5267"/>
    <w:bookmarkStart w:name="z5274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магнитного потока в нейтрали магнита и магнитной индукции в рабочем зазоре магнитной системы;</w:t>
      </w:r>
    </w:p>
    <w:bookmarkEnd w:id="5268"/>
    <w:bookmarkStart w:name="z5275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начальной и относительной магнитной проницаемости на измерителях индуктивности;</w:t>
      </w:r>
    </w:p>
    <w:bookmarkEnd w:id="5269"/>
    <w:bookmarkStart w:name="z5276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приборов и приспособлений к работе;</w:t>
      </w:r>
    </w:p>
    <w:bookmarkEnd w:id="5270"/>
    <w:bookmarkStart w:name="z5277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и подсчет измеряемых величин.</w:t>
      </w:r>
    </w:p>
    <w:bookmarkEnd w:id="5271"/>
    <w:bookmarkStart w:name="z5278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Должен знать:</w:t>
      </w:r>
    </w:p>
    <w:bookmarkEnd w:id="5272"/>
    <w:bookmarkStart w:name="z5279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магнитные характеристики и параметры магнитотвердых материалов, магнитов и магнитных систем;</w:t>
      </w:r>
    </w:p>
    <w:bookmarkEnd w:id="5273"/>
    <w:bookmarkStart w:name="z5280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сплавов;</w:t>
      </w:r>
    </w:p>
    <w:bookmarkEnd w:id="5274"/>
    <w:bookmarkStart w:name="z5281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приборов и установок;</w:t>
      </w:r>
    </w:p>
    <w:bookmarkEnd w:id="5275"/>
    <w:bookmarkStart w:name="z5282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нормативных документов по методике измерений;</w:t>
      </w:r>
    </w:p>
    <w:bookmarkEnd w:id="5276"/>
    <w:bookmarkStart w:name="z5283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единиц.</w:t>
      </w:r>
    </w:p>
    <w:bookmarkEnd w:id="5277"/>
    <w:bookmarkStart w:name="z5284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Примеры работ:</w:t>
      </w:r>
    </w:p>
    <w:bookmarkEnd w:id="5278"/>
    <w:bookmarkStart w:name="z5285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ферритовые - измерение начальной и относительной проницаемости;</w:t>
      </w:r>
    </w:p>
    <w:bookmarkEnd w:id="5279"/>
    <w:bookmarkStart w:name="z5286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и простые магнитные системы - проведение испытаний по параметрам "поток в нейтрали" и "магнитная индукция" в рабочем зазоре;</w:t>
      </w:r>
    </w:p>
    <w:bookmarkEnd w:id="5280"/>
    <w:bookmarkStart w:name="z5287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образцы магнитотвердых материалов - проведение испытаний по параметрам "остаточная индукция" и "коэрцитивная сила".</w:t>
      </w:r>
    </w:p>
    <w:bookmarkEnd w:id="5281"/>
    <w:bookmarkStart w:name="z5288" w:id="5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Измеритель магнитных свойств, 3 разряд</w:t>
      </w:r>
    </w:p>
    <w:bookmarkEnd w:id="5282"/>
    <w:bookmarkStart w:name="z5289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Характеристика работ:</w:t>
      </w:r>
    </w:p>
    <w:bookmarkEnd w:id="5283"/>
    <w:bookmarkStart w:name="z5290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градуирование измерительных катушек и потенциалометров;</w:t>
      </w:r>
    </w:p>
    <w:bookmarkEnd w:id="5284"/>
    <w:bookmarkStart w:name="z5291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кривых размагничивания и кривых возврата образцов магнитовердых материалов;</w:t>
      </w:r>
    </w:p>
    <w:bookmarkEnd w:id="5285"/>
    <w:bookmarkStart w:name="z5292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коэрцитивной силы магнитов в полуатоматических коэрцитиметрах сильных полей с датчиком "Холла" и феррозондами;</w:t>
      </w:r>
    </w:p>
    <w:bookmarkEnd w:id="5286"/>
    <w:bookmarkStart w:name="z5293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магнитных потоков и потенциалов на магнитах сложной формы с применением фотоэлектрического флюксметра и приборов с датчиком "Холла";</w:t>
      </w:r>
    </w:p>
    <w:bookmarkEnd w:id="5287"/>
    <w:bookmarkStart w:name="z5294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магнитной индукции в роторных, статорных и аналогичных им магнитных системах;</w:t>
      </w:r>
    </w:p>
    <w:bookmarkEnd w:id="5288"/>
    <w:bookmarkStart w:name="z5295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 и вычисление средней арифметической и средней квадратичной ошибок ряда измерений;</w:t>
      </w:r>
    </w:p>
    <w:bookmarkEnd w:id="5289"/>
    <w:bookmarkStart w:name="z5296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намагничивания колец на установке в специальной оправке для прохождения магнитных силовых линий по показаниям приборов в соответствии с рабочей инструкцией;</w:t>
      </w:r>
    </w:p>
    <w:bookmarkEnd w:id="5290"/>
    <w:bookmarkStart w:name="z5297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игнитрона;</w:t>
      </w:r>
    </w:p>
    <w:bookmarkEnd w:id="5291"/>
    <w:bookmarkStart w:name="z5298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режима работы установки через пульт управления;</w:t>
      </w:r>
    </w:p>
    <w:bookmarkEnd w:id="5292"/>
    <w:bookmarkStart w:name="z5299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 слух готовности намагничивания колец;</w:t>
      </w:r>
    </w:p>
    <w:bookmarkEnd w:id="5293"/>
    <w:bookmarkStart w:name="z5300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ферритовых изделий к измерениям (намотка измерительных витков, подбор приспособлений и так далее), настройка приборов и приспособлений.</w:t>
      </w:r>
    </w:p>
    <w:bookmarkEnd w:id="5294"/>
    <w:bookmarkStart w:name="z5301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Должен знать:</w:t>
      </w:r>
    </w:p>
    <w:bookmarkEnd w:id="5295"/>
    <w:bookmarkStart w:name="z5302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феррозондов и датчиков "Холла";</w:t>
      </w:r>
    </w:p>
    <w:bookmarkEnd w:id="5296"/>
    <w:bookmarkStart w:name="z5303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теории ошибок, основные источники ошибок измерения в обслуживаемых приборах и установках;</w:t>
      </w:r>
    </w:p>
    <w:bookmarkEnd w:id="5297"/>
    <w:bookmarkStart w:name="z5304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передачи мер магнитных величин;</w:t>
      </w:r>
    </w:p>
    <w:bookmarkEnd w:id="5298"/>
    <w:bookmarkStart w:name="z5305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установки для намагничивания резиновых эластичных колец;</w:t>
      </w:r>
    </w:p>
    <w:bookmarkEnd w:id="5299"/>
    <w:bookmarkStart w:name="z5306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намагничивания;</w:t>
      </w:r>
    </w:p>
    <w:bookmarkEnd w:id="5300"/>
    <w:bookmarkStart w:name="z5307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намагничивания колец.</w:t>
      </w:r>
    </w:p>
    <w:bookmarkEnd w:id="5301"/>
    <w:bookmarkStart w:name="z5308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Примеры работ:</w:t>
      </w:r>
    </w:p>
    <w:bookmarkEnd w:id="5302"/>
    <w:bookmarkStart w:name="z5309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кольца резиновые эластичные - намагничивание;</w:t>
      </w:r>
    </w:p>
    <w:bookmarkEnd w:id="5303"/>
    <w:bookmarkStart w:name="z5310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магниты различной формы - проведение испытаний по магнитным параметрам;</w:t>
      </w:r>
    </w:p>
    <w:bookmarkEnd w:id="5304"/>
    <w:bookmarkStart w:name="z5311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магнитотвердые - измерение параметров;</w:t>
      </w:r>
    </w:p>
    <w:bookmarkEnd w:id="5305"/>
    <w:bookmarkStart w:name="z5312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магнитотвердых материалов - проведение испытаний по параметру "ВН max";</w:t>
      </w:r>
    </w:p>
    <w:bookmarkEnd w:id="5306"/>
    <w:bookmarkStart w:name="z5313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постоянная магнитного потенциометра - измерение в эталонном магнитном поле;</w:t>
      </w:r>
    </w:p>
    <w:bookmarkEnd w:id="5307"/>
    <w:bookmarkStart w:name="z5314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системы роторные, статорные и аналогичные им - проведение испытаний по величине магнитной индукции.</w:t>
      </w:r>
    </w:p>
    <w:bookmarkEnd w:id="5308"/>
    <w:bookmarkStart w:name="z5315" w:id="5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Измеритель магнитных свойств, 4 разряд</w:t>
      </w:r>
    </w:p>
    <w:bookmarkEnd w:id="5309"/>
    <w:bookmarkStart w:name="z5316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Характеристика работ:</w:t>
      </w:r>
    </w:p>
    <w:bookmarkEnd w:id="5310"/>
    <w:bookmarkStart w:name="z5317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основных характеристик образцов магнитотвердых материалов на полуавтоматических установках с электромагнитами сильных полей и регистрирующими устройствами;</w:t>
      </w:r>
    </w:p>
    <w:bookmarkEnd w:id="5311"/>
    <w:bookmarkStart w:name="z5318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топографии магнитного поля в магнитных системах с применением механических координатных устройств и регистрирующих приборов с датчиками "Холла";</w:t>
      </w:r>
    </w:p>
    <w:bookmarkEnd w:id="5312"/>
    <w:bookmarkStart w:name="z5319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температурной зависмости коэрцитивной силы и индукции насыщения образцов материалов;</w:t>
      </w:r>
    </w:p>
    <w:bookmarkEnd w:id="5313"/>
    <w:bookmarkStart w:name="z5320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констант анизотропии методом вращающего момента;</w:t>
      </w:r>
    </w:p>
    <w:bookmarkEnd w:id="5314"/>
    <w:bookmarkStart w:name="z5321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магнитной индукции в статорных, роторных и аналогичных им магнитных системах, помещенных в камеры тепла и холода;</w:t>
      </w:r>
    </w:p>
    <w:bookmarkEnd w:id="5315"/>
    <w:bookmarkStart w:name="z5322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графиков распределения магнитной индукции по оси системы;</w:t>
      </w:r>
    </w:p>
    <w:bookmarkEnd w:id="5316"/>
    <w:bookmarkStart w:name="z5323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экспериментальное определение погрешности измерения установок и коэрцитиметров;</w:t>
      </w:r>
    </w:p>
    <w:bookmarkEnd w:id="5317"/>
    <w:bookmarkStart w:name="z5324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средней квадратичной ошибки косвенных измерений;</w:t>
      </w:r>
    </w:p>
    <w:bookmarkEnd w:id="5318"/>
    <w:bookmarkStart w:name="z5325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магнитных систем к измерениям;</w:t>
      </w:r>
    </w:p>
    <w:bookmarkEnd w:id="5319"/>
    <w:bookmarkStart w:name="z5326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питающего тока электромагнитов и соленоидов сильных полей.</w:t>
      </w:r>
    </w:p>
    <w:bookmarkEnd w:id="5320"/>
    <w:bookmarkStart w:name="z5327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Должен знать:</w:t>
      </w:r>
    </w:p>
    <w:bookmarkEnd w:id="5321"/>
    <w:bookmarkStart w:name="z5328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погрешности датчиков "Холла" (от неоднородности поля, ориентации, влияния температуры и иное);</w:t>
      </w:r>
    </w:p>
    <w:bookmarkEnd w:id="5322"/>
    <w:bookmarkStart w:name="z5329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табличные значения температурных коэффициентов коэрцитивной силы и остаточной индукции магнитотвердых материалов;</w:t>
      </w:r>
    </w:p>
    <w:bookmarkEnd w:id="5323"/>
    <w:bookmarkStart w:name="z5330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смысл анизотропии;</w:t>
      </w:r>
    </w:p>
    <w:bookmarkEnd w:id="5324"/>
    <w:bookmarkStart w:name="z5331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единству измерения и образцов.</w:t>
      </w:r>
    </w:p>
    <w:bookmarkEnd w:id="5325"/>
    <w:bookmarkStart w:name="z5332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Примеры работ:</w:t>
      </w:r>
    </w:p>
    <w:bookmarkEnd w:id="5326"/>
    <w:bookmarkStart w:name="z5333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магнитопровода - проведение измерений магнитных характеристик;</w:t>
      </w:r>
    </w:p>
    <w:bookmarkEnd w:id="5327"/>
    <w:bookmarkStart w:name="z5334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"Дон" - измерение "КСз" и коэффициента отражения;</w:t>
      </w:r>
    </w:p>
    <w:bookmarkEnd w:id="5328"/>
    <w:bookmarkStart w:name="z5335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константа анизотропии - измерение на анизометре "Акулова";</w:t>
      </w:r>
    </w:p>
    <w:bookmarkEnd w:id="5329"/>
    <w:bookmarkStart w:name="z5336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магниты постоянные и магнитные кольца - ведение процесса намагничивания и размагничивания, установка на прибор;</w:t>
      </w:r>
    </w:p>
    <w:bookmarkEnd w:id="5330"/>
    <w:bookmarkStart w:name="z5337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магнитные системы - проведение испытаний по величине продольных и поперечных составляющих магнитной индукции в рабочем объеме;</w:t>
      </w:r>
    </w:p>
    <w:bookmarkEnd w:id="5331"/>
    <w:bookmarkStart w:name="z5338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магнитные системы статорные, роторные и аналогичные им - проведение климатических испытаний по нормали "НО;00;0015";</w:t>
      </w:r>
    </w:p>
    <w:bookmarkEnd w:id="5332"/>
    <w:bookmarkStart w:name="z5339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магнитные характеристики образцов - измерение на установке "У5022";</w:t>
      </w:r>
    </w:p>
    <w:bookmarkEnd w:id="5333"/>
    <w:bookmarkStart w:name="z5340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магниты и магнитные системы - проведение замеров по параметру "магнитная индукция в воздушном зазоре;</w:t>
      </w:r>
    </w:p>
    <w:bookmarkEnd w:id="5334"/>
    <w:bookmarkStart w:name="z5341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электровакуумные - юстировка в магнитном поле постоянных магнитов;</w:t>
      </w:r>
    </w:p>
    <w:bookmarkEnd w:id="5335"/>
    <w:bookmarkStart w:name="z5342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структуры эпитаксиальные феррит граната - измерение поля коллапса и коэффициентности магнитных одноосных пленок.</w:t>
      </w:r>
    </w:p>
    <w:bookmarkEnd w:id="5336"/>
    <w:bookmarkStart w:name="z5343" w:id="5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Измеритель магнитных свойств, 5 разряд</w:t>
      </w:r>
    </w:p>
    <w:bookmarkEnd w:id="5337"/>
    <w:bookmarkStart w:name="z5344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Характеритика работ:</w:t>
      </w:r>
    </w:p>
    <w:bookmarkEnd w:id="5338"/>
    <w:bookmarkStart w:name="z5345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статических петель гистерезиса образцов магнитотвердых материалов на автоматических установках, имеющих программное регулирование тока электромагнитов сильных полей и регистрируюшие устройства;</w:t>
      </w:r>
    </w:p>
    <w:bookmarkEnd w:id="5339"/>
    <w:bookmarkStart w:name="z5346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магнитной индукции в магнитных системах с применением приборов ядерного магнитного резонанса, ферромагнитного резонанса и электронного парамагнитного резонанса;</w:t>
      </w:r>
    </w:p>
    <w:bookmarkEnd w:id="5340"/>
    <w:bookmarkStart w:name="z5347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топографии магнитного поля сложных магнитных систем, помещенных в камеры тепла и холода;</w:t>
      </w:r>
    </w:p>
    <w:bookmarkEnd w:id="5341"/>
    <w:bookmarkStart w:name="z5348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температурной зависимости кривых размагничивания и кривых возврата образцов материалов;</w:t>
      </w:r>
    </w:p>
    <w:bookmarkEnd w:id="5342"/>
    <w:bookmarkStart w:name="z5349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экспериментальное определение погрешности измерения приборов с датчиками "Холла" в диапазоне температур;</w:t>
      </w:r>
    </w:p>
    <w:bookmarkEnd w:id="5343"/>
    <w:bookmarkStart w:name="z5350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магнитотвердых и магнитомягких материалов к измерениям (снятие геометрических размеров, расчет намагничивающего тока);</w:t>
      </w:r>
    </w:p>
    <w:bookmarkEnd w:id="5344"/>
    <w:bookmarkStart w:name="z5351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прибора, выставление по счетчикам вычислительных значений намагничивающего тока масштабов по "В" и "Н";</w:t>
      </w:r>
    </w:p>
    <w:bookmarkEnd w:id="5345"/>
    <w:bookmarkStart w:name="z5352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результатов измерений.</w:t>
      </w:r>
    </w:p>
    <w:bookmarkEnd w:id="5346"/>
    <w:bookmarkStart w:name="z5353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Должен знать:</w:t>
      </w:r>
    </w:p>
    <w:bookmarkEnd w:id="5347"/>
    <w:bookmarkStart w:name="z5354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получения статических характеристик магнитных материалов;</w:t>
      </w:r>
    </w:p>
    <w:bookmarkEnd w:id="5348"/>
    <w:bookmarkStart w:name="z5355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применения датчиков ядерного магнитного резонанса, ферромагнитного резонанса и электронного парамагнитного резонанса;</w:t>
      </w:r>
    </w:p>
    <w:bookmarkEnd w:id="5349"/>
    <w:bookmarkStart w:name="z5356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теории надежности;</w:t>
      </w:r>
    </w:p>
    <w:bookmarkEnd w:id="5350"/>
    <w:bookmarkStart w:name="z5357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государственной службы стандартных и справочных данных.</w:t>
      </w:r>
    </w:p>
    <w:bookmarkEnd w:id="5351"/>
    <w:bookmarkStart w:name="z5358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Примеры работ:</w:t>
      </w:r>
    </w:p>
    <w:bookmarkEnd w:id="5352"/>
    <w:bookmarkStart w:name="z5359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магнитные интегральные схемы - измерение коэффициентности и полей анизотропии тонких магнитных пленок пермаллоя;</w:t>
      </w:r>
    </w:p>
    <w:bookmarkEnd w:id="5353"/>
    <w:bookmarkStart w:name="z5360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магнитные системы - проведение испытаний по однородности магнитного поля с помощью прибора ферромагнитного резонанса;</w:t>
      </w:r>
    </w:p>
    <w:bookmarkEnd w:id="5354"/>
    <w:bookmarkStart w:name="z5361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"Е11-3" - проверка методом сравнивания с образцовым прибором "Е11-2";</w:t>
      </w:r>
    </w:p>
    <w:bookmarkEnd w:id="5355"/>
    <w:bookmarkStart w:name="z5362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сложные магнитные системы - проведение климатических испытаний по нормали "НО;000;015" с измерением продольных и поперечных составляющих магнитной индукции;</w:t>
      </w:r>
    </w:p>
    <w:bookmarkEnd w:id="5356"/>
    <w:bookmarkStart w:name="z5363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статические параметры образцов петли гистерезиса - измерение на установке "Магнит 1";</w:t>
      </w:r>
    </w:p>
    <w:bookmarkEnd w:id="5357"/>
    <w:bookmarkStart w:name="z5364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температурная зависимость параметра "ВН max" образцов материалов - измерение на установке "Меркурий".</w:t>
      </w:r>
    </w:p>
    <w:bookmarkEnd w:id="5358"/>
    <w:bookmarkStart w:name="z5365" w:id="5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Измеритель магнитных свойств, 6 разряд</w:t>
      </w:r>
    </w:p>
    <w:bookmarkEnd w:id="5359"/>
    <w:bookmarkStart w:name="z5366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Характеристика работ:</w:t>
      </w:r>
    </w:p>
    <w:bookmarkEnd w:id="5360"/>
    <w:bookmarkStart w:name="z5367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прецизионные измерения стабильности и температурных коэффициентов магнитного потока, магнитов и магнитных систем, гальваномагнитных и магнитоколорических эффектов, магнитной вязкости, магнитострикции, ферромагнитного резонанса и иное;</w:t>
      </w:r>
    </w:p>
    <w:bookmarkEnd w:id="5361"/>
    <w:bookmarkStart w:name="z5368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топографии сложных магнитных систем с применением оптико-механических координатных устройств;</w:t>
      </w:r>
    </w:p>
    <w:bookmarkEnd w:id="5362"/>
    <w:bookmarkStart w:name="z5369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сличение образцовых и рабочих мер основных магнитных величин, экспериментальное определение погрешности координатных устройств.</w:t>
      </w:r>
    </w:p>
    <w:bookmarkEnd w:id="5363"/>
    <w:bookmarkStart w:name="z5370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Должен знать:</w:t>
      </w:r>
    </w:p>
    <w:bookmarkEnd w:id="5364"/>
    <w:bookmarkStart w:name="z5371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гальваномагнитных, магнитоколорических и иных эффектах в магнитных материалах;</w:t>
      </w:r>
    </w:p>
    <w:bookmarkEnd w:id="5365"/>
    <w:bookmarkStart w:name="z5372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табличные значения коэффициентов стабильности и температурных коэффициентов магнитного потока магнитов и магнитных систем;</w:t>
      </w:r>
    </w:p>
    <w:bookmarkEnd w:id="5366"/>
    <w:bookmarkStart w:name="z5373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оптических методов измерения перемещений и углов;</w:t>
      </w:r>
    </w:p>
    <w:bookmarkEnd w:id="5367"/>
    <w:bookmarkStart w:name="z5374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поддержания постоянства образцовых мер магнитных величин.</w:t>
      </w:r>
    </w:p>
    <w:bookmarkEnd w:id="5368"/>
    <w:bookmarkStart w:name="z5375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Требуется техническое и профессиональное (среднее специальное, среднее профессиональное) образование.</w:t>
      </w:r>
    </w:p>
    <w:bookmarkEnd w:id="5369"/>
    <w:bookmarkStart w:name="z5376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Примеры работ:</w:t>
      </w:r>
    </w:p>
    <w:bookmarkEnd w:id="5370"/>
    <w:bookmarkStart w:name="z5377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магниты и магнитные системы - проведение испытаний по параметру "температурный коэффициент магнитного потока";</w:t>
      </w:r>
    </w:p>
    <w:bookmarkEnd w:id="5371"/>
    <w:bookmarkStart w:name="z5378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магнитные интегральные схемы - измерение магнитнорезистивного эффекта;</w:t>
      </w:r>
    </w:p>
    <w:bookmarkEnd w:id="5372"/>
    <w:bookmarkStart w:name="z5379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магнитоколорические эффекты при намагничивании образцов магнитотвердых материалов, помещенных в многокамерный термостат;</w:t>
      </w:r>
    </w:p>
    <w:bookmarkEnd w:id="5373"/>
    <w:bookmarkStart w:name="z5380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прецизионные магнитные системы - проведение испытаний по величине продольных и поперечных составляюших магнитной индукции с помощью оптико-механических координатных устройств;</w:t>
      </w:r>
    </w:p>
    <w:bookmarkEnd w:id="5374"/>
    <w:bookmarkStart w:name="z5381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устройства механические координатные - проверка оптическим методом.</w:t>
      </w:r>
    </w:p>
    <w:bookmarkEnd w:id="5375"/>
    <w:bookmarkStart w:name="z5382" w:id="5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Откачник-вакуумщик, 2 разряд</w:t>
      </w:r>
    </w:p>
    <w:bookmarkEnd w:id="5376"/>
    <w:bookmarkStart w:name="z5383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5377"/>
    <w:bookmarkStart w:name="z5384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полуавтоматах и откачных постах;</w:t>
      </w:r>
    </w:p>
    <w:bookmarkEnd w:id="5378"/>
    <w:bookmarkStart w:name="z5385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режимами откачки и их регистрация;</w:t>
      </w:r>
    </w:p>
    <w:bookmarkEnd w:id="5379"/>
    <w:bookmarkStart w:name="z5386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полуавтомата заваренными приборами;</w:t>
      </w:r>
    </w:p>
    <w:bookmarkEnd w:id="5380"/>
    <w:bookmarkStart w:name="z5387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выводов накала катода к питающей сети;</w:t>
      </w:r>
    </w:p>
    <w:bookmarkEnd w:id="5381"/>
    <w:bookmarkStart w:name="z5388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гнезд от отпаянных штенгелей.</w:t>
      </w:r>
    </w:p>
    <w:bookmarkEnd w:id="5382"/>
    <w:bookmarkStart w:name="z5389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Должен знать:</w:t>
      </w:r>
    </w:p>
    <w:bookmarkEnd w:id="5383"/>
    <w:bookmarkStart w:name="z5390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оборудования, наименования и назначение его важнейших частей;</w:t>
      </w:r>
    </w:p>
    <w:bookmarkEnd w:id="5384"/>
    <w:bookmarkStart w:name="z5391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5385"/>
    <w:bookmarkStart w:name="z5392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ручной газовой горелкой;</w:t>
      </w:r>
    </w:p>
    <w:bookmarkEnd w:id="5386"/>
    <w:bookmarkStart w:name="z5393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основные свойства обрабатываемого материала;</w:t>
      </w:r>
    </w:p>
    <w:bookmarkEnd w:id="5387"/>
    <w:bookmarkStart w:name="z5394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степени вакуума откачиваемых изделий;</w:t>
      </w:r>
    </w:p>
    <w:bookmarkEnd w:id="5388"/>
    <w:bookmarkStart w:name="z5395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откачки.</w:t>
      </w:r>
    </w:p>
    <w:bookmarkEnd w:id="5389"/>
    <w:bookmarkStart w:name="z5396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Примеры работ:</w:t>
      </w:r>
    </w:p>
    <w:bookmarkEnd w:id="5390"/>
    <w:bookmarkStart w:name="z5397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диоды индикаторные - откачка на полуавтомате;</w:t>
      </w:r>
    </w:p>
    <w:bookmarkEnd w:id="5391"/>
    <w:bookmarkStart w:name="z5398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накаливания, лампы приемно-усилительные и не сложные сверхвысокой частоты-приборы - откачка на полуавтоматах и откачных постах;</w:t>
      </w:r>
    </w:p>
    <w:bookmarkEnd w:id="5392"/>
    <w:bookmarkStart w:name="z5399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 рентгеновские - предварительная откачка и откачка на постах.</w:t>
      </w:r>
    </w:p>
    <w:bookmarkEnd w:id="5393"/>
    <w:bookmarkStart w:name="z5400" w:id="5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Откачник-вакуумщик, 3 разряд</w:t>
      </w:r>
    </w:p>
    <w:bookmarkEnd w:id="5394"/>
    <w:bookmarkStart w:name="z5401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Характеристика работ:</w:t>
      </w:r>
    </w:p>
    <w:bookmarkEnd w:id="5395"/>
    <w:bookmarkStart w:name="z5402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многопозиционном оборудовании и откачных постах;</w:t>
      </w:r>
    </w:p>
    <w:bookmarkEnd w:id="5396"/>
    <w:bookmarkStart w:name="z5403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гнезд, окончательная обработка и снятие при механизированной и ручной отпайке приборов;</w:t>
      </w:r>
    </w:p>
    <w:bookmarkEnd w:id="5397"/>
    <w:bookmarkStart w:name="z5404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на натекание, активное наблюдение за процессом обработки на всех позициях;</w:t>
      </w:r>
    </w:p>
    <w:bookmarkEnd w:id="5398"/>
    <w:bookmarkStart w:name="z5405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гнезд;</w:t>
      </w:r>
    </w:p>
    <w:bookmarkEnd w:id="5399"/>
    <w:bookmarkStart w:name="z5406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откачных постов для предварительной откачки узлов и деталей с простейшей вакуумной схемой;</w:t>
      </w:r>
    </w:p>
    <w:bookmarkEnd w:id="5400"/>
    <w:bookmarkStart w:name="z5407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основных узлов оборудования и качеством откаченных изделий;</w:t>
      </w:r>
    </w:p>
    <w:bookmarkEnd w:id="5401"/>
    <w:bookmarkStart w:name="z5408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режимов откачки;</w:t>
      </w:r>
    </w:p>
    <w:bookmarkEnd w:id="5402"/>
    <w:bookmarkStart w:name="z5409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налаженном оборудовании.</w:t>
      </w:r>
    </w:p>
    <w:bookmarkEnd w:id="5403"/>
    <w:bookmarkStart w:name="z5410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Должен знать:</w:t>
      </w:r>
    </w:p>
    <w:bookmarkEnd w:id="5404"/>
    <w:bookmarkStart w:name="z5411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обслуживаемого оборудования;</w:t>
      </w:r>
    </w:p>
    <w:bookmarkEnd w:id="5405"/>
    <w:bookmarkStart w:name="z5412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откачными постами;</w:t>
      </w:r>
    </w:p>
    <w:bookmarkEnd w:id="5406"/>
    <w:bookmarkStart w:name="z5413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высокочастотных индукторов;</w:t>
      </w:r>
    </w:p>
    <w:bookmarkEnd w:id="5407"/>
    <w:bookmarkStart w:name="z5414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основных контрольно-измерительных приборов (микроамперметры, амперметры, вольтметры, манометры газовые, водяные и воздушные, вакуумметры ионизационные и термопарные);</w:t>
      </w:r>
    </w:p>
    <w:bookmarkEnd w:id="5408"/>
    <w:bookmarkStart w:name="z5415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приборам, поступающим на откачку, и откаченным;</w:t>
      </w:r>
    </w:p>
    <w:bookmarkEnd w:id="5409"/>
    <w:bookmarkStart w:name="z5416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откачки;</w:t>
      </w:r>
    </w:p>
    <w:bookmarkEnd w:id="5410"/>
    <w:bookmarkStart w:name="z5417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проверки вакуума в системе и приборе;</w:t>
      </w:r>
    </w:p>
    <w:bookmarkEnd w:id="5411"/>
    <w:bookmarkStart w:name="z5418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вакуума по свечению ламп;</w:t>
      </w:r>
    </w:p>
    <w:bookmarkEnd w:id="5412"/>
    <w:bookmarkStart w:name="z5419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высокого вакуума;</w:t>
      </w:r>
    </w:p>
    <w:bookmarkEnd w:id="5413"/>
    <w:bookmarkStart w:name="z5420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отпайки и требования к ней;</w:t>
      </w:r>
    </w:p>
    <w:bookmarkEnd w:id="5414"/>
    <w:bookmarkStart w:name="z5421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5415"/>
    <w:bookmarkStart w:name="z5422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Примеры работ:</w:t>
      </w:r>
    </w:p>
    <w:bookmarkEnd w:id="5416"/>
    <w:bookmarkStart w:name="z5423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вакуумных приборов внутренняя - прогрев током высокой частоты в процессе откачки;</w:t>
      </w:r>
    </w:p>
    <w:bookmarkEnd w:id="5417"/>
    <w:bookmarkStart w:name="z5424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и выводы - проверка на вакуумную плотность методом откачки;</w:t>
      </w:r>
    </w:p>
    <w:bookmarkEnd w:id="5418"/>
    <w:bookmarkStart w:name="z5425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лампы генераторные, металлокерамические, титанокерамические, потенциалоскопы, счетчики манометрические, фотоэлементы, электронно-оптические преобразователи - предварительная откачка на посту; </w:t>
      </w:r>
    </w:p>
    <w:bookmarkEnd w:id="5419"/>
    <w:bookmarkStart w:name="z5426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безгаживание поглотителей и отпайка ламп;</w:t>
      </w:r>
    </w:p>
    <w:bookmarkEnd w:id="5420"/>
    <w:bookmarkStart w:name="z5427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лампы люминесцентные - отпайка ламп после откачки на многопозиционных полуавтоматах;</w:t>
      </w:r>
    </w:p>
    <w:bookmarkEnd w:id="5421"/>
    <w:bookmarkStart w:name="z5428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лампы приемно-усилительные и газоразрядные - откачка на многопозиционных полуавтоматах; откачка на посту;</w:t>
      </w:r>
    </w:p>
    <w:bookmarkEnd w:id="5422"/>
    <w:bookmarkStart w:name="z5429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лампы специальные осветительные - откачка и наполнение инертным газом на многопозиционных полуавтоматах;</w:t>
      </w:r>
    </w:p>
    <w:bookmarkEnd w:id="5423"/>
    <w:bookmarkStart w:name="z5430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снятие и наблюдение за вакуумом и наполнением;</w:t>
      </w:r>
    </w:p>
    <w:bookmarkEnd w:id="5424"/>
    <w:bookmarkStart w:name="z5431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мощные прожекторные и кинолампы - откачка и наполнение на постах;</w:t>
      </w:r>
    </w:p>
    <w:bookmarkEnd w:id="5425"/>
    <w:bookmarkStart w:name="z5432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дуговой ртутной лампы - предварительная и окончательная откачка;</w:t>
      </w:r>
    </w:p>
    <w:bookmarkEnd w:id="5426"/>
    <w:bookmarkStart w:name="z5433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кварцевые йодные - откачка и наполнение йодом;</w:t>
      </w:r>
    </w:p>
    <w:bookmarkEnd w:id="5427"/>
    <w:bookmarkStart w:name="z5434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вакуумные - прогрев в атмосфере воздуха или в защитной среде (азот) перед откачкой;</w:t>
      </w:r>
    </w:p>
    <w:bookmarkEnd w:id="5428"/>
    <w:bookmarkStart w:name="z5435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преобразователи электронно-оптические второго поколения - прогрев изделий; обезгаживание деталей и магнитного насоса на откачном посту;</w:t>
      </w:r>
    </w:p>
    <w:bookmarkEnd w:id="5429"/>
    <w:bookmarkStart w:name="z5436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резисторы композиционные вакуумные - откачка на многопозиционных полуавтоматах;</w:t>
      </w:r>
    </w:p>
    <w:bookmarkEnd w:id="5430"/>
    <w:bookmarkStart w:name="z5437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стеклооболочки - обезгаживание;</w:t>
      </w:r>
    </w:p>
    <w:bookmarkEnd w:id="5431"/>
    <w:bookmarkStart w:name="z5438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трубки рентгеновские импульсные двухэлектродные для диагностики со стационарным анодом - откачка на постах.</w:t>
      </w:r>
    </w:p>
    <w:bookmarkEnd w:id="5432"/>
    <w:bookmarkStart w:name="z5439" w:id="5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Откачник-вакуумщик, 4 разряд</w:t>
      </w:r>
    </w:p>
    <w:bookmarkEnd w:id="5433"/>
    <w:bookmarkStart w:name="z5440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Характеристика работ:</w:t>
      </w:r>
    </w:p>
    <w:bookmarkEnd w:id="5434"/>
    <w:bookmarkStart w:name="z5441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многопозиционном оборудовании, высоковакуумных постах с ручным и автоматическим управлением со сложными режимами откачки, а также откачка изделий на полуавтоматах с индивидуальными насосами на позициях;</w:t>
      </w:r>
    </w:p>
    <w:bookmarkEnd w:id="5435"/>
    <w:bookmarkStart w:name="z5442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обезгаживание и откачка электронной бомбардировкой (активирование и распыление) приборов;</w:t>
      </w:r>
    </w:p>
    <w:bookmarkEnd w:id="5436"/>
    <w:bookmarkStart w:name="z5443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откаченных изделий и устранение дефектов откачки;</w:t>
      </w:r>
    </w:p>
    <w:bookmarkEnd w:id="5437"/>
    <w:bookmarkStart w:name="z5444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газовых горелок и регулирование режимов откачки.</w:t>
      </w:r>
    </w:p>
    <w:bookmarkEnd w:id="5438"/>
    <w:bookmarkStart w:name="z5445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Должен знать:</w:t>
      </w:r>
    </w:p>
    <w:bookmarkEnd w:id="5439"/>
    <w:bookmarkStart w:name="z5446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обслуживания многопозиционного откачного оборудования и постов;</w:t>
      </w:r>
    </w:p>
    <w:bookmarkEnd w:id="5440"/>
    <w:bookmarkStart w:name="z5447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высокочастотных генераторов и индукторов;</w:t>
      </w:r>
    </w:p>
    <w:bookmarkEnd w:id="5441"/>
    <w:bookmarkStart w:name="z5448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для контроля режимов обезгаживания, откачки и активирования;</w:t>
      </w:r>
    </w:p>
    <w:bookmarkEnd w:id="5442"/>
    <w:bookmarkStart w:name="z5449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карбидирования катодов и тренировки приборов в процессе откачки, определения давления газа в приборе, способы дозирования газов и ртути в приборе;</w:t>
      </w:r>
    </w:p>
    <w:bookmarkEnd w:id="5443"/>
    <w:bookmarkStart w:name="z5450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 настройки газовых горелок;</w:t>
      </w:r>
    </w:p>
    <w:bookmarkEnd w:id="5444"/>
    <w:bookmarkStart w:name="z5451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режима откачки;</w:t>
      </w:r>
    </w:p>
    <w:bookmarkEnd w:id="5445"/>
    <w:bookmarkStart w:name="z5452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взрывоопасными кинескопами.</w:t>
      </w:r>
    </w:p>
    <w:bookmarkEnd w:id="5446"/>
    <w:bookmarkStart w:name="z5453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Примеры работ:</w:t>
      </w:r>
    </w:p>
    <w:bookmarkEnd w:id="5447"/>
    <w:bookmarkStart w:name="z5454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газопоглотитель (геттер) - распыление током высокой частоты;</w:t>
      </w:r>
    </w:p>
    <w:bookmarkEnd w:id="5448"/>
    <w:bookmarkStart w:name="z5455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диоды, триоды, тетроды - откачка на постах;</w:t>
      </w:r>
    </w:p>
    <w:bookmarkEnd w:id="5449"/>
    <w:bookmarkStart w:name="z5456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индикаторы цифровые - откачка на полуавтомате;</w:t>
      </w:r>
    </w:p>
    <w:bookmarkEnd w:id="5450"/>
    <w:bookmarkStart w:name="z5457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кинескопы телевизионные с размером экрана 35-50 сантиметров - откачка на многопозиционных полуавтоматах конвейерного и карусельного типов, стационарных откачных постах при регенерации кинескопов;</w:t>
      </w:r>
    </w:p>
    <w:bookmarkEnd w:id="5451"/>
    <w:bookmarkStart w:name="z5458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вакуумные постоянные - напайка, откачка, отжиг на постах и отпайка с постов;</w:t>
      </w:r>
    </w:p>
    <w:bookmarkEnd w:id="5452"/>
    <w:bookmarkStart w:name="z5459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контакты магнитоуправляемые - откачка на автоматах;</w:t>
      </w:r>
    </w:p>
    <w:bookmarkEnd w:id="5453"/>
    <w:bookmarkStart w:name="z5460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газоразрядные дуговые и импульсные - откачка на постах;</w:t>
      </w:r>
    </w:p>
    <w:bookmarkEnd w:id="5454"/>
    <w:bookmarkStart w:name="z5461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генераторные - откачка на полуавтоматах;</w:t>
      </w:r>
    </w:p>
    <w:bookmarkEnd w:id="5455"/>
    <w:bookmarkStart w:name="z5462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мощные металлокерамические и титанокерамические - откачка на постах;</w:t>
      </w:r>
    </w:p>
    <w:bookmarkEnd w:id="5456"/>
    <w:bookmarkStart w:name="z5463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металлокерамические и титанокерамические - откачка на полуавтомате, автомате и откачных постах;</w:t>
      </w:r>
    </w:p>
    <w:bookmarkEnd w:id="5457"/>
    <w:bookmarkStart w:name="z5464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лампы сверхминиатюрные, приемно-усилительные - откачка на полуавтоматах с индивидуальными насосами на позициях;</w:t>
      </w:r>
    </w:p>
    <w:bookmarkEnd w:id="5458"/>
    <w:bookmarkStart w:name="z5465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непрерывный контроль за режимами обработки, обезгаживания и откачки электронной бомбардировкой;</w:t>
      </w:r>
    </w:p>
    <w:bookmarkEnd w:id="5459"/>
    <w:bookmarkStart w:name="z5466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криптоновые - откачка на постах;</w:t>
      </w:r>
    </w:p>
    <w:bookmarkEnd w:id="5460"/>
    <w:bookmarkStart w:name="z5467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импульсные, строботроны и лампы дуговые - откачка на постах;</w:t>
      </w:r>
    </w:p>
    <w:bookmarkEnd w:id="5461"/>
    <w:bookmarkStart w:name="z5468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магнетроны, клистроны и модули сверхвысокой частоты - откачка на полуавтоматах;</w:t>
      </w:r>
    </w:p>
    <w:bookmarkEnd w:id="5462"/>
    <w:bookmarkStart w:name="z5469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преобразователи электроннооптические второго поколения - откачка блоков изделия на откачном посту;</w:t>
      </w:r>
    </w:p>
    <w:bookmarkEnd w:id="5463"/>
    <w:bookmarkStart w:name="z5470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фотоэлектронные - откачка на постах;</w:t>
      </w:r>
    </w:p>
    <w:bookmarkEnd w:id="5464"/>
    <w:bookmarkStart w:name="z5471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сверхвысокой частоты и газоразрядные - откачка на постах и полуавтоматах;</w:t>
      </w:r>
    </w:p>
    <w:bookmarkEnd w:id="5465"/>
    <w:bookmarkStart w:name="z5472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разрядники типа "Р-22" - откачка на постах;</w:t>
      </w:r>
    </w:p>
    <w:bookmarkEnd w:id="5466"/>
    <w:bookmarkStart w:name="z5473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трубки рентгеновские для структурного и спектрального анализа для промышленного просвечивания и терапии - откачка на постах;</w:t>
      </w:r>
    </w:p>
    <w:bookmarkEnd w:id="5467"/>
    <w:bookmarkStart w:name="z5474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специальные электронно-лучевые - откачка на многопозиционных полуавтоматах;</w:t>
      </w:r>
    </w:p>
    <w:bookmarkEnd w:id="5468"/>
    <w:bookmarkStart w:name="z5475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фотоэлементы - предварительная откачка на многопозиционном полуавтомате.</w:t>
      </w:r>
    </w:p>
    <w:bookmarkEnd w:id="5469"/>
    <w:bookmarkStart w:name="z5476" w:id="5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Откачник-вакуумщик, 5 разряд</w:t>
      </w:r>
    </w:p>
    <w:bookmarkEnd w:id="5470"/>
    <w:bookmarkStart w:name="z5477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Характеристика работ:</w:t>
      </w:r>
    </w:p>
    <w:bookmarkEnd w:id="5471"/>
    <w:bookmarkStart w:name="z5478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на сложных высоковакуумных постах с ручным и автоматическим управлением и на конвейерных полуавтоматических машинах;</w:t>
      </w:r>
    </w:p>
    <w:bookmarkEnd w:id="5472"/>
    <w:bookmarkStart w:name="z5479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узлов и блоков модулей сверхвысокой частоты на полуавтоматах с программным управлением;</w:t>
      </w:r>
    </w:p>
    <w:bookmarkEnd w:id="5473"/>
    <w:bookmarkStart w:name="z5480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и активировка на откачном посту многокаскадных фотоэлектронных умножителей с мультищелочными фотокатодами. Откачка опытных, сложных и экспериментальных приборов с длительным циклом обработки;</w:t>
      </w:r>
    </w:p>
    <w:bookmarkEnd w:id="5474"/>
    <w:bookmarkStart w:name="z5481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откачки, сопровождающегося многократной электронной бомбардировкой электродов, тренировкой и активированием, обработкой в среде различных газов с дозированием газов в прибор, напылением тончайших проводящих и активирующих слоев и пленок и их обработкой, многократным зажиганием плазмы для очистки внутриламповой арматуры;</w:t>
      </w:r>
    </w:p>
    <w:bookmarkEnd w:id="5475"/>
    <w:bookmarkStart w:name="z5482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напускаемого аргона при настройке полуавтомата для заданного количества циклов разряда плазмы.</w:t>
      </w:r>
    </w:p>
    <w:bookmarkEnd w:id="5476"/>
    <w:bookmarkStart w:name="z5483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Должен знать:</w:t>
      </w:r>
    </w:p>
    <w:bookmarkEnd w:id="5477"/>
    <w:bookmarkStart w:name="z5484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откачных постов со сложными вакуумными схемами;</w:t>
      </w:r>
    </w:p>
    <w:bookmarkEnd w:id="5478"/>
    <w:bookmarkStart w:name="z5485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порядок откачки сложных опытных приборов;</w:t>
      </w:r>
    </w:p>
    <w:bookmarkEnd w:id="5479"/>
    <w:bookmarkStart w:name="z5486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напыления тончайших пленок на электроды и перепыления пленок с одного электрода на другой;</w:t>
      </w:r>
    </w:p>
    <w:bookmarkEnd w:id="5480"/>
    <w:bookmarkStart w:name="z5487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каждого этапа технологического процесса и последовательность их;</w:t>
      </w:r>
    </w:p>
    <w:bookmarkEnd w:id="5481"/>
    <w:bookmarkStart w:name="z5488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техники, электротехники и стеклодувного дела.</w:t>
      </w:r>
    </w:p>
    <w:bookmarkEnd w:id="5482"/>
    <w:bookmarkStart w:name="z5489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Примеры работ:</w:t>
      </w:r>
    </w:p>
    <w:bookmarkEnd w:id="5483"/>
    <w:bookmarkStart w:name="z5490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видиконы - откачка на постах;</w:t>
      </w:r>
    </w:p>
    <w:bookmarkEnd w:id="5484"/>
    <w:bookmarkStart w:name="z5491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газотрон типа "ГХ1С" - откачка на постах;</w:t>
      </w:r>
    </w:p>
    <w:bookmarkEnd w:id="5485"/>
    <w:bookmarkStart w:name="z5492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телевизионные с размером экрана по диагонали свыше 50 сантиметров, цветные - откачка на многошпиндельных полуавтоматах конвейерного и карусельного типов;</w:t>
      </w:r>
    </w:p>
    <w:bookmarkEnd w:id="5486"/>
    <w:bookmarkStart w:name="z5493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кинескопы проекционные - откачка на постах;</w:t>
      </w:r>
    </w:p>
    <w:bookmarkEnd w:id="5487"/>
    <w:bookmarkStart w:name="z5494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кинескопы - откачка после регенерации;</w:t>
      </w:r>
    </w:p>
    <w:bookmarkEnd w:id="5488"/>
    <w:bookmarkStart w:name="z5495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вакуумные переменные - откачка, обработка тлеющим разрядом водорода, тренировка, отжиг и отпайка с поста;</w:t>
      </w:r>
    </w:p>
    <w:bookmarkEnd w:id="5489"/>
    <w:bookmarkStart w:name="z5496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контакты магнитоуправляемые - откачка на постах с управлением процесса по анализам газов (изотопному и общему);</w:t>
      </w:r>
    </w:p>
    <w:bookmarkEnd w:id="5490"/>
    <w:bookmarkStart w:name="z5497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лазер оптического квантового генератора - откачка и тренировка;</w:t>
      </w:r>
    </w:p>
    <w:bookmarkEnd w:id="5491"/>
    <w:bookmarkStart w:name="z5498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с наполнением металла и их галоидными соединениями - откачка с перегонкой наполнителей из дозированного объема в разрядную часть;</w:t>
      </w:r>
    </w:p>
    <w:bookmarkEnd w:id="5492"/>
    <w:bookmarkStart w:name="z5499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водородные - откачка;</w:t>
      </w:r>
    </w:p>
    <w:bookmarkEnd w:id="5493"/>
    <w:bookmarkStart w:name="z5500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лампы многоэлектродные спектральные - откачка на высоковакуумных постах с многократной тренировкой катодных элементов;</w:t>
      </w:r>
    </w:p>
    <w:bookmarkEnd w:id="5494"/>
    <w:bookmarkStart w:name="z5501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лампы преобразователя манометрического ионазационного и люминисцентные лампы-2 - напайка для постов отжига и откачных постов;</w:t>
      </w:r>
    </w:p>
    <w:bookmarkEnd w:id="5495"/>
    <w:bookmarkStart w:name="z5502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генераторные (стеклянные), игнитроны, тиратроны - откачка на ручных постах;</w:t>
      </w:r>
    </w:p>
    <w:bookmarkEnd w:id="5496"/>
    <w:bookmarkStart w:name="z5503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потенциалоскопы - откачка на постах;</w:t>
      </w:r>
    </w:p>
    <w:bookmarkEnd w:id="5497"/>
    <w:bookmarkStart w:name="z5504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преобразователи электронно-оптические сложной конструкции - откачка на постах;</w:t>
      </w:r>
    </w:p>
    <w:bookmarkEnd w:id="5498"/>
    <w:bookmarkStart w:name="z5505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преобразователи электронно-оптические второго поколения - обезгаживание микроканальной пластины на автоматической установке электронного обезгаживания;</w:t>
      </w:r>
    </w:p>
    <w:bookmarkEnd w:id="5499"/>
    <w:bookmarkStart w:name="z5506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и посты - напайка и спайка в вакууме;</w:t>
      </w:r>
    </w:p>
    <w:bookmarkEnd w:id="5500"/>
    <w:bookmarkStart w:name="z5507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управляющего комплекса "Интеграл" - откачка;</w:t>
      </w:r>
    </w:p>
    <w:bookmarkEnd w:id="5501"/>
    <w:bookmarkStart w:name="z5508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фотоэлектронные особой серии, высокой надежности - откачка на постах с программным управлением;</w:t>
      </w:r>
    </w:p>
    <w:bookmarkEnd w:id="5502"/>
    <w:bookmarkStart w:name="z5509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скиатроны - откачка на постах с напылением экрана;</w:t>
      </w:r>
    </w:p>
    <w:bookmarkEnd w:id="5503"/>
    <w:bookmarkStart w:name="z5510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суперортиконы - откачка на постах;</w:t>
      </w:r>
    </w:p>
    <w:bookmarkEnd w:id="5504"/>
    <w:bookmarkStart w:name="z5511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стабилитроны - откачка и тренировка;</w:t>
      </w:r>
    </w:p>
    <w:bookmarkEnd w:id="5505"/>
    <w:bookmarkStart w:name="z5512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оптического квантового генератора - откачка;</w:t>
      </w:r>
    </w:p>
    <w:bookmarkEnd w:id="5506"/>
    <w:bookmarkStart w:name="z5513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трубки рентгеновские для диагностики с вращающимся анодом - откачка на постах;</w:t>
      </w:r>
    </w:p>
    <w:bookmarkEnd w:id="5507"/>
    <w:bookmarkStart w:name="z5514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трубки рентгеновские для промышленного просвечивания с вынесенным анодом - откачка на постах;</w:t>
      </w:r>
    </w:p>
    <w:bookmarkEnd w:id="5508"/>
    <w:bookmarkStart w:name="z5515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рентгеновские, управляемые, импульсные - откачка на постах;</w:t>
      </w:r>
    </w:p>
    <w:bookmarkEnd w:id="5509"/>
    <w:bookmarkStart w:name="z5516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трубки рентгеновские для спектрального анализа с изменяющимся спектром измерения - откачка на постах;</w:t>
      </w:r>
    </w:p>
    <w:bookmarkEnd w:id="5510"/>
    <w:bookmarkStart w:name="z5517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трубки рентгеновские - откачка на постах экспериментальных образцов;</w:t>
      </w:r>
    </w:p>
    <w:bookmarkEnd w:id="5511"/>
    <w:bookmarkStart w:name="z5518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трубки специальные электронно-лучевые - откачка на конвейерных полуавтоматах и на многопозиционных постах;</w:t>
      </w:r>
    </w:p>
    <w:bookmarkEnd w:id="5512"/>
    <w:bookmarkStart w:name="z5519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узлы катодные - установка в ампулы под вакуумом;</w:t>
      </w:r>
    </w:p>
    <w:bookmarkEnd w:id="5513"/>
    <w:bookmarkStart w:name="z5520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электроды приборов внутренние - обработка электронной бомбардировкой или ионной плазмой;</w:t>
      </w:r>
    </w:p>
    <w:bookmarkEnd w:id="5514"/>
    <w:bookmarkStart w:name="z5521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элементы активные оптического квантового генератора различного типа - откачка и наполнение газовыми смесями.</w:t>
      </w:r>
    </w:p>
    <w:bookmarkEnd w:id="5515"/>
    <w:bookmarkStart w:name="z5522" w:id="5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Откачник-вакуумщик, 6 разряд</w:t>
      </w:r>
    </w:p>
    <w:bookmarkEnd w:id="5516"/>
    <w:bookmarkStart w:name="z5523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Характеристика работ:</w:t>
      </w:r>
    </w:p>
    <w:bookmarkEnd w:id="5517"/>
    <w:bookmarkStart w:name="z5524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электровакуумных приборов сложной конструкции на высоковакуумных постах со сложными вакуумными схемами, с ручным или автоматическим управлением;</w:t>
      </w:r>
    </w:p>
    <w:bookmarkEnd w:id="5518"/>
    <w:bookmarkStart w:name="z5525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откачки сложных и экспериментальных приборов, сопровождающийся чередованием процессов обработки различных элементов приборов с целью их очистки, формирования необходимой атмосферы в готовом приборе, создания и тренировки активизирующих слоев и пленок;</w:t>
      </w:r>
    </w:p>
    <w:bookmarkEnd w:id="5519"/>
    <w:bookmarkStart w:name="z5526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непрерывный контроль различных видов обработки приборов в процессе откачки, сопровождающийся управлением процессами обработки в соответствии с опытом.</w:t>
      </w:r>
    </w:p>
    <w:bookmarkEnd w:id="5520"/>
    <w:bookmarkStart w:name="z5527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Должен знать:</w:t>
      </w:r>
    </w:p>
    <w:bookmarkEnd w:id="5521"/>
    <w:bookmarkStart w:name="z5528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откачных постов со сложными вакуумными схемами с использованием средств получения безмасляного вакуума;</w:t>
      </w:r>
    </w:p>
    <w:bookmarkEnd w:id="5522"/>
    <w:bookmarkStart w:name="z5529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работы с масс-спектрометрическим оборудованием;</w:t>
      </w:r>
    </w:p>
    <w:bookmarkEnd w:id="5523"/>
    <w:bookmarkStart w:name="z5530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порядок откачки сложных опытных и экспериментальных приборов;</w:t>
      </w:r>
    </w:p>
    <w:bookmarkEnd w:id="5524"/>
    <w:bookmarkStart w:name="z5531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5525"/>
    <w:bookmarkStart w:name="z5532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Примеры работ:</w:t>
      </w:r>
    </w:p>
    <w:bookmarkEnd w:id="5526"/>
    <w:bookmarkStart w:name="z5533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преобразователи электронно-оптические второго поколения – откачка;</w:t>
      </w:r>
    </w:p>
    <w:bookmarkEnd w:id="5527"/>
    <w:bookmarkStart w:name="z5534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опытные и экспериментальные лазеры и приборы сверхвысокой частоты - откачка.</w:t>
      </w:r>
    </w:p>
    <w:bookmarkEnd w:id="5528"/>
    <w:bookmarkStart w:name="z5535" w:id="5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Монтажник-установщик внешней арматуры, 3 разряд</w:t>
      </w:r>
    </w:p>
    <w:bookmarkEnd w:id="5529"/>
    <w:bookmarkStart w:name="z5536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Характеристика работ:</w:t>
      </w:r>
    </w:p>
    <w:bookmarkEnd w:id="5530"/>
    <w:bookmarkStart w:name="z5537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внешней арматуры (взрывозащитная рамка) черно-белых и цветных кинескопов на специальных приспособлениях с приготовлением рабочих растворов, закрепление взрывозащитной рамки на кинескопе с помощью гипса или серы со строгим обеспечением центровки и соблюдением заданной чистоты поверхности;</w:t>
      </w:r>
    </w:p>
    <w:bookmarkEnd w:id="5531"/>
    <w:bookmarkStart w:name="z5538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внешней арматуры электровакуумных приборов методом крепежа;</w:t>
      </w:r>
    </w:p>
    <w:bookmarkEnd w:id="5532"/>
    <w:bookmarkStart w:name="z5539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узлов и деталей внешней арматуры;</w:t>
      </w:r>
    </w:p>
    <w:bookmarkEnd w:id="5533"/>
    <w:bookmarkStart w:name="z5540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армированных узлов и деталей;</w:t>
      </w:r>
    </w:p>
    <w:bookmarkEnd w:id="5534"/>
    <w:bookmarkStart w:name="z5541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приборов в соответствии с технической документацией;</w:t>
      </w:r>
    </w:p>
    <w:bookmarkEnd w:id="5535"/>
    <w:bookmarkStart w:name="z5542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габаритных размеров.</w:t>
      </w:r>
    </w:p>
    <w:bookmarkEnd w:id="5536"/>
    <w:bookmarkStart w:name="z5543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Должен знать:</w:t>
      </w:r>
    </w:p>
    <w:bookmarkEnd w:id="5537"/>
    <w:bookmarkStart w:name="z5544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применяемых приспособлений и контрольно-измерительных инструментов;</w:t>
      </w:r>
    </w:p>
    <w:bookmarkEnd w:id="5538"/>
    <w:bookmarkStart w:name="z5545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 и требования к их качеству;</w:t>
      </w:r>
    </w:p>
    <w:bookmarkEnd w:id="5539"/>
    <w:bookmarkStart w:name="z5546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взрывозащитной рамки и порядок обращения с кинескопом при выполнении внешнего монтажа;</w:t>
      </w:r>
    </w:p>
    <w:bookmarkEnd w:id="5540"/>
    <w:bookmarkStart w:name="z5547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геометрическим размерам посадки рамки на кинескоп.</w:t>
      </w:r>
    </w:p>
    <w:bookmarkEnd w:id="5541"/>
    <w:bookmarkStart w:name="z5548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Примеры работ:</w:t>
      </w:r>
    </w:p>
    <w:bookmarkEnd w:id="5542"/>
    <w:bookmarkStart w:name="z5549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генераторные мощные - крепление внешних выводов, колец, фланцев:</w:t>
      </w:r>
    </w:p>
    <w:bookmarkEnd w:id="5543"/>
    <w:bookmarkStart w:name="z5550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кинескоп - рихтовка, обжимка, шпаклевка и зачистка взрывозащитной рамки; подкраска бандажей.</w:t>
      </w:r>
    </w:p>
    <w:bookmarkEnd w:id="5544"/>
    <w:bookmarkStart w:name="z5551" w:id="5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Монтажник-установщик внешней арматуры, 4 разряд</w:t>
      </w:r>
    </w:p>
    <w:bookmarkEnd w:id="5545"/>
    <w:bookmarkStart w:name="z5552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Характеристика работ:</w:t>
      </w:r>
    </w:p>
    <w:bookmarkEnd w:id="5546"/>
    <w:bookmarkStart w:name="z5553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внешней арматуры электровакуумных приборов методами пайки и опрессовки с точной подгонкой и центровкой деталей и узлов внешней арматуры;</w:t>
      </w:r>
    </w:p>
    <w:bookmarkEnd w:id="5547"/>
    <w:bookmarkStart w:name="z5554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приборов компаундом, эпоксидной смолой;</w:t>
      </w:r>
    </w:p>
    <w:bookmarkEnd w:id="5548"/>
    <w:bookmarkStart w:name="z5555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резиной;</w:t>
      </w:r>
    </w:p>
    <w:bookmarkEnd w:id="5549"/>
    <w:bookmarkStart w:name="z5556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распайка делителей напряжения и различного рода контактных разъемов;</w:t>
      </w:r>
    </w:p>
    <w:bookmarkEnd w:id="5550"/>
    <w:bookmarkStart w:name="z5557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комплектующих элементов на магнитную систему и соленоиды;</w:t>
      </w:r>
    </w:p>
    <w:bookmarkEnd w:id="5551"/>
    <w:bookmarkStart w:name="z5558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готовых приборов пескоструйным аппаратом;</w:t>
      </w:r>
    </w:p>
    <w:bookmarkEnd w:id="5552"/>
    <w:bookmarkStart w:name="z5559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заливочных машин и вакуумных установок;</w:t>
      </w:r>
    </w:p>
    <w:bookmarkEnd w:id="5553"/>
    <w:bookmarkStart w:name="z5560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регулирование температурных режимов, подбор пресс-формы к ее сборке.</w:t>
      </w:r>
    </w:p>
    <w:bookmarkEnd w:id="5554"/>
    <w:bookmarkStart w:name="z5561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Должен знать:</w:t>
      </w:r>
    </w:p>
    <w:bookmarkEnd w:id="5555"/>
    <w:bookmarkStart w:name="z5562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заливочных машин, вакуумных установок, масляных прессов, станка намотки взрывозащитной ленты;</w:t>
      </w:r>
    </w:p>
    <w:bookmarkEnd w:id="5556"/>
    <w:bookmarkStart w:name="z5563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 (вакуумметр, манометр, вискозиметр, амперметр, вольтметр);</w:t>
      </w:r>
    </w:p>
    <w:bookmarkEnd w:id="5557"/>
    <w:bookmarkStart w:name="z5564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эксплуатации аналитических и технических весов "1" и "П" класса;</w:t>
      </w:r>
    </w:p>
    <w:bookmarkEnd w:id="5558"/>
    <w:bookmarkStart w:name="z5565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и физические свойства применяемых материалов, компонентов и заливочных составов; </w:t>
      </w:r>
    </w:p>
    <w:bookmarkEnd w:id="5559"/>
    <w:bookmarkStart w:name="z5566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природным газом, азотом, кислородом;</w:t>
      </w:r>
    </w:p>
    <w:bookmarkEnd w:id="5560"/>
    <w:bookmarkStart w:name="z5567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измерительного инструмента и рабочих приспособлений.</w:t>
      </w:r>
    </w:p>
    <w:bookmarkEnd w:id="5561"/>
    <w:bookmarkStart w:name="z5568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Примеры работ:</w:t>
      </w:r>
    </w:p>
    <w:bookmarkEnd w:id="5562"/>
    <w:bookmarkStart w:name="z5569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приборов - пайка элементов;</w:t>
      </w:r>
    </w:p>
    <w:bookmarkEnd w:id="5563"/>
    <w:bookmarkStart w:name="z5570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жгуты, шнуры питания - изготовление;</w:t>
      </w:r>
    </w:p>
    <w:bookmarkEnd w:id="5564"/>
    <w:bookmarkStart w:name="z5571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телевизионные - запрессовка взрывозащитной рамки на гидравлическом прессе;</w:t>
      </w:r>
    </w:p>
    <w:bookmarkEnd w:id="5565"/>
    <w:bookmarkStart w:name="z5572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взрывозащитной ленты на установке с помощью спецприспособлений;</w:t>
      </w:r>
    </w:p>
    <w:bookmarkEnd w:id="5566"/>
    <w:bookmarkStart w:name="z5573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клистроны - крепление внешнего контура;</w:t>
      </w:r>
    </w:p>
    <w:bookmarkEnd w:id="5567"/>
    <w:bookmarkStart w:name="z5574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магнетроны - постановка магнитов;</w:t>
      </w:r>
    </w:p>
    <w:bookmarkEnd w:id="5568"/>
    <w:bookmarkStart w:name="z5575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магнитные системы - заливка токопроводящими и теплопроводящими компаундами;</w:t>
      </w:r>
    </w:p>
    <w:bookmarkEnd w:id="5569"/>
    <w:bookmarkStart w:name="z5576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металлокерамические - установка в соленоид;</w:t>
      </w:r>
    </w:p>
    <w:bookmarkEnd w:id="5570"/>
    <w:bookmarkStart w:name="z5577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сверхвысокой частоты - заливка компаундом;</w:t>
      </w:r>
    </w:p>
    <w:bookmarkEnd w:id="5571"/>
    <w:bookmarkStart w:name="z5578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волноводов и радиаторов; </w:t>
      </w:r>
    </w:p>
    <w:bookmarkEnd w:id="5572"/>
    <w:bookmarkStart w:name="z5579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прессовка;</w:t>
      </w:r>
    </w:p>
    <w:bookmarkEnd w:id="5573"/>
    <w:bookmarkStart w:name="z5580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конденсаторной слюды;</w:t>
      </w:r>
    </w:p>
    <w:bookmarkEnd w:id="5574"/>
    <w:bookmarkStart w:name="z5581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тиратроны водородные - напайка радиаторов;</w:t>
      </w:r>
    </w:p>
    <w:bookmarkEnd w:id="5575"/>
    <w:bookmarkStart w:name="z5582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внешней арматуры;</w:t>
      </w:r>
    </w:p>
    <w:bookmarkEnd w:id="5576"/>
    <w:bookmarkStart w:name="z5583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трубки атомно-лучевые - распайка делителя электронного умножителя.</w:t>
      </w:r>
    </w:p>
    <w:bookmarkEnd w:id="5577"/>
    <w:bookmarkStart w:name="z5584" w:id="5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Монтажник-установщик внешней арматуры, 5 разряд</w:t>
      </w:r>
    </w:p>
    <w:bookmarkEnd w:id="5578"/>
    <w:bookmarkStart w:name="z5585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Характеристика работ:</w:t>
      </w:r>
    </w:p>
    <w:bookmarkEnd w:id="5579"/>
    <w:bookmarkStart w:name="z5586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внешней арматуры сложной конфигурации электровакуумных приборов по схемам, волноводно-коаксиальных переходов, резонаторов и малогабаритных магнитов методом сварки, пайки, опрессовки, склеивания;</w:t>
      </w:r>
    </w:p>
    <w:bookmarkEnd w:id="5580"/>
    <w:bookmarkStart w:name="z5587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делителей напряжения и источников питания для комплексированных изделий, нагревателей и кабелей питания приборов оптического квантового генератора;</w:t>
      </w:r>
    </w:p>
    <w:bookmarkEnd w:id="5581"/>
    <w:bookmarkStart w:name="z5588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и монтаж разъемов в соленоид;</w:t>
      </w:r>
    </w:p>
    <w:bookmarkEnd w:id="5582"/>
    <w:bookmarkStart w:name="z5589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сопротивления соленоида мостом постоянного тока;</w:t>
      </w:r>
    </w:p>
    <w:bookmarkEnd w:id="5583"/>
    <w:bookmarkStart w:name="z5590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резонаторов для получения статмомента;</w:t>
      </w:r>
    </w:p>
    <w:bookmarkEnd w:id="5584"/>
    <w:bookmarkStart w:name="z5591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сборки, размеров и параметров собираемых изделий с применением контрольно-измерительных приборов, инструментов.</w:t>
      </w:r>
    </w:p>
    <w:bookmarkEnd w:id="5585"/>
    <w:bookmarkStart w:name="z5592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Должен знать:</w:t>
      </w:r>
    </w:p>
    <w:bookmarkEnd w:id="5586"/>
    <w:bookmarkStart w:name="z5593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монтажа арматуры сложных приборов, комплексированных изделий, волноводно-коаксиальных и согласующих устройств;</w:t>
      </w:r>
    </w:p>
    <w:bookmarkEnd w:id="5587"/>
    <w:bookmarkStart w:name="z5594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монтажа и установки арматуры на параметры приборов;</w:t>
      </w:r>
    </w:p>
    <w:bookmarkEnd w:id="5588"/>
    <w:bookmarkStart w:name="z5595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приборов;</w:t>
      </w:r>
    </w:p>
    <w:bookmarkEnd w:id="5589"/>
    <w:bookmarkStart w:name="z5596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5590"/>
    <w:bookmarkStart w:name="z5597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технологической оснастки;</w:t>
      </w:r>
    </w:p>
    <w:bookmarkEnd w:id="5591"/>
    <w:bookmarkStart w:name="z5598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электро- и радиотехники.</w:t>
      </w:r>
    </w:p>
    <w:bookmarkEnd w:id="5592"/>
    <w:bookmarkStart w:name="z5599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Примеры работ:</w:t>
      </w:r>
    </w:p>
    <w:bookmarkEnd w:id="5593"/>
    <w:bookmarkStart w:name="z5600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делители напряжения, комплексированные изделия, радиоустройства - распайка, монтаж, установка;</w:t>
      </w:r>
    </w:p>
    <w:bookmarkEnd w:id="5594"/>
    <w:bookmarkStart w:name="z5601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узлы приборов - сварка, пайка, лужение, склеивание;</w:t>
      </w:r>
    </w:p>
    <w:bookmarkEnd w:id="5595"/>
    <w:bookmarkStart w:name="z5602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клистроны усилительные и импульсные - заливка герметиком;</w:t>
      </w:r>
    </w:p>
    <w:bookmarkEnd w:id="5596"/>
    <w:bookmarkStart w:name="z5603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генераторные, модуляторные, импульсные - установка, пайка, опрессовка внешней арматуры;</w:t>
      </w:r>
    </w:p>
    <w:bookmarkEnd w:id="5597"/>
    <w:bookmarkStart w:name="z5604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приборы сверхвысокой частоты - установка магнитных систем и волноводов; </w:t>
      </w:r>
    </w:p>
    <w:bookmarkEnd w:id="5598"/>
    <w:bookmarkStart w:name="z5605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пределение погрешностей деталей после распайки;</w:t>
      </w:r>
    </w:p>
    <w:bookmarkEnd w:id="5599"/>
    <w:bookmarkStart w:name="z5606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- откачка, настройка по сверхвысокой частоты параметрам;</w:t>
      </w:r>
    </w:p>
    <w:bookmarkEnd w:id="5600"/>
    <w:bookmarkStart w:name="z5607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согласующие устройства, волноводно-коаксиальные переходы - установка и контроль.</w:t>
      </w:r>
    </w:p>
    <w:bookmarkEnd w:id="5601"/>
    <w:bookmarkStart w:name="z5608" w:id="5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Оксидировщик-вакуумщик, 2 разряд</w:t>
      </w:r>
    </w:p>
    <w:bookmarkEnd w:id="5602"/>
    <w:bookmarkStart w:name="z5609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Характеристика работ:</w:t>
      </w:r>
    </w:p>
    <w:bookmarkEnd w:id="5603"/>
    <w:bookmarkStart w:name="z5610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эмиссионных покрытий на катоды окунанием или намазкой;</w:t>
      </w:r>
    </w:p>
    <w:bookmarkEnd w:id="5604"/>
    <w:bookmarkStart w:name="z5611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кернов, катодов в рамки для проведения процесса оксидирования методом пульверизации и укладка их в специальную тару после покрытия;</w:t>
      </w:r>
    </w:p>
    <w:bookmarkEnd w:id="5605"/>
    <w:bookmarkStart w:name="z5612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резиновых оболочек смесью порошков исходных материалов для их прессования и получения алюминатов и алюмосиликатов;</w:t>
      </w:r>
    </w:p>
    <w:bookmarkEnd w:id="5606"/>
    <w:bookmarkStart w:name="z5613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спрессованных штабиков из оболочек, укладка штабиков в лодочки для спекания, набивание резиновых оболочек порошком вольфрама, извлечение из оболочек вольфрамовых штабиков;</w:t>
      </w:r>
    </w:p>
    <w:bookmarkEnd w:id="5607"/>
    <w:bookmarkStart w:name="z5614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складывание спеченных штабиков из алюмината, алюмосиликата и вольфрама в стеклянную тару или запайка их в стеклянную ампулу.</w:t>
      </w:r>
    </w:p>
    <w:bookmarkEnd w:id="5608"/>
    <w:bookmarkStart w:name="z5615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Должен знать:</w:t>
      </w:r>
    </w:p>
    <w:bookmarkEnd w:id="5609"/>
    <w:bookmarkStart w:name="z5616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суспензий для покрытия оксидных катодов, составы алюминатов и алюмосиликатов для изготовления металлопористых катодов;</w:t>
      </w:r>
    </w:p>
    <w:bookmarkEnd w:id="5610"/>
    <w:bookmarkStart w:name="z5617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эмиссионно-активных соединений на основе бария и металлических порошков, применяемых в технологии оксидных и металлопористых катодов, и требования, предъявляемые к ним;</w:t>
      </w:r>
    </w:p>
    <w:bookmarkEnd w:id="5611"/>
    <w:bookmarkStart w:name="z5618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оксидных покрытий, контроля качества покрытий; требования, предъявляемые к таре;</w:t>
      </w:r>
    </w:p>
    <w:bookmarkEnd w:id="5612"/>
    <w:bookmarkStart w:name="z5619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процесса пропитки вольфрамовых заготовок алюмосиликатами и алюминатами бария.</w:t>
      </w:r>
    </w:p>
    <w:bookmarkEnd w:id="5613"/>
    <w:bookmarkStart w:name="z5620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Примеры работ:</w:t>
      </w:r>
    </w:p>
    <w:bookmarkEnd w:id="5614"/>
    <w:bookmarkStart w:name="z5621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газоразрядных ламп - оксидирование методом окунания;</w:t>
      </w:r>
    </w:p>
    <w:bookmarkEnd w:id="5615"/>
    <w:bookmarkStart w:name="z5622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спирали специальных ламп - оксидирование методом намазки.</w:t>
      </w:r>
    </w:p>
    <w:bookmarkEnd w:id="5616"/>
    <w:bookmarkStart w:name="z5623" w:id="5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Оксидировщик-вакуумщик, 3 разряд</w:t>
      </w:r>
    </w:p>
    <w:bookmarkEnd w:id="5617"/>
    <w:bookmarkStart w:name="z5624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Характеристика работ:</w:t>
      </w:r>
    </w:p>
    <w:bookmarkEnd w:id="5618"/>
    <w:bookmarkStart w:name="z5625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катодов или нити методом пульверизации или электрофореза с самостоятельным выбором режима;</w:t>
      </w:r>
    </w:p>
    <w:bookmarkEnd w:id="5619"/>
    <w:bookmarkStart w:name="z5626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подналадка оборудования при изменении режимов покрытия;</w:t>
      </w:r>
    </w:p>
    <w:bookmarkEnd w:id="5620"/>
    <w:bookmarkStart w:name="z5627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паст и суспензий;</w:t>
      </w:r>
    </w:p>
    <w:bookmarkEnd w:id="5621"/>
    <w:bookmarkStart w:name="z5628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сложных покрытий;</w:t>
      </w:r>
    </w:p>
    <w:bookmarkEnd w:id="5622"/>
    <w:bookmarkStart w:name="z5629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привеса окиси путем взвешивания;</w:t>
      </w:r>
    </w:p>
    <w:bookmarkEnd w:id="5623"/>
    <w:bookmarkStart w:name="z5630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малогабаритных металлопористых катодов средней сложности;</w:t>
      </w:r>
    </w:p>
    <w:bookmarkEnd w:id="5624"/>
    <w:bookmarkStart w:name="z5631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алюминатов (алюмосиликатов) бария в ступке и укладка заготовок, катодов и активного вещества для пропитки в молибденовых лодочках;</w:t>
      </w:r>
    </w:p>
    <w:bookmarkEnd w:id="5625"/>
    <w:bookmarkStart w:name="z5632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пропитанных заготовок и катодов от излишков алюмината (алюмосиликата) с помощью наждачного круга, пескоструйной установки, бормашины или вручную.</w:t>
      </w:r>
    </w:p>
    <w:bookmarkEnd w:id="5626"/>
    <w:bookmarkStart w:name="z5633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Должен знать:</w:t>
      </w:r>
    </w:p>
    <w:bookmarkEnd w:id="5627"/>
    <w:bookmarkStart w:name="z5634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способы подналадки основного и вспомогательного оборудования;</w:t>
      </w:r>
    </w:p>
    <w:bookmarkEnd w:id="5628"/>
    <w:bookmarkStart w:name="z5635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механические, физические и химические свойства материалов;</w:t>
      </w:r>
    </w:p>
    <w:bookmarkEnd w:id="5629"/>
    <w:bookmarkStart w:name="z5636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способы покрытия катодов;</w:t>
      </w:r>
    </w:p>
    <w:bookmarkEnd w:id="5630"/>
    <w:bookmarkStart w:name="z5637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контрольно-измерительных приборов;</w:t>
      </w:r>
    </w:p>
    <w:bookmarkEnd w:id="5631"/>
    <w:bookmarkStart w:name="z5638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масс, суспензий, алюминатов, алюмосиликатов бария;</w:t>
      </w:r>
    </w:p>
    <w:bookmarkEnd w:id="5632"/>
    <w:bookmarkStart w:name="z5639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покрытиям различных типов катодов, пособы оксидирования и регулирования режимов в зависимости от условий работы для получения катодов с требуемой толщиной, весом и шероховатостью покрытия;</w:t>
      </w:r>
    </w:p>
    <w:bookmarkEnd w:id="5633"/>
    <w:bookmarkStart w:name="z5640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зачистки вольфрамовых заготовок и малогабаритных катодов на пескоструйной установке, бормашине и вручную;</w:t>
      </w:r>
    </w:p>
    <w:bookmarkEnd w:id="5634"/>
    <w:bookmarkStart w:name="z5641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прессования малогабаритных катодов на гидравлическом прессе.</w:t>
      </w:r>
    </w:p>
    <w:bookmarkEnd w:id="5635"/>
    <w:bookmarkStart w:name="z5642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Примеры работ:</w:t>
      </w:r>
    </w:p>
    <w:bookmarkEnd w:id="5636"/>
    <w:bookmarkStart w:name="z5643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подогревные - оксидирование методом пульверизации вручную и на автомате;</w:t>
      </w:r>
    </w:p>
    <w:bookmarkEnd w:id="5637"/>
    <w:bookmarkStart w:name="z5644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катоды газоразрядных ламп - оксидирование методом катафореза;</w:t>
      </w:r>
    </w:p>
    <w:bookmarkEnd w:id="5638"/>
    <w:bookmarkStart w:name="z5645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катоды синтерированные - покрытие никелевыми пастами;</w:t>
      </w:r>
    </w:p>
    <w:bookmarkEnd w:id="5639"/>
    <w:bookmarkStart w:name="z5646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проволока вольфрамовая для прямонакальных катодов - оксидирование;</w:t>
      </w:r>
    </w:p>
    <w:bookmarkEnd w:id="5640"/>
    <w:bookmarkStart w:name="z5647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катоды металлопористые, малогабаритные - прессование на гидравлическом прессе;</w:t>
      </w:r>
    </w:p>
    <w:bookmarkEnd w:id="5641"/>
    <w:bookmarkStart w:name="z5648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крупногабаритные металлопористые катоды - приготовление вольфрамовой массы.</w:t>
      </w:r>
    </w:p>
    <w:bookmarkEnd w:id="5642"/>
    <w:bookmarkStart w:name="z5649" w:id="5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Оксидировщик-вакуумщик, 4 разряд</w:t>
      </w:r>
    </w:p>
    <w:bookmarkEnd w:id="5643"/>
    <w:bookmarkStart w:name="z5650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Характеристика работ:</w:t>
      </w:r>
    </w:p>
    <w:bookmarkEnd w:id="5644"/>
    <w:bookmarkStart w:name="z5651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с жесткими допусками на вес и толщину покрытия;</w:t>
      </w:r>
    </w:p>
    <w:bookmarkEnd w:id="5645"/>
    <w:bookmarkStart w:name="z5652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режимов и составов для покрытия;</w:t>
      </w:r>
    </w:p>
    <w:bookmarkEnd w:id="5646"/>
    <w:bookmarkStart w:name="z5653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обслуживание автоматов полного изготовления прямонакальных армированных катодов;</w:t>
      </w:r>
    </w:p>
    <w:bookmarkEnd w:id="5647"/>
    <w:bookmarkStart w:name="z5654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всех узлов автомата механического изготовления катодов;</w:t>
      </w:r>
    </w:p>
    <w:bookmarkEnd w:id="5648"/>
    <w:bookmarkStart w:name="z5655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полуавтоматов покрытия катодов с программным управлением;</w:t>
      </w:r>
    </w:p>
    <w:bookmarkEnd w:id="5649"/>
    <w:bookmarkStart w:name="z5656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плющенки и оксидирование;</w:t>
      </w:r>
    </w:p>
    <w:bookmarkEnd w:id="5650"/>
    <w:bookmarkStart w:name="z5657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процесса покрытия;</w:t>
      </w:r>
    </w:p>
    <w:bookmarkEnd w:id="5651"/>
    <w:bookmarkStart w:name="z5658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эмиссионно-активных веществ алюминатов, алюмосиликатов и иных веществ для металлопористых катодов с разным процентным содержанием компонентов;</w:t>
      </w:r>
    </w:p>
    <w:bookmarkEnd w:id="5652"/>
    <w:bookmarkStart w:name="z5659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газопроницаемости вольфрамовых заготовок;</w:t>
      </w:r>
    </w:p>
    <w:bookmarkEnd w:id="5653"/>
    <w:bookmarkStart w:name="z5660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корректировка режимов прессования вольфрамовых заготовок с заданным значением пористости и допусками;</w:t>
      </w:r>
    </w:p>
    <w:bookmarkEnd w:id="5654"/>
    <w:bookmarkStart w:name="z5661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эмиссионно-активных веществ в атмосфере углекислого газа;</w:t>
      </w:r>
    </w:p>
    <w:bookmarkEnd w:id="5655"/>
    <w:bookmarkStart w:name="z5662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металлопористых катодов на установке концентраторной пайки;</w:t>
      </w:r>
    </w:p>
    <w:bookmarkEnd w:id="5656"/>
    <w:bookmarkStart w:name="z5663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катодно-подогревательных узлов с помощью оправок и приспособлений.</w:t>
      </w:r>
    </w:p>
    <w:bookmarkEnd w:id="5657"/>
    <w:bookmarkStart w:name="z5664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Должен знать:</w:t>
      </w:r>
    </w:p>
    <w:bookmarkEnd w:id="5658"/>
    <w:bookmarkStart w:name="z5665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автомата для изготовления катодов;</w:t>
      </w:r>
    </w:p>
    <w:bookmarkEnd w:id="5659"/>
    <w:bookmarkStart w:name="z5666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эмиссионно-активных составов и нанесения оксидного покрытия с последующим контролем качества;</w:t>
      </w:r>
    </w:p>
    <w:bookmarkEnd w:id="5660"/>
    <w:bookmarkStart w:name="z5667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установок для изготовления металлопористых катодов и эмиссионно-активных веществ;</w:t>
      </w:r>
    </w:p>
    <w:bookmarkEnd w:id="5661"/>
    <w:bookmarkStart w:name="z5668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пористости вольфрамовых заготовок;</w:t>
      </w:r>
    </w:p>
    <w:bookmarkEnd w:id="5662"/>
    <w:bookmarkStart w:name="z5669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вакууме;</w:t>
      </w:r>
    </w:p>
    <w:bookmarkEnd w:id="5663"/>
    <w:bookmarkStart w:name="z5670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температуры катода пирометром.</w:t>
      </w:r>
    </w:p>
    <w:bookmarkEnd w:id="5664"/>
    <w:bookmarkStart w:name="z5671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Примеры работ:</w:t>
      </w:r>
    </w:p>
    <w:bookmarkEnd w:id="5665"/>
    <w:bookmarkStart w:name="z5672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оксидные прямонакальные армированные - полное изготовление на автомате;</w:t>
      </w:r>
    </w:p>
    <w:bookmarkEnd w:id="5666"/>
    <w:bookmarkStart w:name="z5673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катоды с губчатой поверхностью - нанесение эмиссионного покрытия с помощью кисточки и методом пульверизации;</w:t>
      </w:r>
    </w:p>
    <w:bookmarkEnd w:id="5667"/>
    <w:bookmarkStart w:name="z5674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катоды синтерированные - покрытие вручную методом втирания с жесткими допусками на вес и толщину покрытия;</w:t>
      </w:r>
    </w:p>
    <w:bookmarkEnd w:id="5668"/>
    <w:bookmarkStart w:name="z5675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катоды оксидные - плотное покрытие методом пульверизации;</w:t>
      </w:r>
    </w:p>
    <w:bookmarkEnd w:id="5669"/>
    <w:bookmarkStart w:name="z5676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металлопористые катоды - определение пористости вольфрамовых заготовок и привеса эмиссионно-активного вещества методом взвешивания;</w:t>
      </w:r>
    </w:p>
    <w:bookmarkEnd w:id="5670"/>
    <w:bookmarkStart w:name="z5677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вольфрамовые заготовки - получение методом прессования с заданной пористостью.</w:t>
      </w:r>
    </w:p>
    <w:bookmarkEnd w:id="5671"/>
    <w:bookmarkStart w:name="z5678" w:id="5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 Оксидировщик-вакуумщик, 5 разряд</w:t>
      </w:r>
    </w:p>
    <w:bookmarkEnd w:id="5672"/>
    <w:bookmarkStart w:name="z5679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Характеристика работ:</w:t>
      </w:r>
    </w:p>
    <w:bookmarkEnd w:id="5673"/>
    <w:bookmarkStart w:name="z5680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изготовление оксидных и металлопористых катодов для миниатюрных и сверхминиатюрных электровакуумных приборов, малошумящих и сверхмалошумящих "ЛБЗ", "ЛОВ", мощных клистронов с повышенным отбором тока и магнетронов;</w:t>
      </w:r>
    </w:p>
    <w:bookmarkEnd w:id="5674"/>
    <w:bookmarkStart w:name="z5681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эмиссионного покрытия оксидного катода на полуавтоматах с программным управлением с допуском по толщине покрытия ±2 микрометров;</w:t>
      </w:r>
    </w:p>
    <w:bookmarkEnd w:id="5675"/>
    <w:bookmarkStart w:name="z5682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составов и режимов покрытия;</w:t>
      </w:r>
    </w:p>
    <w:bookmarkEnd w:id="5676"/>
    <w:bookmarkStart w:name="z5683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оправок для оксидирования катодов миниатюрных и сверхминиатюрных экранированных витых пар, с установкой и измерением посадки катодов в оправке по жесткому допуску (± 2 микрометров);</w:t>
      </w:r>
    </w:p>
    <w:bookmarkEnd w:id="5677"/>
    <w:bookmarkStart w:name="z5684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зачистка торцевой поверхности катода с применением микроскопа, микроманипулятора, микротока;</w:t>
      </w:r>
    </w:p>
    <w:bookmarkEnd w:id="5678"/>
    <w:bookmarkStart w:name="z5685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контроль распылителя для получения плотного оксидного покрытия катодов;</w:t>
      </w:r>
    </w:p>
    <w:bookmarkEnd w:id="5679"/>
    <w:bookmarkStart w:name="z5686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программы покрытия катодов на полуавтомате;</w:t>
      </w:r>
    </w:p>
    <w:bookmarkEnd w:id="5680"/>
    <w:bookmarkStart w:name="z5687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изготовление эмиссионно-активных веществ на основе бария для металлопористых катодов специального назначения (малое испарение, большой отбор тока, сложная эмитирующая поверхность и тому подобное) с расчетом процентного содержания компонентов активных веществ;</w:t>
      </w:r>
    </w:p>
    <w:bookmarkEnd w:id="5681"/>
    <w:bookmarkStart w:name="z5688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катодной губки с точным дозированием активного вещества и получением заданных размеров готовой губки и эмитирующего пятна с контролем под микроскопом;</w:t>
      </w:r>
    </w:p>
    <w:bookmarkEnd w:id="5682"/>
    <w:bookmarkStart w:name="z5689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оправок с металлопористыми катодами с установкой и измерением посадки катодов с применением микроскопа;</w:t>
      </w:r>
    </w:p>
    <w:bookmarkEnd w:id="5683"/>
    <w:bookmarkStart w:name="z5690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параметров катода: мощности накала, удельной плотности тока;</w:t>
      </w:r>
    </w:p>
    <w:bookmarkEnd w:id="5684"/>
    <w:bookmarkStart w:name="z5691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(в процентах) основных параметров катода в процессе срока службы и на циклических испытаниях.</w:t>
      </w:r>
    </w:p>
    <w:bookmarkEnd w:id="5685"/>
    <w:bookmarkStart w:name="z5692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Должен знать:</w:t>
      </w:r>
    </w:p>
    <w:bookmarkEnd w:id="5686"/>
    <w:bookmarkStart w:name="z5693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настройки на рабочий режим полуавтоматов с программным управлением для оксидирования катодов и оборудованием для изготовления металлопористых катодов;</w:t>
      </w:r>
    </w:p>
    <w:bookmarkEnd w:id="5687"/>
    <w:bookmarkStart w:name="z5694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распылителей различных конструкций; </w:t>
      </w:r>
    </w:p>
    <w:bookmarkEnd w:id="5688"/>
    <w:bookmarkStart w:name="z5695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стройство, пределы измерений и погрешности контрольно-измерительной аппаратуры;</w:t>
      </w:r>
    </w:p>
    <w:bookmarkEnd w:id="5689"/>
    <w:bookmarkStart w:name="z5696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плотности и программы покрытая цилиндрических, сферических, трубчатых, эллиптических и торцевых оксидных катодов различных размеров;</w:t>
      </w:r>
    </w:p>
    <w:bookmarkEnd w:id="5690"/>
    <w:bookmarkStart w:name="z5697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работы оксидного и металлопористого катодов;</w:t>
      </w:r>
    </w:p>
    <w:bookmarkEnd w:id="5691"/>
    <w:bookmarkStart w:name="z5698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электровакуумных приборов.</w:t>
      </w:r>
    </w:p>
    <w:bookmarkEnd w:id="5692"/>
    <w:bookmarkStart w:name="z5699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Примеры работ:</w:t>
      </w:r>
    </w:p>
    <w:bookmarkEnd w:id="5693"/>
    <w:bookmarkStart w:name="z5700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катоды типа "ИВ-З" с плотным покрытием – изготовление;</w:t>
      </w:r>
    </w:p>
    <w:bookmarkEnd w:id="5694"/>
    <w:bookmarkStart w:name="z5701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катод оксидный с тонким плотным покрытием и с точно сформированными краями – изготовление;</w:t>
      </w:r>
    </w:p>
    <w:bookmarkEnd w:id="5695"/>
    <w:bookmarkStart w:name="z5702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керны оксидных катодов - подготовка составов и поверхностей для плотного карбонатного покрытия;</w:t>
      </w:r>
    </w:p>
    <w:bookmarkEnd w:id="5696"/>
    <w:bookmarkStart w:name="z5703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катод металлопористый миниатюрный (размер эмитирующего пятна 0,07 х 0,3 миллиметра) - изготовление.</w:t>
      </w:r>
    </w:p>
    <w:bookmarkEnd w:id="5697"/>
    <w:bookmarkStart w:name="z5704" w:id="5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Калибровщик-прецизионист в производстве масок цветных кинескопов, 5 разряд</w:t>
      </w:r>
    </w:p>
    <w:bookmarkEnd w:id="5698"/>
    <w:bookmarkStart w:name="z5705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Характеристика работ:</w:t>
      </w:r>
    </w:p>
    <w:bookmarkEnd w:id="5699"/>
    <w:bookmarkStart w:name="z5706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отверстий маски диаметром 0,15-0,24 миллиметров методом сверления и развертывания по 4-6 квалитетам и шероховатостью поверхности 2,5-0,63 микрометров вручную с помощью специальных приспособлений;</w:t>
      </w:r>
    </w:p>
    <w:bookmarkEnd w:id="5700"/>
    <w:bookmarkStart w:name="z5707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отверстий при помощи микроскопа с 40-кратным увеличением;</w:t>
      </w:r>
    </w:p>
    <w:bookmarkEnd w:id="5701"/>
    <w:bookmarkStart w:name="z5708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обеспечение параллельности осей отверстий маски с точным соблюдением перпендикулярности и расстояний между центрами;</w:t>
      </w:r>
    </w:p>
    <w:bookmarkEnd w:id="5702"/>
    <w:bookmarkStart w:name="z5709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микросверл;</w:t>
      </w:r>
    </w:p>
    <w:bookmarkEnd w:id="5703"/>
    <w:bookmarkStart w:name="z5710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микроскопа.</w:t>
      </w:r>
    </w:p>
    <w:bookmarkEnd w:id="5704"/>
    <w:bookmarkStart w:name="z5711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Должен знать:</w:t>
      </w:r>
    </w:p>
    <w:bookmarkEnd w:id="5705"/>
    <w:bookmarkStart w:name="z5712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проверки на точность обслуживаемого оборудования;</w:t>
      </w:r>
    </w:p>
    <w:bookmarkEnd w:id="5706"/>
    <w:bookmarkStart w:name="z5713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настройки и регулировки приспособлений и контрольно-измерительных инструментов, приборов;</w:t>
      </w:r>
    </w:p>
    <w:bookmarkEnd w:id="5707"/>
    <w:bookmarkStart w:name="z5714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5708"/>
    <w:bookmarkStart w:name="z5715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5709"/>
    <w:bookmarkStart w:name="z5716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порядок заточки микросверл.</w:t>
      </w:r>
    </w:p>
    <w:bookmarkEnd w:id="5710"/>
    <w:bookmarkStart w:name="z5717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Требуется техническое и профессиональное (среднее специальное, среднее профессиональное) образование.</w:t>
      </w:r>
    </w:p>
    <w:bookmarkEnd w:id="5711"/>
    <w:bookmarkStart w:name="z5718" w:id="5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Оператор по защитным покрытиям в производстве масок цветных кинескопов, 4 разряд</w:t>
      </w:r>
    </w:p>
    <w:bookmarkEnd w:id="5712"/>
    <w:bookmarkStart w:name="z5719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Характеристика работ:</w:t>
      </w:r>
    </w:p>
    <w:bookmarkEnd w:id="5713"/>
    <w:bookmarkStart w:name="z5720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оптической плотности элементов маски для цветного кинескопа методом чернения с применением химических составов (азотная кислота, азотнокислое серебро, серноватистокислый натрий, медный купорос и так далее), снятие вуали после процесса увеличения оптической плотности;</w:t>
      </w:r>
    </w:p>
    <w:bookmarkEnd w:id="5714"/>
    <w:bookmarkStart w:name="z5721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элементов защитным слоем амилацетатного лака;</w:t>
      </w:r>
    </w:p>
    <w:bookmarkEnd w:id="5715"/>
    <w:bookmarkStart w:name="z5722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чернение цветоделительных масок, сеток и рам цветных кинескопов;</w:t>
      </w:r>
    </w:p>
    <w:bookmarkEnd w:id="5716"/>
    <w:bookmarkStart w:name="z5723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паротермическое оксидирование масок и рам в экзогазе;</w:t>
      </w:r>
    </w:p>
    <w:bookmarkEnd w:id="5717"/>
    <w:bookmarkStart w:name="z5724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оксидированных деталей;</w:t>
      </w:r>
    </w:p>
    <w:bookmarkEnd w:id="5718"/>
    <w:bookmarkStart w:name="z5725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масок, рам специальными растворами для определения качества оксидированной поверхности.</w:t>
      </w:r>
    </w:p>
    <w:bookmarkEnd w:id="5719"/>
    <w:bookmarkStart w:name="z5726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Должен знать:</w:t>
      </w:r>
    </w:p>
    <w:bookmarkEnd w:id="5720"/>
    <w:bookmarkStart w:name="z5727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защитных покрытий масок цветных кинескопов;</w:t>
      </w:r>
    </w:p>
    <w:bookmarkEnd w:id="5721"/>
    <w:bookmarkStart w:name="z5728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оксидирования;</w:t>
      </w:r>
    </w:p>
    <w:bookmarkEnd w:id="5722"/>
    <w:bookmarkStart w:name="z5729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оксидирования масок и рам;</w:t>
      </w:r>
    </w:p>
    <w:bookmarkEnd w:id="5723"/>
    <w:bookmarkStart w:name="z5730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толщины оксидной пленки при помощи изменения температуры, расхода и давления пара;</w:t>
      </w:r>
    </w:p>
    <w:bookmarkEnd w:id="5724"/>
    <w:bookmarkStart w:name="z5731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оптической плотности и элементов при помощи химсоставов и методы нанесения на элементы защитных покрытий;</w:t>
      </w:r>
    </w:p>
    <w:bookmarkEnd w:id="5725"/>
    <w:bookmarkStart w:name="z5732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условия применения контрольно-измерительных приборов (денситометр);</w:t>
      </w:r>
    </w:p>
    <w:bookmarkEnd w:id="5726"/>
    <w:bookmarkStart w:name="z5733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химические свойства составов для обработки элементов.</w:t>
      </w:r>
    </w:p>
    <w:bookmarkEnd w:id="5727"/>
    <w:bookmarkStart w:name="z5734" w:id="5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Сборщик-монтажник в производстве цветных кинескопов, 3 разряд</w:t>
      </w:r>
    </w:p>
    <w:bookmarkEnd w:id="5728"/>
    <w:bookmarkStart w:name="z5735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Характеристика работ:</w:t>
      </w:r>
    </w:p>
    <w:bookmarkEnd w:id="5729"/>
    <w:bookmarkStart w:name="z5736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держателей к раме;</w:t>
      </w:r>
    </w:p>
    <w:bookmarkEnd w:id="5730"/>
    <w:bookmarkStart w:name="z5737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прокатывание заготовок масок на установке;</w:t>
      </w:r>
    </w:p>
    <w:bookmarkEnd w:id="5731"/>
    <w:bookmarkStart w:name="z5738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контактных пружин и алюминиевых экранов к раме.</w:t>
      </w:r>
    </w:p>
    <w:bookmarkEnd w:id="5732"/>
    <w:bookmarkStart w:name="z5739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Должен знать:</w:t>
      </w:r>
    </w:p>
    <w:bookmarkEnd w:id="5733"/>
    <w:bookmarkStart w:name="z5740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применяемого оборудования, материалов, деталей и узлов, входящих в экрано-масочный узел.</w:t>
      </w:r>
    </w:p>
    <w:bookmarkEnd w:id="5734"/>
    <w:bookmarkStart w:name="z5741" w:id="5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Сборщик-монтажник в производстве цветных кинескопов, 4 разряд</w:t>
      </w:r>
    </w:p>
    <w:bookmarkEnd w:id="5735"/>
    <w:bookmarkStart w:name="z5742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Характеристика работ:</w:t>
      </w:r>
    </w:p>
    <w:bookmarkEnd w:id="5736"/>
    <w:bookmarkStart w:name="z5743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сферизация цветоделительных масок с контролем на специальных установках;</w:t>
      </w:r>
    </w:p>
    <w:bookmarkEnd w:id="5737"/>
    <w:bookmarkStart w:name="z5744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маски к раме с контролем сферы маски шаблонами и на специальных установках;</w:t>
      </w:r>
    </w:p>
    <w:bookmarkEnd w:id="5738"/>
    <w:bookmarkStart w:name="z5745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обработка элементов экранного узла и конуса цветного кинескопа;</w:t>
      </w:r>
    </w:p>
    <w:bookmarkEnd w:id="5739"/>
    <w:bookmarkStart w:name="z5746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рамомасочного узла;</w:t>
      </w:r>
    </w:p>
    <w:bookmarkEnd w:id="5740"/>
    <w:bookmarkStart w:name="z5747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качества выполненной работы.</w:t>
      </w:r>
    </w:p>
    <w:bookmarkEnd w:id="5741"/>
    <w:bookmarkStart w:name="z5748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Должен знать:</w:t>
      </w:r>
    </w:p>
    <w:bookmarkEnd w:id="5742"/>
    <w:bookmarkStart w:name="z5749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проверки на точность специальных установок и приспособлений;</w:t>
      </w:r>
    </w:p>
    <w:bookmarkEnd w:id="5743"/>
    <w:bookmarkStart w:name="z5750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технические требования, предъявляемые к материалам, деталям и узлам;</w:t>
      </w:r>
    </w:p>
    <w:bookmarkEnd w:id="5744"/>
    <w:bookmarkStart w:name="z5751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контрольно-измерительных приборов и инструментов.</w:t>
      </w:r>
    </w:p>
    <w:bookmarkEnd w:id="5745"/>
    <w:bookmarkStart w:name="z5752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Примеры работ:</w:t>
      </w:r>
    </w:p>
    <w:bookmarkEnd w:id="5746"/>
    <w:bookmarkStart w:name="z5753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конуса - контроль на соосность и перпендикулярность горловины;</w:t>
      </w:r>
    </w:p>
    <w:bookmarkEnd w:id="5747"/>
    <w:bookmarkStart w:name="z5754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узел экрано-масочный - продувание масок воздухом высокого давления; </w:t>
      </w:r>
    </w:p>
    <w:bookmarkEnd w:id="5748"/>
    <w:bookmarkStart w:name="z5755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виброобработка экрано-масочного узла на специальных установках.</w:t>
      </w:r>
    </w:p>
    <w:bookmarkEnd w:id="5749"/>
    <w:bookmarkStart w:name="z5756" w:id="5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Сборщик-монтажник в производстве цветных кинескопов, 5 разряд</w:t>
      </w:r>
    </w:p>
    <w:bookmarkEnd w:id="5750"/>
    <w:bookmarkStart w:name="z5757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Характеристика работ:</w:t>
      </w:r>
    </w:p>
    <w:bookmarkEnd w:id="5751"/>
    <w:bookmarkStart w:name="z5758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экранного узла и оболочки цветного кинескопа на специальных установках и при помощи приспособлений;</w:t>
      </w:r>
    </w:p>
    <w:bookmarkEnd w:id="5752"/>
    <w:bookmarkStart w:name="z5759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расстояний между экраном и маской во многих точках на поверхности экрана;</w:t>
      </w:r>
    </w:p>
    <w:bookmarkEnd w:id="5753"/>
    <w:bookmarkStart w:name="z5760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экрана относительно конуса при установке элементов оболочки в специальном приспособлении для спайки;</w:t>
      </w:r>
    </w:p>
    <w:bookmarkEnd w:id="5754"/>
    <w:bookmarkStart w:name="z5761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собранной оболочки, в том числе с помошью течеискателя на специальных установках;</w:t>
      </w:r>
    </w:p>
    <w:bookmarkEnd w:id="5755"/>
    <w:bookmarkStart w:name="z5762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автоматического оборудования, управляющего режимами термических печей спайки оболочек.</w:t>
      </w:r>
    </w:p>
    <w:bookmarkEnd w:id="5756"/>
    <w:bookmarkStart w:name="z5763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Должен знать:</w:t>
      </w:r>
    </w:p>
    <w:bookmarkEnd w:id="5757"/>
    <w:bookmarkStart w:name="z5764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устройство и принцип действия применяемого оборудования и оснастки;</w:t>
      </w:r>
    </w:p>
    <w:bookmarkEnd w:id="5758"/>
    <w:bookmarkStart w:name="z5765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применяемых материалов;</w:t>
      </w:r>
    </w:p>
    <w:bookmarkEnd w:id="5759"/>
    <w:bookmarkStart w:name="z5766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качества собранных узлов и оболочек;</w:t>
      </w:r>
    </w:p>
    <w:bookmarkEnd w:id="5760"/>
    <w:bookmarkStart w:name="z5767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режимов в процессе изготовления и обработки.</w:t>
      </w:r>
    </w:p>
    <w:bookmarkEnd w:id="5761"/>
    <w:bookmarkStart w:name="z5768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Примеры работ:</w:t>
      </w:r>
    </w:p>
    <w:bookmarkEnd w:id="5762"/>
    <w:bookmarkStart w:name="z5769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оболочки цветного кинескопа - спайка экрана с конусом в печах; </w:t>
      </w:r>
    </w:p>
    <w:bookmarkEnd w:id="5763"/>
    <w:bookmarkStart w:name="z5770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онтроль качества склеенной оболочки;</w:t>
      </w:r>
    </w:p>
    <w:bookmarkEnd w:id="5764"/>
    <w:bookmarkStart w:name="z5771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узел экранный - контроль расстояния экран-маска.</w:t>
      </w:r>
    </w:p>
    <w:bookmarkEnd w:id="5765"/>
    <w:bookmarkStart w:name="z5772" w:id="5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Сборщик-монтажник в производстве цветных кинескопов, 6 разряд</w:t>
      </w:r>
    </w:p>
    <w:bookmarkEnd w:id="5766"/>
    <w:bookmarkStart w:name="z5773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Характеристика работ:</w:t>
      </w:r>
    </w:p>
    <w:bookmarkEnd w:id="5767"/>
    <w:bookmarkStart w:name="z5774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экранного узла и оболочки цветного кинескопа в условиях опытного производства;</w:t>
      </w:r>
    </w:p>
    <w:bookmarkEnd w:id="5768"/>
    <w:bookmarkStart w:name="z5775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экрано-масочного узла цветного кинескопа с компланарной электроннооптической системой на специальном оборудовании;</w:t>
      </w:r>
    </w:p>
    <w:bookmarkEnd w:id="5769"/>
    <w:bookmarkStart w:name="z5776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расстояний между экраном и маской в процессе сборки на установках с пневматическими датчиками;</w:t>
      </w:r>
    </w:p>
    <w:bookmarkEnd w:id="5770"/>
    <w:bookmarkStart w:name="z5777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собранных узлов на установках, основанных на индукционном принципе действия.</w:t>
      </w:r>
    </w:p>
    <w:bookmarkEnd w:id="5771"/>
    <w:bookmarkStart w:name="z5778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Должен знать:</w:t>
      </w:r>
    </w:p>
    <w:bookmarkEnd w:id="5772"/>
    <w:bookmarkStart w:name="z5779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режимы работы специального технологического оборудования;</w:t>
      </w:r>
    </w:p>
    <w:bookmarkEnd w:id="5773"/>
    <w:bookmarkStart w:name="z5780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 настройки приборов с пневматическими датчиками для контроля расстояния экран-маска;</w:t>
      </w:r>
    </w:p>
    <w:bookmarkEnd w:id="5774"/>
    <w:bookmarkStart w:name="z5781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рациональных режимов ведения технологического процесса сборки;</w:t>
      </w:r>
    </w:p>
    <w:bookmarkEnd w:id="5775"/>
    <w:bookmarkStart w:name="z5782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вакуумной техники и технологии производства электровакуумных приборов.</w:t>
      </w:r>
    </w:p>
    <w:bookmarkEnd w:id="5776"/>
    <w:bookmarkStart w:name="z5783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Требуется техническое и профессиональное (среднее специальное, среднее профессиональное) образование.</w:t>
      </w:r>
    </w:p>
    <w:bookmarkEnd w:id="5777"/>
    <w:bookmarkStart w:name="z5784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Примеры работ:</w:t>
      </w:r>
    </w:p>
    <w:bookmarkEnd w:id="5778"/>
    <w:bookmarkStart w:name="z5785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кинескоп цветной дисплейный - сборка экрано-масочного узла и установка расстояния экран-маска.</w:t>
      </w:r>
    </w:p>
    <w:bookmarkEnd w:id="5779"/>
    <w:bookmarkStart w:name="z5786" w:id="5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Заливщик цоколей, 2 разряд</w:t>
      </w:r>
    </w:p>
    <w:bookmarkEnd w:id="5780"/>
    <w:bookmarkStart w:name="z5787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Характеристика работ:</w:t>
      </w:r>
    </w:p>
    <w:bookmarkEnd w:id="5781"/>
    <w:bookmarkStart w:name="z5788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цоколей стекломассой на специальном оборудовании различных конструкций;</w:t>
      </w:r>
    </w:p>
    <w:bookmarkEnd w:id="5782"/>
    <w:bookmarkStart w:name="z5789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необходимой дозировки для подачи стекломассы;</w:t>
      </w:r>
    </w:p>
    <w:bookmarkEnd w:id="5783"/>
    <w:bookmarkStart w:name="z5790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подналадка оборудования;</w:t>
      </w:r>
    </w:p>
    <w:bookmarkEnd w:id="5784"/>
    <w:bookmarkStart w:name="z5791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деталей на рабочие позиции оборудования.</w:t>
      </w:r>
    </w:p>
    <w:bookmarkEnd w:id="5785"/>
    <w:bookmarkStart w:name="z5792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Должен знать:</w:t>
      </w:r>
    </w:p>
    <w:bookmarkEnd w:id="5786"/>
    <w:bookmarkStart w:name="z5793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для заливки стекломассы в металлические цоколи для электровакуумных приборов;</w:t>
      </w:r>
    </w:p>
    <w:bookmarkEnd w:id="5787"/>
    <w:bookmarkStart w:name="z5794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расплавленной стекломассой;</w:t>
      </w:r>
    </w:p>
    <w:bookmarkEnd w:id="5788"/>
    <w:bookmarkStart w:name="z5795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5789"/>
    <w:bookmarkStart w:name="z5796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 и назначение готовых цоколей.</w:t>
      </w:r>
    </w:p>
    <w:bookmarkEnd w:id="5790"/>
    <w:bookmarkStart w:name="z5797" w:id="5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Обжигальщик ламп, 2 разряд</w:t>
      </w:r>
    </w:p>
    <w:bookmarkEnd w:id="5791"/>
    <w:bookmarkStart w:name="z5798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Характеристика работ:</w:t>
      </w:r>
    </w:p>
    <w:bookmarkEnd w:id="5792"/>
    <w:bookmarkStart w:name="z5799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ламп на полуавтоматах и рамах обжига при заданном напряжении;</w:t>
      </w:r>
    </w:p>
    <w:bookmarkEnd w:id="5793"/>
    <w:bookmarkStart w:name="z5800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классификация обожженных ламп и наблюдение за показаниями измерительных приборов.</w:t>
      </w:r>
    </w:p>
    <w:bookmarkEnd w:id="5794"/>
    <w:bookmarkStart w:name="z5801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Должен знать:</w:t>
      </w:r>
    </w:p>
    <w:bookmarkEnd w:id="5795"/>
    <w:bookmarkStart w:name="z5802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назначение важнейших частей, принцип действия обслуживаемого оборудования;</w:t>
      </w:r>
    </w:p>
    <w:bookmarkEnd w:id="5796"/>
    <w:bookmarkStart w:name="z5803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измерительных приборов;</w:t>
      </w:r>
    </w:p>
    <w:bookmarkEnd w:id="5797"/>
    <w:bookmarkStart w:name="z5804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процесса обжига ламп всех типов.</w:t>
      </w:r>
    </w:p>
    <w:bookmarkEnd w:id="5798"/>
    <w:bookmarkStart w:name="z5805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Примеры работ:</w:t>
      </w:r>
    </w:p>
    <w:bookmarkEnd w:id="5799"/>
    <w:bookmarkStart w:name="z5806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лампы накаливания - обжиг при установленном напряжении.</w:t>
      </w:r>
    </w:p>
    <w:bookmarkEnd w:id="5800"/>
    <w:bookmarkStart w:name="z5807" w:id="5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Наладчик автоматов сварки выводов, 4 разряд</w:t>
      </w:r>
    </w:p>
    <w:bookmarkEnd w:id="5801"/>
    <w:bookmarkStart w:name="z5808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Характеристика работ:</w:t>
      </w:r>
    </w:p>
    <w:bookmarkEnd w:id="5802"/>
    <w:bookmarkStart w:name="z5809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текущий ремонт автоматов газовой и электрической сварки выводов;</w:t>
      </w:r>
    </w:p>
    <w:bookmarkEnd w:id="5803"/>
    <w:bookmarkStart w:name="z5810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сборка отдельных быстроизнашивающихся деталей автоматов;</w:t>
      </w:r>
    </w:p>
    <w:bookmarkEnd w:id="5804"/>
    <w:bookmarkStart w:name="z5811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сварных соединений;</w:t>
      </w:r>
    </w:p>
    <w:bookmarkEnd w:id="5805"/>
    <w:bookmarkStart w:name="z5812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необходимой остроты и температуры пламени горелок при сварке проволоки различных диаметров и марок;</w:t>
      </w:r>
    </w:p>
    <w:bookmarkEnd w:id="5806"/>
    <w:bookmarkStart w:name="z5813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на разные режимы сварки.</w:t>
      </w:r>
    </w:p>
    <w:bookmarkEnd w:id="5807"/>
    <w:bookmarkStart w:name="z5814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Должен знать:</w:t>
      </w:r>
    </w:p>
    <w:bookmarkEnd w:id="5808"/>
    <w:bookmarkStart w:name="z5815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принцип работы автоматов газовой сварки выводов;</w:t>
      </w:r>
    </w:p>
    <w:bookmarkEnd w:id="5809"/>
    <w:bookmarkStart w:name="z5816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мгновенной газовой сварки;</w:t>
      </w:r>
    </w:p>
    <w:bookmarkEnd w:id="5810"/>
    <w:bookmarkStart w:name="z5817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свойства свариваемых деталей;</w:t>
      </w:r>
    </w:p>
    <w:bookmarkEnd w:id="5811"/>
    <w:bookmarkStart w:name="z5818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отжига проволоки в атмосфере препарировочного газа;</w:t>
      </w:r>
    </w:p>
    <w:bookmarkEnd w:id="5812"/>
    <w:bookmarkStart w:name="z5819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газов;</w:t>
      </w:r>
    </w:p>
    <w:bookmarkEnd w:id="5813"/>
    <w:bookmarkStart w:name="z5820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приборами;</w:t>
      </w:r>
    </w:p>
    <w:bookmarkEnd w:id="5814"/>
    <w:bookmarkStart w:name="z5821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5815"/>
    <w:bookmarkStart w:name="z5822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Примеры работ:</w:t>
      </w:r>
    </w:p>
    <w:bookmarkEnd w:id="5816"/>
    <w:bookmarkStart w:name="z5823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газовой сварки выводов - наладка и подналадка при изготовлении двухзвеньевых выводов;</w:t>
      </w:r>
    </w:p>
    <w:bookmarkEnd w:id="5817"/>
    <w:bookmarkStart w:name="z5824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ручной газовой сварки выводов - наладка.</w:t>
      </w:r>
    </w:p>
    <w:bookmarkEnd w:id="5818"/>
    <w:bookmarkStart w:name="z5825" w:id="5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Наладчик автоматов сварки выводов, 5 разряд</w:t>
      </w:r>
    </w:p>
    <w:bookmarkEnd w:id="5819"/>
    <w:bookmarkStart w:name="z5826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Характеристика работ:</w:t>
      </w:r>
    </w:p>
    <w:bookmarkEnd w:id="5820"/>
    <w:bookmarkStart w:name="z5827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средний ремонт автоматов газовой, электрической сварки выводов и автоматов резки изделий с газовым и электрическим разрывом никелевого звена;</w:t>
      </w:r>
    </w:p>
    <w:bookmarkEnd w:id="5821"/>
    <w:bookmarkStart w:name="z5828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смена и сборка отдельных узлов и деталей автомата; </w:t>
      </w:r>
    </w:p>
    <w:bookmarkEnd w:id="5822"/>
    <w:bookmarkStart w:name="z5829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сварка выводов из 3-4 звеньев различных металлов;</w:t>
      </w:r>
    </w:p>
    <w:bookmarkEnd w:id="5823"/>
    <w:bookmarkStart w:name="z5830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на дефектные детали;</w:t>
      </w:r>
    </w:p>
    <w:bookmarkEnd w:id="5824"/>
    <w:bookmarkStart w:name="z5831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ведомостей.</w:t>
      </w:r>
    </w:p>
    <w:bookmarkEnd w:id="5825"/>
    <w:bookmarkStart w:name="z5832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Должен знать:</w:t>
      </w:r>
    </w:p>
    <w:bookmarkEnd w:id="5826"/>
    <w:bookmarkStart w:name="z5833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газовые схемы, конструкцию, принцип работы, порядок эксплуатации и среднего ремонта автоматов газовой и электрической сварки выводов;</w:t>
      </w:r>
    </w:p>
    <w:bookmarkEnd w:id="5827"/>
    <w:bookmarkStart w:name="z5834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электроизмерительных приборов;</w:t>
      </w:r>
    </w:p>
    <w:bookmarkEnd w:id="5828"/>
    <w:bookmarkStart w:name="z5835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генераторов постоянного тока;</w:t>
      </w:r>
    </w:p>
    <w:bookmarkEnd w:id="5829"/>
    <w:bookmarkStart w:name="z5836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кислородных редукторов;</w:t>
      </w:r>
    </w:p>
    <w:bookmarkEnd w:id="5830"/>
    <w:bookmarkStart w:name="z5837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мгновенной газовой и электрической сварки;</w:t>
      </w:r>
    </w:p>
    <w:bookmarkEnd w:id="5831"/>
    <w:bookmarkStart w:name="z5838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применение и назначение всех материалов звеньев выводов;</w:t>
      </w:r>
    </w:p>
    <w:bookmarkEnd w:id="5832"/>
    <w:bookmarkStart w:name="z5839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сварки различных металлов;</w:t>
      </w:r>
    </w:p>
    <w:bookmarkEnd w:id="5833"/>
    <w:bookmarkStart w:name="z5840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5834"/>
    <w:bookmarkStart w:name="z5841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Требуется техническое и профессиональное (среднее специальное, среднее профессиональное) образование.</w:t>
      </w:r>
    </w:p>
    <w:bookmarkEnd w:id="5835"/>
    <w:bookmarkStart w:name="z5842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Примеры работ:</w:t>
      </w:r>
    </w:p>
    <w:bookmarkEnd w:id="5836"/>
    <w:bookmarkStart w:name="z5843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газовой и электрической сварки выводов - наладка и перестройка на различные типы выводов;</w:t>
      </w:r>
    </w:p>
    <w:bookmarkEnd w:id="5837"/>
    <w:bookmarkStart w:name="z5844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резки изделий с разрывом – наладка;</w:t>
      </w:r>
    </w:p>
    <w:bookmarkEnd w:id="5838"/>
    <w:bookmarkStart w:name="z5845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остекловывания выводов - наладка и текущий ремонт.</w:t>
      </w:r>
    </w:p>
    <w:bookmarkEnd w:id="5839"/>
    <w:bookmarkStart w:name="z5846" w:id="5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Наладчик автоматов сварки выводов, 6 разряд</w:t>
      </w:r>
    </w:p>
    <w:bookmarkEnd w:id="5840"/>
    <w:bookmarkStart w:name="z5847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Характеристика работ:</w:t>
      </w:r>
    </w:p>
    <w:bookmarkEnd w:id="5841"/>
    <w:bookmarkStart w:name="z5848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текущий ремонт, средний и капитальный ремонт всех типов газосварочных и электросварочных автоматов, а также автоматов электросварки выводов с узлами газового разрыва;</w:t>
      </w:r>
    </w:p>
    <w:bookmarkEnd w:id="5842"/>
    <w:bookmarkStart w:name="z5849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опытным и расчетным путем режимов сварки и качества сварных соединений проволок, включая тугоплавкие металлы (вольфрам, молибден и различные сплавы: ковар, нихром, сплав "Н47ХВ", "Н47Д5" и иное);</w:t>
      </w:r>
    </w:p>
    <w:bookmarkEnd w:id="5843"/>
    <w:bookmarkStart w:name="z5850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ремонт сложных электрических схем;</w:t>
      </w:r>
    </w:p>
    <w:bookmarkEnd w:id="5844"/>
    <w:bookmarkStart w:name="z5851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размеров звеньев с учетом усадки материала.</w:t>
      </w:r>
    </w:p>
    <w:bookmarkEnd w:id="5845"/>
    <w:bookmarkStart w:name="z5852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Должен знать:</w:t>
      </w:r>
    </w:p>
    <w:bookmarkEnd w:id="5846"/>
    <w:bookmarkStart w:name="z5853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и газовые схемы автоматов сварки выводов всех типов;</w:t>
      </w:r>
    </w:p>
    <w:bookmarkEnd w:id="5847"/>
    <w:bookmarkStart w:name="z5854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всех узлов автомата;</w:t>
      </w:r>
    </w:p>
    <w:bookmarkEnd w:id="5848"/>
    <w:bookmarkStart w:name="z5855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проведения ремонта любой сложности всех типов автоматов;</w:t>
      </w:r>
    </w:p>
    <w:bookmarkEnd w:id="5849"/>
    <w:bookmarkStart w:name="z5856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предупреждения износа узлов, деталей;</w:t>
      </w:r>
    </w:p>
    <w:bookmarkEnd w:id="5850"/>
    <w:bookmarkStart w:name="z5857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условия для подбора режимов сварки разных металлов;</w:t>
      </w:r>
    </w:p>
    <w:bookmarkEnd w:id="5851"/>
    <w:bookmarkStart w:name="z5858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газовой сварки, а также электро- и газоразрыва;</w:t>
      </w:r>
    </w:p>
    <w:bookmarkEnd w:id="5852"/>
    <w:bookmarkStart w:name="z5859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сварных соединений различных металлов;</w:t>
      </w:r>
    </w:p>
    <w:bookmarkEnd w:id="5853"/>
    <w:bookmarkStart w:name="z5860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установление режимов обработки при изготовлении опытных и экспериментальных образцов.</w:t>
      </w:r>
    </w:p>
    <w:bookmarkEnd w:id="5854"/>
    <w:bookmarkStart w:name="z5861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Требуется техническое и профессиональное (среднее специальное, среднее профессиональное) образование.</w:t>
      </w:r>
    </w:p>
    <w:bookmarkEnd w:id="5855"/>
    <w:bookmarkStart w:name="z5862" w:id="5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Заварщик электровакуумных приборов, 2 разряд</w:t>
      </w:r>
    </w:p>
    <w:bookmarkEnd w:id="5856"/>
    <w:bookmarkStart w:name="z5863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Характеристика работ:</w:t>
      </w:r>
    </w:p>
    <w:bookmarkEnd w:id="5857"/>
    <w:bookmarkStart w:name="z5864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малогабаритных радиоламп, тиратронов и иных аналогичных электровакуумных приборов с плоскими ножками на многошпиндельных полуавтоматах;</w:t>
      </w:r>
    </w:p>
    <w:bookmarkEnd w:id="5858"/>
    <w:bookmarkStart w:name="z5865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ламп с гребешковыми ножками совместно с заварщиком 3 разряда, или самостоятельно на оборудовании с автоматическим съемом заваренных ламп;</w:t>
      </w:r>
    </w:p>
    <w:bookmarkEnd w:id="5859"/>
    <w:bookmarkStart w:name="z5866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шпинделей полуавтоматов и их загрузка собранными ножками;</w:t>
      </w:r>
    </w:p>
    <w:bookmarkEnd w:id="5860"/>
    <w:bookmarkStart w:name="z5867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печей подогрева и отжига ножек и ламп.</w:t>
      </w:r>
    </w:p>
    <w:bookmarkEnd w:id="5861"/>
    <w:bookmarkStart w:name="z5868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Должен знать:</w:t>
      </w:r>
    </w:p>
    <w:bookmarkEnd w:id="5862"/>
    <w:bookmarkStart w:name="z5869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заварочных автоматов и полуавтоматов;</w:t>
      </w:r>
    </w:p>
    <w:bookmarkEnd w:id="5863"/>
    <w:bookmarkStart w:name="z5870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газовых горелок и способы регулирования пламени при заварке;</w:t>
      </w:r>
    </w:p>
    <w:bookmarkEnd w:id="5864"/>
    <w:bookmarkStart w:name="z5871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огневой обработки стекла при заварке;</w:t>
      </w:r>
    </w:p>
    <w:bookmarkEnd w:id="5865"/>
    <w:bookmarkStart w:name="z5872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заварочных автоматов и полуавтоматов ножками (собранными) и колбами;</w:t>
      </w:r>
    </w:p>
    <w:bookmarkEnd w:id="5866"/>
    <w:bookmarkStart w:name="z5873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признаки ножек и колб различных типов ламп.</w:t>
      </w:r>
    </w:p>
    <w:bookmarkEnd w:id="5867"/>
    <w:bookmarkStart w:name="z5874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Примеры работ:</w:t>
      </w:r>
    </w:p>
    <w:bookmarkEnd w:id="5868"/>
    <w:bookmarkStart w:name="z5875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- обрезка на станке в размер, заварка ножек;</w:t>
      </w:r>
    </w:p>
    <w:bookmarkEnd w:id="5869"/>
    <w:bookmarkStart w:name="z5876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люминесцентные - загрузка автоматов заварки с автоматическим снятием заваренных трубок;</w:t>
      </w:r>
    </w:p>
    <w:bookmarkEnd w:id="5870"/>
    <w:bookmarkStart w:name="z5877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лампы приемно-усилительные малогабаритные - заварка на многопозиционных полуавтоматах;</w:t>
      </w:r>
    </w:p>
    <w:bookmarkEnd w:id="5871"/>
    <w:bookmarkStart w:name="z5878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лампы газоразрядные с неоновым наложением - заварка на многопозиционных полуавтоматах;</w:t>
      </w:r>
    </w:p>
    <w:bookmarkEnd w:id="5872"/>
    <w:bookmarkStart w:name="z5879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электровакуумные на гребешковой и бусинковой ножке - загрузка полуавтомата заварки смонтированными ножками и колбами;</w:t>
      </w:r>
    </w:p>
    <w:bookmarkEnd w:id="5873"/>
    <w:bookmarkStart w:name="z5880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вакуумные - подготовка стеклянных баллончиков к заварке газовой горелкой;</w:t>
      </w:r>
    </w:p>
    <w:bookmarkEnd w:id="5874"/>
    <w:bookmarkStart w:name="z5881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газовой горелкой резонаторов типа "Э2";</w:t>
      </w:r>
    </w:p>
    <w:bookmarkEnd w:id="5875"/>
    <w:bookmarkStart w:name="z5882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стеклянные трубки для кварцедержателей - заготовка.</w:t>
      </w:r>
    </w:p>
    <w:bookmarkEnd w:id="5876"/>
    <w:bookmarkStart w:name="z5883" w:id="5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Заварщик электровакуумных приборов, 3 разряд</w:t>
      </w:r>
    </w:p>
    <w:bookmarkEnd w:id="5877"/>
    <w:bookmarkStart w:name="z5884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Характеристика работ:</w:t>
      </w:r>
    </w:p>
    <w:bookmarkEnd w:id="5878"/>
    <w:bookmarkStart w:name="z5885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электровакуумных приборов на многопозиционном оборудовании;</w:t>
      </w:r>
    </w:p>
    <w:bookmarkEnd w:id="5879"/>
    <w:bookmarkStart w:name="z5886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на станках с ручным управлением, одношпиндельных станках с вращающимися и неподвижными газовыми горелками;</w:t>
      </w:r>
    </w:p>
    <w:bookmarkEnd w:id="5880"/>
    <w:bookmarkStart w:name="z5887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 подогревом и отжигом в электропечах;</w:t>
      </w:r>
    </w:p>
    <w:bookmarkEnd w:id="5881"/>
    <w:bookmarkStart w:name="z5888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оборудования и выбор режима заварки;</w:t>
      </w:r>
    </w:p>
    <w:bookmarkEnd w:id="5882"/>
    <w:bookmarkStart w:name="z5889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ламп при заварке и формовке места заварки;</w:t>
      </w:r>
    </w:p>
    <w:bookmarkEnd w:id="5883"/>
    <w:bookmarkStart w:name="z5890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стекла и заварки внешним осмотром.</w:t>
      </w:r>
    </w:p>
    <w:bookmarkEnd w:id="5884"/>
    <w:bookmarkStart w:name="z5891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Должен знать:</w:t>
      </w:r>
    </w:p>
    <w:bookmarkEnd w:id="5885"/>
    <w:bookmarkStart w:name="z5892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заварочного оборудования и применяемых приспособлений;</w:t>
      </w:r>
    </w:p>
    <w:bookmarkEnd w:id="5886"/>
    <w:bookmarkStart w:name="z5893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стекла, их свойства и температурные режимы обработки;</w:t>
      </w:r>
    </w:p>
    <w:bookmarkEnd w:id="5887"/>
    <w:bookmarkStart w:name="z5894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конуса заварки, соответствующего типу цоколя;</w:t>
      </w:r>
    </w:p>
    <w:bookmarkEnd w:id="5888"/>
    <w:bookmarkStart w:name="z5895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полярископом;</w:t>
      </w:r>
    </w:p>
    <w:bookmarkEnd w:id="5889"/>
    <w:bookmarkStart w:name="z5896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горючего газа, воздуха и кислорода;</w:t>
      </w:r>
    </w:p>
    <w:bookmarkEnd w:id="5890"/>
    <w:bookmarkStart w:name="z5897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заварке определенных типов изделий.</w:t>
      </w:r>
    </w:p>
    <w:bookmarkEnd w:id="5891"/>
    <w:bookmarkStart w:name="z5898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Примеры работ:</w:t>
      </w:r>
    </w:p>
    <w:bookmarkEnd w:id="5892"/>
    <w:bookmarkStart w:name="z5899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накаливания специальные - заварка на многопозиционных полуавтоматах и на станках с ручным управлением;</w:t>
      </w:r>
    </w:p>
    <w:bookmarkEnd w:id="5893"/>
    <w:bookmarkStart w:name="z5900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лампы неоновые миниатюрные - заварка на многопозиционных полуавтоматах;</w:t>
      </w:r>
    </w:p>
    <w:bookmarkEnd w:id="5894"/>
    <w:bookmarkStart w:name="z5901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приемно-усилительные миниатюрные, сверхминиатюрные и малогабаритные - заварка на многопозиционных автоматах и полуавтоматах с предварительным подогревом в печах отжига стекла;</w:t>
      </w:r>
    </w:p>
    <w:bookmarkEnd w:id="5895"/>
    <w:bookmarkStart w:name="z5902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накаливания специальные - заварка на механизированных линиях и контроль монтажа ножек;</w:t>
      </w:r>
    </w:p>
    <w:bookmarkEnd w:id="5896"/>
    <w:bookmarkStart w:name="z5903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лампы генераторные и приемно-усилительные - заварка на одношпиндельных и четырехшпиндельных станках;</w:t>
      </w:r>
    </w:p>
    <w:bookmarkEnd w:id="5897"/>
    <w:bookmarkStart w:name="z5904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лампы малогабаритные люминесцентные - заварка на станке с ручным управлением;</w:t>
      </w:r>
    </w:p>
    <w:bookmarkEnd w:id="5898"/>
    <w:bookmarkStart w:name="z5905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дуговые ртутные - заварка ножки в колбу на одношпиндельном (вертикальном) заварочном станке;</w:t>
      </w:r>
    </w:p>
    <w:bookmarkEnd w:id="5899"/>
    <w:bookmarkStart w:name="z5906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генераторные сверхвысокой частоты – заварка ножки на многопозиционном автомате;</w:t>
      </w:r>
    </w:p>
    <w:bookmarkEnd w:id="5900"/>
    <w:bookmarkStart w:name="z5907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электровакуумные с количеством выводов до 12 - заварка на горизонтальных и вертикальных станках;</w:t>
      </w:r>
    </w:p>
    <w:bookmarkEnd w:id="5901"/>
    <w:bookmarkStart w:name="z5908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сверхвысокой частоты - заварка прибора, ножки с баллоном, баллона с коллектором;</w:t>
      </w:r>
    </w:p>
    <w:bookmarkEnd w:id="5902"/>
    <w:bookmarkStart w:name="z5909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вакуумная пуклевка пушки и линии замедления;</w:t>
      </w:r>
    </w:p>
    <w:bookmarkEnd w:id="5903"/>
    <w:bookmarkStart w:name="z5910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резонаторы вакуумные типа "С-2" - заварка пьезоэлементов с малыми электродами;</w:t>
      </w:r>
    </w:p>
    <w:bookmarkEnd w:id="5904"/>
    <w:bookmarkStart w:name="z5911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резонаторы кварцевые - отпайка штенгеля газовой горелкой после откачки;</w:t>
      </w:r>
    </w:p>
    <w:bookmarkEnd w:id="5905"/>
    <w:bookmarkStart w:name="z5912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тиратроны - заварка на вертикальном заварочном станке с вращающимися горелками;</w:t>
      </w:r>
    </w:p>
    <w:bookmarkEnd w:id="5906"/>
    <w:bookmarkStart w:name="z5913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трубки электронно-лучевые - заварка ножки в колбу на одношпиндельном (вертикальном) заварочном станке;</w:t>
      </w:r>
    </w:p>
    <w:bookmarkEnd w:id="5907"/>
    <w:bookmarkStart w:name="z5914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трубки рентгеновские - заварка ножек, собранных в колбу на вертикальном заварочном станке;</w:t>
      </w:r>
    </w:p>
    <w:bookmarkEnd w:id="5908"/>
    <w:bookmarkStart w:name="z5915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фотоэлементы и лампы манометрические - заварка на многопозиционных полуавтоматах с центровкой ножки.</w:t>
      </w:r>
    </w:p>
    <w:bookmarkEnd w:id="5909"/>
    <w:bookmarkStart w:name="z5916" w:id="5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Заварщик электровакуумных приборов, 4 разряд</w:t>
      </w:r>
    </w:p>
    <w:bookmarkEnd w:id="5910"/>
    <w:bookmarkStart w:name="z5917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Характеристика работ:</w:t>
      </w:r>
    </w:p>
    <w:bookmarkEnd w:id="5911"/>
    <w:bookmarkStart w:name="z5918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электровакуумных приборов на горизонтальных и вертикальных многошпиндельных заварочных станках;</w:t>
      </w:r>
    </w:p>
    <w:bookmarkEnd w:id="5912"/>
    <w:bookmarkStart w:name="z5919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различных приборов с большим диаметром колбы в месте заварки и большим количеством выводов в ножке на вертикальных заварочных станках с вращающимися горелками и вращающимся шпинделем;</w:t>
      </w:r>
    </w:p>
    <w:bookmarkEnd w:id="5913"/>
    <w:bookmarkStart w:name="z5920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 помощью аргонодуговых, электродуговых, диффузионных и электронно-лучевых установок токовой пайки твердыми припоями.</w:t>
      </w:r>
    </w:p>
    <w:bookmarkEnd w:id="5914"/>
    <w:bookmarkStart w:name="z5921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Должен знать:</w:t>
      </w:r>
    </w:p>
    <w:bookmarkEnd w:id="5915"/>
    <w:bookmarkStart w:name="z5922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заварочных станков различных систем, а также приспособлений, применяемых для крепления и центровки узлов при заварке;</w:t>
      </w:r>
    </w:p>
    <w:bookmarkEnd w:id="5916"/>
    <w:bookmarkStart w:name="z5923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аргонно-дуговых, диффузионных и электронно-лучевых установок токовой пайки твердыми припоями;</w:t>
      </w:r>
    </w:p>
    <w:bookmarkEnd w:id="5917"/>
    <w:bookmarkStart w:name="z5924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применения контрольно-измерительных приборов при заварке и отжиге изделий;</w:t>
      </w:r>
    </w:p>
    <w:bookmarkEnd w:id="5918"/>
    <w:bookmarkStart w:name="z5925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сварки стекла с металлом.</w:t>
      </w:r>
    </w:p>
    <w:bookmarkEnd w:id="5919"/>
    <w:bookmarkStart w:name="z5926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Примеры работ:</w:t>
      </w:r>
    </w:p>
    <w:bookmarkEnd w:id="5920"/>
    <w:bookmarkStart w:name="z5927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анодные - заварка с баллоном на газовой горелке "Пушка" с поддувом азота;</w:t>
      </w:r>
    </w:p>
    <w:bookmarkEnd w:id="5921"/>
    <w:bookmarkStart w:name="z5928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газотроны типа "ВГ-237";</w:t>
      </w:r>
    </w:p>
    <w:bookmarkEnd w:id="5922"/>
    <w:bookmarkStart w:name="z5929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генераторные типа "ГМ-100"; "ГК-750";</w:t>
      </w:r>
    </w:p>
    <w:bookmarkEnd w:id="5923"/>
    <w:bookmarkStart w:name="z5930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тиратроны типа "ТР1-6/15", "ТГ1-2/8", "ТГИ-400/16" - заварка приборов с точной центровкой и воздушным поддувом на вертикально-заварочных станках с вращающимися горелками или шпинделями;</w:t>
      </w:r>
    </w:p>
    <w:bookmarkEnd w:id="5924"/>
    <w:bookmarkStart w:name="z5931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кенотроны высоковольтные - заварка на вертикальных станках;</w:t>
      </w:r>
    </w:p>
    <w:bookmarkEnd w:id="5925"/>
    <w:bookmarkStart w:name="z5932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кинескопы крупногабаритные (размер экрана по диагонали до 50 сантиметров) - заварка на многопозиционных полуавтоматах с самостоятельной наладкой;</w:t>
      </w:r>
    </w:p>
    <w:bookmarkEnd w:id="5926"/>
    <w:bookmarkStart w:name="z5933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контакты магнитоуправляемые - инфракрасная и электротермическая заварка на установках и полуавтоматах;</w:t>
      </w:r>
    </w:p>
    <w:bookmarkEnd w:id="5927"/>
    <w:bookmarkStart w:name="z5934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на газовых горелках;</w:t>
      </w:r>
    </w:p>
    <w:bookmarkEnd w:id="5928"/>
    <w:bookmarkStart w:name="z5935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лампы-фары - заварка ковара со стеклом;</w:t>
      </w:r>
    </w:p>
    <w:bookmarkEnd w:id="5929"/>
    <w:bookmarkStart w:name="z5936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на вертикальном одношпиндельном станке;</w:t>
      </w:r>
    </w:p>
    <w:bookmarkEnd w:id="5930"/>
    <w:bookmarkStart w:name="z5937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лампы приемно-усилительные миниатюрные особых серий, высоконадежные - заварка на многопозиционном оборудовании с самостоятельной наладкой;</w:t>
      </w:r>
    </w:p>
    <w:bookmarkEnd w:id="5931"/>
    <w:bookmarkStart w:name="z5938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магнетроны - заварка прибора, держателя с дросселем, катодной ножки с наконечником (с центровкой катода), катодной ножки с экраном; </w:t>
      </w:r>
    </w:p>
    <w:bookmarkEnd w:id="5932"/>
    <w:bookmarkStart w:name="z5939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одогревателя с траверсой;</w:t>
      </w:r>
    </w:p>
    <w:bookmarkEnd w:id="5933"/>
    <w:bookmarkStart w:name="z5940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манометры "ИМ-12" - заварка на вертикальном станке с поддувкой и установкой уровня давления формиргаза;</w:t>
      </w:r>
    </w:p>
    <w:bookmarkEnd w:id="5934"/>
    <w:bookmarkStart w:name="z5941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ножка с баллоном, коллектор-заварка вручную геттерного насоса на горелке типа "Пушка";</w:t>
      </w:r>
    </w:p>
    <w:bookmarkEnd w:id="5935"/>
    <w:bookmarkStart w:name="z5942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ножка отражательная - заварка на горелке типа "Пушка" с поддувкой азота;</w:t>
      </w:r>
    </w:p>
    <w:bookmarkEnd w:id="5936"/>
    <w:bookmarkStart w:name="z5943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 генераторных ламп типа "ГУ-ЗЗА", "Б", "ГУ-35А", "ГУ-40Б" - заварка на конвейерных и азотно-водородных электропечах;</w:t>
      </w:r>
    </w:p>
    <w:bookmarkEnd w:id="5937"/>
    <w:bookmarkStart w:name="z5944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сверхвысокой частоты средней сложности - заварка на аргонодуговой установке;</w:t>
      </w:r>
    </w:p>
    <w:bookmarkEnd w:id="5938"/>
    <w:bookmarkStart w:name="z5945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сверхвысокой частоты из тугоплавкого стекла - заварка вручную на горелке типа "Пушка";</w:t>
      </w:r>
    </w:p>
    <w:bookmarkEnd w:id="5939"/>
    <w:bookmarkStart w:name="z5946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вакуумная пуклевка;</w:t>
      </w:r>
    </w:p>
    <w:bookmarkEnd w:id="5940"/>
    <w:bookmarkStart w:name="z5947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"ПУЛ" сверхминиатюрные - заварка на одношпиндельном станке с визуальным контролем качества;</w:t>
      </w:r>
    </w:p>
    <w:bookmarkEnd w:id="5941"/>
    <w:bookmarkStart w:name="z5948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генераторные средней мощности - заварка на 12-шпиндельном полуавтомате;</w:t>
      </w:r>
    </w:p>
    <w:bookmarkEnd w:id="5942"/>
    <w:bookmarkStart w:name="z5949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потенциалоскопы - заварка на вертикальных заварочных станках;</w:t>
      </w:r>
    </w:p>
    <w:bookmarkEnd w:id="5943"/>
    <w:bookmarkStart w:name="z5950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электровакуумные с количеством выводов свыше 12 - заварка на горизонтальных и вертикальных станках и полуавтоматах;</w:t>
      </w:r>
    </w:p>
    <w:bookmarkEnd w:id="5944"/>
    <w:bookmarkStart w:name="z5951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преобразователи электроннооптические - заварка на вертикальных и горизонтальных станках;</w:t>
      </w:r>
    </w:p>
    <w:bookmarkEnd w:id="5945"/>
    <w:bookmarkStart w:name="z5952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резонаторы вакуумные - заварка пьезоэлементов с алюминиевыми электродами;</w:t>
      </w:r>
    </w:p>
    <w:bookmarkEnd w:id="5946"/>
    <w:bookmarkStart w:name="z5953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скиатроны - заварка на вертикально-заварочном станке с отжигом места заварки непосредственно на станке;</w:t>
      </w:r>
    </w:p>
    <w:bookmarkEnd w:id="5947"/>
    <w:bookmarkStart w:name="z5954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тиратроны и газотроны - последовательная заварка катодной ножки (с центровкой катода) и анодной ножки (с центровкой анодной ножки);</w:t>
      </w:r>
    </w:p>
    <w:bookmarkEnd w:id="5948"/>
    <w:bookmarkStart w:name="z5955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рентгеновские с массивными и вращающимися анодами - заварка ножек, собранных в колбу;</w:t>
      </w:r>
    </w:p>
    <w:bookmarkEnd w:id="5949"/>
    <w:bookmarkStart w:name="z5956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трубки электронно-лучевые (многолучевые), кинескопы после регенерации - заварка на одношпиндельных вертикальных заварочных станках;</w:t>
      </w:r>
    </w:p>
    <w:bookmarkEnd w:id="5950"/>
    <w:bookmarkStart w:name="z5957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трубки стеклянные - заварка с выводами кварцедержателя.</w:t>
      </w:r>
    </w:p>
    <w:bookmarkEnd w:id="5951"/>
    <w:bookmarkStart w:name="z5958" w:id="5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Заварщик электровакуумных приборов, 5 разряд</w:t>
      </w:r>
    </w:p>
    <w:bookmarkEnd w:id="5952"/>
    <w:bookmarkStart w:name="z5959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Характеристика работ:</w:t>
      </w:r>
    </w:p>
    <w:bookmarkEnd w:id="5953"/>
    <w:bookmarkStart w:name="z5960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экспериментальных и опытных электровакуумных приборов с наличием металлических конструкций, спаянных с колбой по месту сварки, на горизонтальных и вертикальных заварочных станках и вручную с применением газовых горелок различных систем;</w:t>
      </w:r>
    </w:p>
    <w:bookmarkEnd w:id="5954"/>
    <w:bookmarkStart w:name="z5961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приборов со сложной центровкой завариваемых узлов и установкой межэлектродных расстояний в жестких допусках;</w:t>
      </w:r>
    </w:p>
    <w:bookmarkEnd w:id="5955"/>
    <w:bookmarkStart w:name="z5962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сверхминиатюрных электровакуумных приборов на многопозиционных полуавтоматах с самостоятельной перестройкой и наладкой оборудования для различных типов приборов с перекладкой огневого режима в процессе заварки;</w:t>
      </w:r>
    </w:p>
    <w:bookmarkEnd w:id="5956"/>
    <w:bookmarkStart w:name="z5963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ориентировка электроннооптической системы относительно оболочки цветного кинескопа с помощью специальных приспособлений;</w:t>
      </w:r>
    </w:p>
    <w:bookmarkEnd w:id="5957"/>
    <w:bookmarkStart w:name="z5964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ориентировка оболочки цветного кинескопа по шлифованным приливам;</w:t>
      </w:r>
    </w:p>
    <w:bookmarkEnd w:id="5958"/>
    <w:bookmarkStart w:name="z5965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точной центровки трехпушечной электронно-оптической системы относительно оси оболочки с применением различных контрольно-измерительных приборов при заварке;</w:t>
      </w:r>
    </w:p>
    <w:bookmarkEnd w:id="5959"/>
    <w:bookmarkStart w:name="z5966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отжиг узлов сложной конструкции.</w:t>
      </w:r>
    </w:p>
    <w:bookmarkEnd w:id="5960"/>
    <w:bookmarkStart w:name="z5967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Должен знать:</w:t>
      </w:r>
    </w:p>
    <w:bookmarkEnd w:id="5961"/>
    <w:bookmarkStart w:name="z5968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заварочных станков, полуавтоматов и приспособлений, применяемых при сложной и экспериментальной заварке электровакуумных приборов;</w:t>
      </w:r>
    </w:p>
    <w:bookmarkEnd w:id="5962"/>
    <w:bookmarkStart w:name="z5969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сборки, центровки и проверки размеров завариваемых изделий при соблюдении требуемых межэлектродных расстояний;</w:t>
      </w:r>
    </w:p>
    <w:bookmarkEnd w:id="5963"/>
    <w:bookmarkStart w:name="z5970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марок стекла и режимы их обработки;</w:t>
      </w:r>
    </w:p>
    <w:bookmarkEnd w:id="5964"/>
    <w:bookmarkStart w:name="z5971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сварки различных марок стекла с металлами;</w:t>
      </w:r>
    </w:p>
    <w:bookmarkEnd w:id="5965"/>
    <w:bookmarkStart w:name="z5972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визуального определения качества сварки завариваемых узлов;</w:t>
      </w:r>
    </w:p>
    <w:bookmarkEnd w:id="5966"/>
    <w:bookmarkStart w:name="z5973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огневого режима;</w:t>
      </w:r>
    </w:p>
    <w:bookmarkEnd w:id="5967"/>
    <w:bookmarkStart w:name="z5974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несогласованных спаев стекла с металлом.</w:t>
      </w:r>
    </w:p>
    <w:bookmarkEnd w:id="5968"/>
    <w:bookmarkStart w:name="z5975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Примеры работ:</w:t>
      </w:r>
    </w:p>
    <w:bookmarkEnd w:id="5969"/>
    <w:bookmarkStart w:name="z5976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герконы с особыми требованиями и несколькими выводами - заварка на специальных установках, автоматах и полуавтоматах;</w:t>
      </w:r>
    </w:p>
    <w:bookmarkEnd w:id="5970"/>
    <w:bookmarkStart w:name="z5977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стальные для специального технологического оборудования - заварка серебром и медью в среде водорода;</w:t>
      </w:r>
    </w:p>
    <w:bookmarkEnd w:id="5971"/>
    <w:bookmarkStart w:name="z5978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игнитроны типа "И1-100/1000", "И1-150/1000" - заварка на горизонтальном заварочном станке;</w:t>
      </w:r>
    </w:p>
    <w:bookmarkEnd w:id="5972"/>
    <w:bookmarkStart w:name="z5979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клистроны - заварка катодной ножки с установкой расстояний между электродами с точностью до 0,04 миллиметра и со сложной центровкой;</w:t>
      </w:r>
    </w:p>
    <w:bookmarkEnd w:id="5973"/>
    <w:bookmarkStart w:name="z5980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отражателя в колбу вручную на горелке типа "Пушка" с точной центровкой и установкой расстояний с точностью до 0,1 миллиметра;</w:t>
      </w:r>
    </w:p>
    <w:bookmarkEnd w:id="5974"/>
    <w:bookmarkStart w:name="z5981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кинескопы крупногабаритные (размер экрана по диагонали свыше 50 сантиметров) - заварка на станках и полуавтоматах;</w:t>
      </w:r>
    </w:p>
    <w:bookmarkEnd w:id="5975"/>
    <w:bookmarkStart w:name="z5982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кинескопы цветные - ориентировка оболочки по шлифованным приливам и заварка;</w:t>
      </w:r>
    </w:p>
    <w:bookmarkEnd w:id="5976"/>
    <w:bookmarkStart w:name="z5983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электровакуумные - заварка;</w:t>
      </w:r>
    </w:p>
    <w:bookmarkEnd w:id="5977"/>
    <w:bookmarkStart w:name="z5984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генераторные типа "2И-2А", "ГМИ-11", "ГМИ-83В" - заварка;</w:t>
      </w:r>
    </w:p>
    <w:bookmarkEnd w:id="5978"/>
    <w:bookmarkStart w:name="z5985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электровакуумные, опытные, экспериментальные - заварка вручную на горизонтальных и вертикальных заварочных станках;</w:t>
      </w:r>
    </w:p>
    <w:bookmarkEnd w:id="5979"/>
    <w:bookmarkStart w:name="z5986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сверхвысокой частоты - заварка узлов и приборов в атмосфере инертных газов;</w:t>
      </w:r>
    </w:p>
    <w:bookmarkEnd w:id="5980"/>
    <w:bookmarkStart w:name="z5987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заварка платиной на электроннолучевой установке;</w:t>
      </w:r>
    </w:p>
    <w:bookmarkEnd w:id="5981"/>
    <w:bookmarkStart w:name="z5988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резонаторы кварцевые - заварка;</w:t>
      </w:r>
    </w:p>
    <w:bookmarkEnd w:id="5982"/>
    <w:bookmarkStart w:name="z5989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тиратроны - заварка с центровкой и поддувом азота на горизонтальном заварочном станке (анодная ножка) и на вертикальном станке (катодная ножка);</w:t>
      </w:r>
    </w:p>
    <w:bookmarkEnd w:id="5983"/>
    <w:bookmarkStart w:name="z5990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трубки рентгеновские - заварка катодной ножки в колбу на вертикальном заварочном станке с боковой штенгелевкой;</w:t>
      </w:r>
    </w:p>
    <w:bookmarkEnd w:id="5984"/>
    <w:bookmarkStart w:name="z5991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узлы различные электровакуумных приборов - заварка и отжиг с применением различных контрольно-измерительных приборов;</w:t>
      </w:r>
    </w:p>
    <w:bookmarkEnd w:id="5985"/>
    <w:bookmarkStart w:name="z5992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фотоэлектронные умножители типа "ФЭУ-127" - заварка и отжиг с применением различных контрольно-измерительных приборов.</w:t>
      </w:r>
    </w:p>
    <w:bookmarkEnd w:id="5986"/>
    <w:bookmarkStart w:name="z5993" w:id="5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Монтажник электровакуумных приборов, 2 разряд</w:t>
      </w:r>
    </w:p>
    <w:bookmarkEnd w:id="5987"/>
    <w:bookmarkStart w:name="z5994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Характеристика работ:</w:t>
      </w:r>
    </w:p>
    <w:bookmarkEnd w:id="5988"/>
    <w:bookmarkStart w:name="z5995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электросварка простых узлов электровакуумных приборов, состоящих из небольшого количества деталей;</w:t>
      </w:r>
    </w:p>
    <w:bookmarkEnd w:id="5989"/>
    <w:bookmarkStart w:name="z5996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арматуры металлических приемно-усилительных ламп на многопозиционных контактных электросварочных машинах;</w:t>
      </w:r>
    </w:p>
    <w:bookmarkEnd w:id="5990"/>
    <w:bookmarkStart w:name="z5997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вручную на простых приспособлениях или на оборудовании, обеспечивающем точность выполнения и прочность сварки.</w:t>
      </w:r>
    </w:p>
    <w:bookmarkEnd w:id="5991"/>
    <w:bookmarkStart w:name="z5998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Должен знать:</w:t>
      </w:r>
    </w:p>
    <w:bookmarkEnd w:id="5992"/>
    <w:bookmarkStart w:name="z5999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последовательность сборки простых узлов;</w:t>
      </w:r>
    </w:p>
    <w:bookmarkEnd w:id="5993"/>
    <w:bookmarkStart w:name="z6000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точечной сварки;</w:t>
      </w:r>
    </w:p>
    <w:bookmarkEnd w:id="5994"/>
    <w:bookmarkStart w:name="z6001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сварочных полуавтоматов;</w:t>
      </w:r>
    </w:p>
    <w:bookmarkEnd w:id="5995"/>
    <w:bookmarkStart w:name="z6002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частей;</w:t>
      </w:r>
    </w:p>
    <w:bookmarkEnd w:id="5996"/>
    <w:bookmarkStart w:name="z6003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инструментов (калибры, штангенциркули, линейки, шаблоны);</w:t>
      </w:r>
    </w:p>
    <w:bookmarkEnd w:id="5997"/>
    <w:bookmarkStart w:name="z6004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деталей и узлов;</w:t>
      </w:r>
    </w:p>
    <w:bookmarkEnd w:id="5998"/>
    <w:bookmarkStart w:name="z6005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сварки (напряжение, давление, степень охлаждения поворотного стола и электродов);</w:t>
      </w:r>
    </w:p>
    <w:bookmarkEnd w:id="5999"/>
    <w:bookmarkStart w:name="z6006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монтажу;</w:t>
      </w:r>
    </w:p>
    <w:bookmarkEnd w:id="6000"/>
    <w:bookmarkStart w:name="z6007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лектротехнику и электросварку в пределах выполняемой работы.</w:t>
      </w:r>
    </w:p>
    <w:bookmarkEnd w:id="6001"/>
    <w:bookmarkStart w:name="z6008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818. Примеры работ:</w:t>
      </w:r>
    </w:p>
    <w:bookmarkEnd w:id="6002"/>
    <w:bookmarkStart w:name="z6009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 с нанесенным покрытием - монтаж (вставка) электронно-оптической системы;</w:t>
      </w:r>
    </w:p>
    <w:bookmarkEnd w:id="6003"/>
    <w:bookmarkStart w:name="z6010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- сборка двух втулок; сварка в торец точечной сваркой;</w:t>
      </w:r>
    </w:p>
    <w:bookmarkEnd w:id="6004"/>
    <w:bookmarkStart w:name="z6011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катодный - сборка двух деталей; точечная сварка;</w:t>
      </w:r>
    </w:p>
    <w:bookmarkEnd w:id="6005"/>
    <w:bookmarkStart w:name="z6012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газоразрядные индикаторные панели - изготовление простых узлов; </w:t>
      </w:r>
    </w:p>
    <w:bookmarkEnd w:id="6006"/>
    <w:bookmarkStart w:name="z6013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тенгелевка панелей; сборка ртутных дозаторов; нанесение шликера;</w:t>
      </w:r>
    </w:p>
    <w:bookmarkEnd w:id="6007"/>
    <w:bookmarkStart w:name="z6014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диафрагма ионного отражателя - сборка;</w:t>
      </w:r>
    </w:p>
    <w:bookmarkEnd w:id="6008"/>
    <w:bookmarkStart w:name="z6015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 - сборка керамической втулки со штырьком с применением глазури для пайки;</w:t>
      </w:r>
    </w:p>
    <w:bookmarkEnd w:id="6009"/>
    <w:bookmarkStart w:name="z6016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катоды - развальцовка на приспособлении и вручную в собранной арматуре;</w:t>
      </w:r>
    </w:p>
    <w:bookmarkEnd w:id="6010"/>
    <w:bookmarkStart w:name="z6017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кинескопы телевизионные, ускоряющие электроды, экраны с уголком, модуляторы - сборка и сварка;</w:t>
      </w:r>
    </w:p>
    <w:bookmarkEnd w:id="6011"/>
    <w:bookmarkStart w:name="z6018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 припоя, ленты никелевые - изготовление по размерам согласно чертежу;</w:t>
      </w:r>
    </w:p>
    <w:bookmarkEnd w:id="6012"/>
    <w:bookmarkStart w:name="z6019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накаливания - приварка или запрессовка "тела накала";</w:t>
      </w:r>
    </w:p>
    <w:bookmarkEnd w:id="6013"/>
    <w:bookmarkStart w:name="z6020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лампы люминесцентные - монтаж ножки; приварка спиралей и экранов на монтажно-оксидировочном автомате;</w:t>
      </w:r>
    </w:p>
    <w:bookmarkEnd w:id="6014"/>
    <w:bookmarkStart w:name="z6021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импульсные - сборка катодной ножки с приваркой газопоглотителя;</w:t>
      </w:r>
    </w:p>
    <w:bookmarkEnd w:id="6015"/>
    <w:bookmarkStart w:name="z6022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миниатюрные и сверхминиатюрные - закладка ножки в колбу;</w:t>
      </w:r>
    </w:p>
    <w:bookmarkEnd w:id="6016"/>
    <w:bookmarkStart w:name="z6023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лампа неоновая дуговая - монтаж ножки; оксидировка спирали вручную;</w:t>
      </w:r>
    </w:p>
    <w:bookmarkEnd w:id="6017"/>
    <w:bookmarkStart w:name="z6024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лампа ртутно-кварцевая - монтаж держателя на лампу;</w:t>
      </w:r>
    </w:p>
    <w:bookmarkEnd w:id="6018"/>
    <w:bookmarkStart w:name="z6025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лампа типа "6П9" - сварка накладки с таблеточным газопоглотителем;</w:t>
      </w:r>
    </w:p>
    <w:bookmarkEnd w:id="6019"/>
    <w:bookmarkStart w:name="z6026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лампы генераторные:</w:t>
      </w:r>
    </w:p>
    <w:bookmarkEnd w:id="6020"/>
    <w:bookmarkStart w:name="z6027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бугели, конденсаторы, лучеобразующие пластинки - сборка; половинки анода - сварка и приварка к траверсам бугеля;</w:t>
      </w:r>
    </w:p>
    <w:bookmarkEnd w:id="6021"/>
    <w:bookmarkStart w:name="z6028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керны подогревных катодов - изготовление;</w:t>
      </w:r>
    </w:p>
    <w:bookmarkEnd w:id="6022"/>
    <w:bookmarkStart w:name="z6029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накала - сварка и зачистка колец;</w:t>
      </w:r>
    </w:p>
    <w:bookmarkEnd w:id="6023"/>
    <w:bookmarkStart w:name="z6030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 - сборка и приварка гибкого вывода;</w:t>
      </w:r>
    </w:p>
    <w:bookmarkEnd w:id="6024"/>
    <w:bookmarkStart w:name="z6031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штоков ножки на газовой горелке;</w:t>
      </w:r>
    </w:p>
    <w:bookmarkEnd w:id="6025"/>
    <w:bookmarkStart w:name="z6032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приемно-усилительные:</w:t>
      </w:r>
    </w:p>
    <w:bookmarkEnd w:id="6026"/>
    <w:bookmarkStart w:name="z6033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экраны, аноды - сварка;</w:t>
      </w:r>
    </w:p>
    <w:bookmarkEnd w:id="6027"/>
    <w:bookmarkStart w:name="z6034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 - приварка к плоской ножке;</w:t>
      </w:r>
    </w:p>
    <w:bookmarkEnd w:id="6028"/>
    <w:bookmarkStart w:name="z6035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газоразрядные - монтаж держателей и выводов;</w:t>
      </w:r>
    </w:p>
    <w:bookmarkEnd w:id="6029"/>
    <w:bookmarkStart w:name="z6036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кварцевые йодные - монтаж спиралей;</w:t>
      </w:r>
    </w:p>
    <w:bookmarkEnd w:id="6030"/>
    <w:bookmarkStart w:name="z6037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магнетроны: сборка ножки; сборка трубки ввода с керном катода;</w:t>
      </w:r>
    </w:p>
    <w:bookmarkEnd w:id="6031"/>
    <w:bookmarkStart w:name="z6038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траверсы ввода с керамикой;</w:t>
      </w:r>
    </w:p>
    <w:bookmarkEnd w:id="6032"/>
    <w:bookmarkStart w:name="z6039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ножки металлокерамические, анодные и катодные - сборка на оправке;</w:t>
      </w:r>
    </w:p>
    <w:bookmarkEnd w:id="6033"/>
    <w:bookmarkStart w:name="z6040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преобразователь электронно-оптический - сборка вывода с приваркой к цоколю и диафрагме;</w:t>
      </w:r>
    </w:p>
    <w:bookmarkEnd w:id="6034"/>
    <w:bookmarkStart w:name="z6041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приборы (стабилитроны) газоразрядные - сборка амортизаторов; </w:t>
      </w:r>
    </w:p>
    <w:bookmarkEnd w:id="6035"/>
    <w:bookmarkStart w:name="z6042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анодов и катодов;</w:t>
      </w:r>
    </w:p>
    <w:bookmarkEnd w:id="6036"/>
    <w:bookmarkStart w:name="z6043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приборы лампы бегущей волны: </w:t>
      </w:r>
    </w:p>
    <w:bookmarkEnd w:id="6037"/>
    <w:bookmarkStart w:name="z6044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коллектора; сборка анодов; </w:t>
      </w:r>
    </w:p>
    <w:bookmarkEnd w:id="6038"/>
    <w:bookmarkStart w:name="z6045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шайбы керамической;</w:t>
      </w:r>
    </w:p>
    <w:bookmarkEnd w:id="6039"/>
    <w:bookmarkStart w:name="z6046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металлокерамические - сборка различных узлов;</w:t>
      </w:r>
    </w:p>
    <w:bookmarkEnd w:id="6040"/>
    <w:bookmarkStart w:name="z6047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электрод зажигания импульсных ламп - наружный монтаж;</w:t>
      </w:r>
    </w:p>
    <w:bookmarkEnd w:id="6041"/>
    <w:bookmarkStart w:name="z6048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фотоумножитель - напайка колец на пластину.</w:t>
      </w:r>
    </w:p>
    <w:bookmarkEnd w:id="6042"/>
    <w:bookmarkStart w:name="z6049" w:id="6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Монтажник электровакуумных приборов, 3 разряд</w:t>
      </w:r>
    </w:p>
    <w:bookmarkEnd w:id="6043"/>
    <w:bookmarkStart w:name="z6050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Характеристика работ:</w:t>
      </w:r>
    </w:p>
    <w:bookmarkEnd w:id="6044"/>
    <w:bookmarkStart w:name="z6051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электросварка и подготовка к пайке узлов различной сложности;</w:t>
      </w:r>
    </w:p>
    <w:bookmarkEnd w:id="6045"/>
    <w:bookmarkStart w:name="z6052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узлов металлических приборов на мощных электросварочных машинах контактной (рельефной) сварки;</w:t>
      </w:r>
    </w:p>
    <w:bookmarkEnd w:id="6046"/>
    <w:bookmarkStart w:name="z6053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машин свариваемыми деталями и узлами и наблюдение за качеством сварки;</w:t>
      </w:r>
    </w:p>
    <w:bookmarkEnd w:id="6047"/>
    <w:bookmarkStart w:name="z6054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из легкодеформируемых деталей и деталей с покрытиями;</w:t>
      </w:r>
    </w:p>
    <w:bookmarkEnd w:id="6048"/>
    <w:bookmarkStart w:name="z6055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вручную с возможной подгонкой размеров при сборке или на оборудовании с наладкой.</w:t>
      </w:r>
    </w:p>
    <w:bookmarkEnd w:id="6049"/>
    <w:bookmarkStart w:name="z6056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820. Должен знать:</w:t>
      </w:r>
    </w:p>
    <w:bookmarkEnd w:id="6050"/>
    <w:bookmarkStart w:name="z6057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эксплуатации монтажного оборудования, мощных электросварочных машин, инструмента, приспособлений;</w:t>
      </w:r>
    </w:p>
    <w:bookmarkEnd w:id="6051"/>
    <w:bookmarkStart w:name="z6058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приборов контроля процесса сварки и сборки (манометр, микрометр, осциллограф, проектор и иное);</w:t>
      </w:r>
    </w:p>
    <w:bookmarkEnd w:id="6052"/>
    <w:bookmarkStart w:name="z6059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режимов сварочного и иного оборудования;</w:t>
      </w:r>
    </w:p>
    <w:bookmarkEnd w:id="6053"/>
    <w:bookmarkStart w:name="z6060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прочности соединения деталей;</w:t>
      </w:r>
    </w:p>
    <w:bookmarkEnd w:id="6054"/>
    <w:bookmarkStart w:name="z6061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деталей, входящих в узел;</w:t>
      </w:r>
    </w:p>
    <w:bookmarkEnd w:id="6055"/>
    <w:bookmarkStart w:name="z6062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порядок сборки;</w:t>
      </w:r>
    </w:p>
    <w:bookmarkEnd w:id="6056"/>
    <w:bookmarkStart w:name="z6063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деталей, входящих в смонтированный узел;</w:t>
      </w:r>
    </w:p>
    <w:bookmarkEnd w:id="6057"/>
    <w:bookmarkStart w:name="z6064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электротехники.</w:t>
      </w:r>
    </w:p>
    <w:bookmarkEnd w:id="6058"/>
    <w:bookmarkStart w:name="z6065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821. Примеры работ:</w:t>
      </w:r>
    </w:p>
    <w:bookmarkEnd w:id="6059"/>
    <w:bookmarkStart w:name="z6066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аноды, катодные узлы и сетки генераторных ламп цилиндрической конструкции - сборка;</w:t>
      </w:r>
    </w:p>
    <w:bookmarkEnd w:id="6060"/>
    <w:bookmarkStart w:name="z6067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аноды цилиндрические модуляторных импульсных ламп с газопоглощающими покрытиями - сборка;</w:t>
      </w:r>
    </w:p>
    <w:bookmarkEnd w:id="6061"/>
    <w:bookmarkStart w:name="z6068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арматура внутриламповая - запрессовка пистонов в керамику;</w:t>
      </w:r>
    </w:p>
    <w:bookmarkEnd w:id="6062"/>
    <w:bookmarkStart w:name="z6069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микродеформируемых катодов;</w:t>
      </w:r>
    </w:p>
    <w:bookmarkEnd w:id="6063"/>
    <w:bookmarkStart w:name="z6070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 катода специального высокочастотного прибора - заготовка, сварка и контроль линейных размеров;</w:t>
      </w:r>
    </w:p>
    <w:bookmarkEnd w:id="6064"/>
    <w:bookmarkStart w:name="z6071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втулка - сборка керамического диска с втулкой;</w:t>
      </w:r>
    </w:p>
    <w:bookmarkEnd w:id="6065"/>
    <w:bookmarkStart w:name="z6072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(параллельность плоскостей проверяется индикатором);</w:t>
      </w:r>
    </w:p>
    <w:bookmarkEnd w:id="6066"/>
    <w:bookmarkStart w:name="z6073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газопоглотители различной конструкции - сборка, приварка к арматуре электровакуумных приборов;</w:t>
      </w:r>
    </w:p>
    <w:bookmarkEnd w:id="6067"/>
    <w:bookmarkStart w:name="z6074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газоразрядные индикаторные панели - изготовление узлов;</w:t>
      </w:r>
    </w:p>
    <w:bookmarkEnd w:id="6068"/>
    <w:bookmarkStart w:name="z6075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проволочных систем электродов; формирование простых герметизирующих швов;</w:t>
      </w:r>
    </w:p>
    <w:bookmarkEnd w:id="6069"/>
    <w:bookmarkStart w:name="z6076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герконы - монтаж деталей в кассеты;</w:t>
      </w:r>
    </w:p>
    <w:bookmarkEnd w:id="6070"/>
    <w:bookmarkStart w:name="z6077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датчик температуры - сборка и калибровка (работа выполняется с применением клея);</w:t>
      </w:r>
    </w:p>
    <w:bookmarkEnd w:id="6071"/>
    <w:bookmarkStart w:name="z6078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держатель катода - сборка подогревателя с держателем катода в оправке;</w:t>
      </w:r>
    </w:p>
    <w:bookmarkEnd w:id="6072"/>
    <w:bookmarkStart w:name="z6079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размеров при помощи надфиля;</w:t>
      </w:r>
    </w:p>
    <w:bookmarkEnd w:id="6073"/>
    <w:bookmarkStart w:name="z6080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и узлы - заливка клеем на основе эпоксидной смолы;</w:t>
      </w:r>
    </w:p>
    <w:bookmarkEnd w:id="6074"/>
    <w:bookmarkStart w:name="z6081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клея наждачной бумагой вручную;</w:t>
      </w:r>
    </w:p>
    <w:bookmarkEnd w:id="6075"/>
    <w:bookmarkStart w:name="z6082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игнитроны цельнометаллические - сварка;</w:t>
      </w:r>
    </w:p>
    <w:bookmarkEnd w:id="6076"/>
    <w:bookmarkStart w:name="z6083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изоляторы, выводы, траверсы - сборка;</w:t>
      </w:r>
    </w:p>
    <w:bookmarkEnd w:id="6077"/>
    <w:bookmarkStart w:name="z6084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кенотроны типа "ЦБК-1" - монтаж ножки с вальцовкой колпачка;</w:t>
      </w:r>
    </w:p>
    <w:bookmarkEnd w:id="6078"/>
    <w:bookmarkStart w:name="z6085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катодно-подогревательные узлы для различных электронно-лучевых трубок с цветным и черно-белым изображением - сборка;</w:t>
      </w:r>
    </w:p>
    <w:bookmarkEnd w:id="6079"/>
    <w:bookmarkStart w:name="z6086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катоды металлогалогенной лампы - нанесение специальной пасты под пайку на электроннолучевой установке;</w:t>
      </w:r>
    </w:p>
    <w:bookmarkEnd w:id="6080"/>
    <w:bookmarkStart w:name="z6087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катоды - приварка на никелевую ленту;</w:t>
      </w:r>
    </w:p>
    <w:bookmarkEnd w:id="6081"/>
    <w:bookmarkStart w:name="z6088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кинескопы телевизионные:</w:t>
      </w:r>
    </w:p>
    <w:bookmarkEnd w:id="6082"/>
    <w:bookmarkStart w:name="z6089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электронно-оптической системы;</w:t>
      </w:r>
    </w:p>
    <w:bookmarkEnd w:id="6083"/>
    <w:bookmarkStart w:name="z6090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электронно-оптической системы на ножку;</w:t>
      </w:r>
    </w:p>
    <w:bookmarkEnd w:id="6084"/>
    <w:bookmarkStart w:name="z6091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колпачок - подборка кварцевой пластины; сборка узла;</w:t>
      </w:r>
    </w:p>
    <w:bookmarkEnd w:id="6085"/>
    <w:bookmarkStart w:name="z6092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конденсаторы - приварка; конденсаторы вакуумные - сборка узлов;</w:t>
      </w:r>
    </w:p>
    <w:bookmarkEnd w:id="6086"/>
    <w:bookmarkStart w:name="z6093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корпус - сборка с крышкой; проверка на течь на течеискателе "ПТИ-7" после вакуумной пайки;</w:t>
      </w:r>
    </w:p>
    <w:bookmarkEnd w:id="6087"/>
    <w:bookmarkStart w:name="z6094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коллектор для манометрических ламп - изготовление держателей и сварка коллектора;</w:t>
      </w:r>
    </w:p>
    <w:bookmarkEnd w:id="6088"/>
    <w:bookmarkStart w:name="z6095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колпачки защитные - наклейка;</w:t>
      </w:r>
    </w:p>
    <w:bookmarkEnd w:id="6089"/>
    <w:bookmarkStart w:name="z6096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корпуса для приборов "МКЛ", "ТКЛ" - сборка;</w:t>
      </w:r>
    </w:p>
    <w:bookmarkEnd w:id="6090"/>
    <w:bookmarkStart w:name="z6097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лампы люминесцентные - приварка спиралей и экранов;</w:t>
      </w:r>
    </w:p>
    <w:bookmarkEnd w:id="6091"/>
    <w:bookmarkStart w:name="z6098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лампы накаливания прожекторные от З00 Ватт и выше с многосекционным "телом накала" - монтаж;</w:t>
      </w:r>
    </w:p>
    <w:bookmarkEnd w:id="6092"/>
    <w:bookmarkStart w:name="z6099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лампы специальные типа биплан, триспиральные и сверхминиатюрные - монтаж;</w:t>
      </w:r>
    </w:p>
    <w:bookmarkEnd w:id="6093"/>
    <w:bookmarkStart w:name="z6100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лампы ртутные для ультрафиолетового облучения - монтаж ножки и оксидировка спирали;</w:t>
      </w:r>
    </w:p>
    <w:bookmarkEnd w:id="6094"/>
    <w:bookmarkStart w:name="z6101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лампы сверхминиатюрные - сварка анода;</w:t>
      </w:r>
    </w:p>
    <w:bookmarkEnd w:id="6095"/>
    <w:bookmarkStart w:name="z6102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лампы генераторные: катод - сборка;</w:t>
      </w:r>
    </w:p>
    <w:bookmarkEnd w:id="6096"/>
    <w:bookmarkStart w:name="z6103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пластина нижняя слюдяная для вибропрочных ламп - сборка;</w:t>
      </w:r>
    </w:p>
    <w:bookmarkEnd w:id="6097"/>
    <w:bookmarkStart w:name="z6104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каркасы из тугоплавких металлов - сборка;</w:t>
      </w:r>
    </w:p>
    <w:bookmarkEnd w:id="6098"/>
    <w:bookmarkStart w:name="z6105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борка ножки с газопоглотителем;</w:t>
      </w:r>
    </w:p>
    <w:bookmarkEnd w:id="6099"/>
    <w:bookmarkStart w:name="z6106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анодного бугеля из молибдена;</w:t>
      </w:r>
    </w:p>
    <w:bookmarkEnd w:id="6100"/>
    <w:bookmarkStart w:name="z6107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лампы приемно-усилительные - частичная сборка пакетов;</w:t>
      </w:r>
    </w:p>
    <w:bookmarkEnd w:id="6101"/>
    <w:bookmarkStart w:name="z6108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лампы кварцевые йодные - монтаж спирали;</w:t>
      </w:r>
    </w:p>
    <w:bookmarkEnd w:id="6102"/>
    <w:bookmarkStart w:name="z6109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лампы "НСМ" - приварка "тела накала";</w:t>
      </w:r>
    </w:p>
    <w:bookmarkEnd w:id="6103"/>
    <w:bookmarkStart w:name="z6110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лампы дуговые ртутные и прямые ртутно-кварцевые - формовка и монтаж катодов вручную;</w:t>
      </w:r>
    </w:p>
    <w:bookmarkEnd w:id="6104"/>
    <w:bookmarkStart w:name="z6111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горелок;</w:t>
      </w:r>
    </w:p>
    <w:bookmarkEnd w:id="6105"/>
    <w:bookmarkStart w:name="z6112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лампы в металлическом оформлении - сварка баллона с глазком, чашечкой и медной шайбой;</w:t>
      </w:r>
    </w:p>
    <w:bookmarkEnd w:id="6106"/>
    <w:bookmarkStart w:name="z6113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шасси ножки с втулкой;</w:t>
      </w:r>
    </w:p>
    <w:bookmarkEnd w:id="6107"/>
    <w:bookmarkStart w:name="z6114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лампы дуговые и импульсные - сборка электродов с фольговыми вводами;</w:t>
      </w:r>
    </w:p>
    <w:bookmarkEnd w:id="6108"/>
    <w:bookmarkStart w:name="z6115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магнетроны: сварка внутриламповых узлов;</w:t>
      </w:r>
    </w:p>
    <w:bookmarkEnd w:id="6109"/>
    <w:bookmarkStart w:name="z6116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ножки с цилиндром;</w:t>
      </w:r>
    </w:p>
    <w:bookmarkEnd w:id="6110"/>
    <w:bookmarkStart w:name="z6117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подогревателя с катодной ножкой; </w:t>
      </w:r>
    </w:p>
    <w:bookmarkEnd w:id="6111"/>
    <w:bookmarkStart w:name="z6118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борка дросселя с держателем;</w:t>
      </w:r>
    </w:p>
    <w:bookmarkEnd w:id="6112"/>
    <w:bookmarkStart w:name="z6119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цилиндра с манжетами и экраном из тугоплавких металлов;</w:t>
      </w:r>
    </w:p>
    <w:bookmarkEnd w:id="6113"/>
    <w:bookmarkStart w:name="z6120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алундовых подогревателей с траверсой ввода и приварка его к катоду;</w:t>
      </w:r>
    </w:p>
    <w:bookmarkEnd w:id="6114"/>
    <w:bookmarkStart w:name="z6121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механотроны - роликовая сварка мембраны со стержнем;</w:t>
      </w:r>
    </w:p>
    <w:bookmarkEnd w:id="6115"/>
    <w:bookmarkStart w:name="z6122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монодисплеи - сборка;</w:t>
      </w:r>
    </w:p>
    <w:bookmarkEnd w:id="6116"/>
    <w:bookmarkStart w:name="z6123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модули сверхвысокой частоты - сборка и сварка;</w:t>
      </w:r>
    </w:p>
    <w:bookmarkEnd w:id="6117"/>
    <w:bookmarkStart w:name="z6124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ножки с концентрическими спаями для модуляторных приборов - сборка и определение пригодности оправок для сборки;</w:t>
      </w:r>
    </w:p>
    <w:bookmarkEnd w:id="6118"/>
    <w:bookmarkStart w:name="z6125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ножки металлокерамические и титанокерамические - сборка с подгонкой и специальным креплением металлических деталей;</w:t>
      </w:r>
    </w:p>
    <w:bookmarkEnd w:id="6119"/>
    <w:bookmarkStart w:name="z6126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ножки титановых насосов - сборка;</w:t>
      </w:r>
    </w:p>
    <w:bookmarkEnd w:id="6120"/>
    <w:bookmarkStart w:name="z6127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насосы неразъемные электроизолирующие с муфтовым соединении- сборка;</w:t>
      </w:r>
    </w:p>
    <w:bookmarkEnd w:id="6121"/>
    <w:bookmarkStart w:name="z6128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петли ввода и вывода мощности - установка конденсатора (установка и приварка);</w:t>
      </w:r>
    </w:p>
    <w:bookmarkEnd w:id="6122"/>
    <w:bookmarkStart w:name="z6129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приборы лампы бегущей волны: сборка спирали;</w:t>
      </w:r>
    </w:p>
    <w:bookmarkEnd w:id="6123"/>
    <w:bookmarkStart w:name="z6130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линии заземления;</w:t>
      </w:r>
    </w:p>
    <w:bookmarkEnd w:id="6124"/>
    <w:bookmarkStart w:name="z6131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катода;</w:t>
      </w:r>
    </w:p>
    <w:bookmarkEnd w:id="6125"/>
    <w:bookmarkStart w:name="z6132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подогревателя;</w:t>
      </w:r>
    </w:p>
    <w:bookmarkEnd w:id="6126"/>
    <w:bookmarkStart w:name="z6133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приборы газоразрядные, индикаторы - сборка пакета;</w:t>
      </w:r>
    </w:p>
    <w:bookmarkEnd w:id="6127"/>
    <w:bookmarkStart w:name="z6134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приборы металлические - сварка колб с арматурой;</w:t>
      </w:r>
    </w:p>
    <w:bookmarkEnd w:id="6128"/>
    <w:bookmarkStart w:name="z6135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приборы металлокерамические - сборка фланца, собранного с корпусом;</w:t>
      </w:r>
    </w:p>
    <w:bookmarkEnd w:id="6129"/>
    <w:bookmarkStart w:name="z6136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монтаж;</w:t>
      </w:r>
    </w:p>
    <w:bookmarkEnd w:id="6130"/>
    <w:bookmarkStart w:name="z6137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приборы неоновые, газоразрядные - сборка ножки;</w:t>
      </w:r>
    </w:p>
    <w:bookmarkEnd w:id="6131"/>
    <w:bookmarkStart w:name="z6138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приборы типа "ГУ-91" - сборка пружины с тарелочкой и центровка крючка относительно пружины;</w:t>
      </w:r>
    </w:p>
    <w:bookmarkEnd w:id="6132"/>
    <w:bookmarkStart w:name="z6139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счетчики: нить анодная - сборка и установка в колбу;</w:t>
      </w:r>
    </w:p>
    <w:bookmarkEnd w:id="6133"/>
    <w:bookmarkStart w:name="z6140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цилиндр - сборка и установка в колбу;</w:t>
      </w:r>
    </w:p>
    <w:bookmarkEnd w:id="6134"/>
    <w:bookmarkStart w:name="z6141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катодный - приварка к корпусу колбы;</w:t>
      </w:r>
    </w:p>
    <w:bookmarkEnd w:id="6135"/>
    <w:bookmarkStart w:name="z6142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система фотоэлектронная для фотоумножителей – монтаж;</w:t>
      </w:r>
    </w:p>
    <w:bookmarkEnd w:id="6136"/>
    <w:bookmarkStart w:name="z6143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строботрон высоковольтный импульсный - сборка катодной ножки;</w:t>
      </w:r>
    </w:p>
    <w:bookmarkEnd w:id="6137"/>
    <w:bookmarkStart w:name="z6144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сетка управляющая импульсного водородного тиратрона - сборка;</w:t>
      </w:r>
    </w:p>
    <w:bookmarkEnd w:id="6138"/>
    <w:bookmarkStart w:name="z6145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траверсы - сборка траверсы с двумя втулками (одна из втулок поджимается никелевой лентой и сваривается точечной сваркой);</w:t>
      </w:r>
    </w:p>
    <w:bookmarkEnd w:id="6139"/>
    <w:bookmarkStart w:name="z6146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трубки электронно-лучевые - сборка узлов арматуры;</w:t>
      </w:r>
    </w:p>
    <w:bookmarkEnd w:id="6140"/>
    <w:bookmarkStart w:name="z6147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катода; </w:t>
      </w:r>
    </w:p>
    <w:bookmarkEnd w:id="6141"/>
    <w:bookmarkStart w:name="z6148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апрессовка катода в электронно-оптическую систему;</w:t>
      </w:r>
    </w:p>
    <w:bookmarkEnd w:id="6142"/>
    <w:bookmarkStart w:name="z6149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калибровка;</w:t>
      </w:r>
    </w:p>
    <w:bookmarkEnd w:id="6143"/>
    <w:bookmarkStart w:name="z6150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трубки, передающие - соединение диска с колбой через индий;</w:t>
      </w:r>
    </w:p>
    <w:bookmarkEnd w:id="6144"/>
    <w:bookmarkStart w:name="z6151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трубки рентгеновские - сборка анодного узла;</w:t>
      </w:r>
    </w:p>
    <w:bookmarkEnd w:id="6145"/>
    <w:bookmarkStart w:name="z6152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вспомогательных деталей на ножку катода;</w:t>
      </w:r>
    </w:p>
    <w:bookmarkEnd w:id="6146"/>
    <w:bookmarkStart w:name="z6153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узлы для тиратронов (сетка, поджигающий электрод, анод, диск) - сборка на станке контактной сварки с применением оправок и шаблонов;</w:t>
      </w:r>
    </w:p>
    <w:bookmarkEnd w:id="6147"/>
    <w:bookmarkStart w:name="z6154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узлы настройки - сборка и сварка;</w:t>
      </w:r>
    </w:p>
    <w:bookmarkEnd w:id="6148"/>
    <w:bookmarkStart w:name="z6155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узлы модульные до 8 деталей - сборка и сварка;</w:t>
      </w:r>
    </w:p>
    <w:bookmarkEnd w:id="6149"/>
    <w:bookmarkStart w:name="z6156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фотоэлементы - монтаж;</w:t>
      </w:r>
    </w:p>
    <w:bookmarkEnd w:id="6150"/>
    <w:bookmarkStart w:name="z6157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цоколь "МКЛ" - сборка;</w:t>
      </w:r>
    </w:p>
    <w:bookmarkEnd w:id="6151"/>
    <w:bookmarkStart w:name="z6158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экраны штенгельные - приварка.</w:t>
      </w:r>
    </w:p>
    <w:bookmarkEnd w:id="6152"/>
    <w:bookmarkStart w:name="z6159" w:id="6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Монтажник электровакуумных приборов, 4 разряд</w:t>
      </w:r>
    </w:p>
    <w:bookmarkEnd w:id="6153"/>
    <w:bookmarkStart w:name="z6160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Характеристика работ:</w:t>
      </w:r>
    </w:p>
    <w:bookmarkEnd w:id="6154"/>
    <w:bookmarkStart w:name="z6161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вакууме или водороде деталей и узлов электровакуумных приборов на аппаратах аргонодуговой, диффузионной и атомно-водородной сварки;</w:t>
      </w:r>
    </w:p>
    <w:bookmarkEnd w:id="6155"/>
    <w:bookmarkStart w:name="z6162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электросварка сложных узлов и приборов с большим количеством деталей, с малыми межэлектродными расстояниями, с центровкой и совмещением деталей при необходимости с применением приспособлений, мерительного инструмента и микроскопа;</w:t>
      </w:r>
    </w:p>
    <w:bookmarkEnd w:id="6156"/>
    <w:bookmarkStart w:name="z6163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деталей из трудносвариваемых материалов;</w:t>
      </w:r>
    </w:p>
    <w:bookmarkEnd w:id="6157"/>
    <w:bookmarkStart w:name="z6164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аргонодуговой диффузионной и атомно-водородной сварки;</w:t>
      </w:r>
    </w:p>
    <w:bookmarkEnd w:id="6158"/>
    <w:bookmarkStart w:name="z6165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контура сварки по копиру и иным приспособлениям;</w:t>
      </w:r>
    </w:p>
    <w:bookmarkEnd w:id="6159"/>
    <w:bookmarkStart w:name="z6166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сварки;</w:t>
      </w:r>
    </w:p>
    <w:bookmarkEnd w:id="6160"/>
    <w:bookmarkStart w:name="z6167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и проверка деталей и узлов по чертежу и контрольной карте;</w:t>
      </w:r>
    </w:p>
    <w:bookmarkEnd w:id="6161"/>
    <w:bookmarkStart w:name="z6168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прибора на пайку и отжиг;</w:t>
      </w:r>
    </w:p>
    <w:bookmarkEnd w:id="6162"/>
    <w:bookmarkStart w:name="z6169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узлов прибора специальными клеями;</w:t>
      </w:r>
    </w:p>
    <w:bookmarkEnd w:id="6163"/>
    <w:bookmarkStart w:name="z6170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узлов и деталей приборов при регенерации.</w:t>
      </w:r>
    </w:p>
    <w:bookmarkEnd w:id="6164"/>
    <w:bookmarkStart w:name="z6171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823. Должен знать:</w:t>
      </w:r>
    </w:p>
    <w:bookmarkEnd w:id="6165"/>
    <w:bookmarkStart w:name="z6172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наладки и проверки на точность обслуживаемого оборудования;</w:t>
      </w:r>
    </w:p>
    <w:bookmarkEnd w:id="6166"/>
    <w:bookmarkStart w:name="z6173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способы соединения деталей и узлов, последовательность и порядок сборки сложных узлов (приборов);</w:t>
      </w:r>
    </w:p>
    <w:bookmarkEnd w:id="6167"/>
    <w:bookmarkStart w:name="z6174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методов аргонодуговой, атомно-водородной и диффузионной сварки;</w:t>
      </w:r>
    </w:p>
    <w:bookmarkEnd w:id="6168"/>
    <w:bookmarkStart w:name="z6175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сварки;</w:t>
      </w:r>
    </w:p>
    <w:bookmarkEnd w:id="6169"/>
    <w:bookmarkStart w:name="z6176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методы контроля малых расстояний собранных узлов;</w:t>
      </w:r>
    </w:p>
    <w:bookmarkEnd w:id="6170"/>
    <w:bookmarkStart w:name="z6177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приборов для контроля;</w:t>
      </w:r>
    </w:p>
    <w:bookmarkEnd w:id="6171"/>
    <w:bookmarkStart w:name="z6178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деталей для получения заданных межэлектродных расстояний (секционная сборка);</w:t>
      </w:r>
    </w:p>
    <w:bookmarkEnd w:id="6172"/>
    <w:bookmarkStart w:name="z6179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центровки мелких деталей;</w:t>
      </w:r>
    </w:p>
    <w:bookmarkEnd w:id="6173"/>
    <w:bookmarkStart w:name="z6180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работе монтируемых приборов, влияние качества сборки на параметры приборов;</w:t>
      </w:r>
    </w:p>
    <w:bookmarkEnd w:id="6174"/>
    <w:bookmarkStart w:name="z6181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предъявляемые требования к комплектующим деталям;</w:t>
      </w:r>
    </w:p>
    <w:bookmarkEnd w:id="6175"/>
    <w:bookmarkStart w:name="z6182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номинальные размеры и допуски на изготовляемые узлы;</w:t>
      </w:r>
    </w:p>
    <w:bookmarkEnd w:id="6176"/>
    <w:bookmarkStart w:name="z6183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регенерацию приборов и технологический процесс регенерации;</w:t>
      </w:r>
    </w:p>
    <w:bookmarkEnd w:id="6177"/>
    <w:bookmarkStart w:name="z6184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6178"/>
    <w:bookmarkStart w:name="z6185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Примеры работ:</w:t>
      </w:r>
    </w:p>
    <w:bookmarkEnd w:id="6179"/>
    <w:bookmarkStart w:name="z6186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камерные из тугоплавких металлов, аноды и иные узлы металлогалогенных ламп - сборка;</w:t>
      </w:r>
    </w:p>
    <w:bookmarkEnd w:id="6180"/>
    <w:bookmarkStart w:name="z6187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высокочастотные, соединители с электродом, корпуса со штенгелем, пластины с фиксатором - сборка;</w:t>
      </w:r>
    </w:p>
    <w:bookmarkEnd w:id="6181"/>
    <w:bookmarkStart w:name="z6188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 катода "МКЛ" - сборка с центровкой электродов по типам и подборам расстояний;</w:t>
      </w:r>
    </w:p>
    <w:bookmarkEnd w:id="6182"/>
    <w:bookmarkStart w:name="z6189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высоковольтные типов "В1-0,1/30", "В1-0", "1/40", "В1-0,2/20" - сборка катодной и анодной ножек;</w:t>
      </w:r>
    </w:p>
    <w:bookmarkEnd w:id="6183"/>
    <w:bookmarkStart w:name="z6190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гибкие, низкочастотные - армирование и пайка;</w:t>
      </w:r>
    </w:p>
    <w:bookmarkEnd w:id="6184"/>
    <w:bookmarkStart w:name="z6191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- сварка трением на специальном станке марки "МСТ-31";</w:t>
      </w:r>
    </w:p>
    <w:bookmarkEnd w:id="6185"/>
    <w:bookmarkStart w:name="z6192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выключатели вакуумные - сборка и сварка узлов;</w:t>
      </w:r>
    </w:p>
    <w:bookmarkEnd w:id="6186"/>
    <w:bookmarkStart w:name="z6193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газопоглотители из трудносвариваемых материалов - приварка;</w:t>
      </w:r>
    </w:p>
    <w:bookmarkEnd w:id="6187"/>
    <w:bookmarkStart w:name="z6194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декатроны - сборка и монтаж ножки;</w:t>
      </w:r>
    </w:p>
    <w:bookmarkEnd w:id="6188"/>
    <w:bookmarkStart w:name="z6195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"МПУЛ" - контактная рельефная сварка в среде азота;</w:t>
      </w:r>
    </w:p>
    <w:bookmarkEnd w:id="6189"/>
    <w:bookmarkStart w:name="z6196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металлические - сварка со стеклом;</w:t>
      </w:r>
    </w:p>
    <w:bookmarkEnd w:id="6190"/>
    <w:bookmarkStart w:name="z6197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керамические из окиси бериллия - сборка;</w:t>
      </w:r>
    </w:p>
    <w:bookmarkEnd w:id="6191"/>
    <w:bookmarkStart w:name="z6198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держатель катода - сборка готового узла (траверса) с пятью деталями с соблюдением допусков по чертежу;</w:t>
      </w:r>
    </w:p>
    <w:bookmarkEnd w:id="6192"/>
    <w:bookmarkStart w:name="z6199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игнитроны - сварка аргонодуговая;</w:t>
      </w:r>
    </w:p>
    <w:bookmarkEnd w:id="6193"/>
    <w:bookmarkStart w:name="z6200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клистроны - сварка коллектора со стаканом;</w:t>
      </w:r>
    </w:p>
    <w:bookmarkEnd w:id="6194"/>
    <w:bookmarkStart w:name="z6201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кинескопы телевизионные - соединение оптики с электродами ножки;</w:t>
      </w:r>
    </w:p>
    <w:bookmarkEnd w:id="6195"/>
    <w:bookmarkStart w:name="z6202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узлов, деталей при регенерации кинескопов;</w:t>
      </w:r>
    </w:p>
    <w:bookmarkEnd w:id="6196"/>
    <w:bookmarkStart w:name="z6203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коллекторы, ножки - сборка;</w:t>
      </w:r>
    </w:p>
    <w:bookmarkEnd w:id="6197"/>
    <w:bookmarkStart w:name="z6204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контакты магнитоуправляемые - монтаж под заварку;</w:t>
      </w:r>
    </w:p>
    <w:bookmarkEnd w:id="6198"/>
    <w:bookmarkStart w:name="z6205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генераторные малой и средней мощности - монтаж узлов;</w:t>
      </w:r>
    </w:p>
    <w:bookmarkEnd w:id="6199"/>
    <w:bookmarkStart w:name="z6206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приемно-усилительные пальчиковые, металлокерамические приборы стеклянные, металлические - посадка пакета на ножку со сваркой деталей;</w:t>
      </w:r>
    </w:p>
    <w:bookmarkEnd w:id="6200"/>
    <w:bookmarkStart w:name="z6207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сборка;</w:t>
      </w:r>
    </w:p>
    <w:bookmarkEnd w:id="6201"/>
    <w:bookmarkStart w:name="z6208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лампы импульсные - сборка пакета вручную с малыми межэлектродными расстояниями;</w:t>
      </w:r>
    </w:p>
    <w:bookmarkEnd w:id="6202"/>
    <w:bookmarkStart w:name="z6209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мощные генераторные - сборка перед пайкой узлов штабельной конструкции с большим количеством слоев;</w:t>
      </w:r>
    </w:p>
    <w:bookmarkEnd w:id="6203"/>
    <w:bookmarkStart w:name="z6210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лампы накаливания высокой надежности и специальные (сверхминиатюрные, многосекционные, лампы с легкодеформируемыми деталями (не менее пяти), требующие подгонки вручную) - монтаж;</w:t>
      </w:r>
    </w:p>
    <w:bookmarkEnd w:id="6204"/>
    <w:bookmarkStart w:name="z6211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магнетроны: сборка анода с колпачком;</w:t>
      </w:r>
    </w:p>
    <w:bookmarkEnd w:id="6205"/>
    <w:bookmarkStart w:name="z6212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анода патрубком и ребрами;</w:t>
      </w:r>
    </w:p>
    <w:bookmarkEnd w:id="6206"/>
    <w:bookmarkStart w:name="z6213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полюсного наконечника;</w:t>
      </w:r>
    </w:p>
    <w:bookmarkEnd w:id="6207"/>
    <w:bookmarkStart w:name="z6214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ножки с экраном;</w:t>
      </w:r>
    </w:p>
    <w:bookmarkEnd w:id="6208"/>
    <w:bookmarkStart w:name="z6215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магниты постоянные - намагничивание и установка на прибор;</w:t>
      </w:r>
    </w:p>
    <w:bookmarkEnd w:id="6209"/>
    <w:bookmarkStart w:name="z6216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механизм перестройки - сборка трех собранных узлов (шток с сильфоном, корпус, поршень) в приспособлении;</w:t>
      </w:r>
    </w:p>
    <w:bookmarkEnd w:id="6210"/>
    <w:bookmarkStart w:name="z6217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размеров, зазоров в соответствии с чертежом;</w:t>
      </w:r>
    </w:p>
    <w:bookmarkEnd w:id="6211"/>
    <w:bookmarkStart w:name="z6218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механотроны - сборка анодного узла под микроскопом;</w:t>
      </w:r>
    </w:p>
    <w:bookmarkEnd w:id="6212"/>
    <w:bookmarkStart w:name="z6219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ножки под микроскопом;</w:t>
      </w:r>
    </w:p>
    <w:bookmarkEnd w:id="6213"/>
    <w:bookmarkStart w:name="z6220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арматуры;</w:t>
      </w:r>
    </w:p>
    <w:bookmarkEnd w:id="6214"/>
    <w:bookmarkStart w:name="z6221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модуль сверхвысокой частоты - сборка и сварка с большим количеством деталей;</w:t>
      </w:r>
    </w:p>
    <w:bookmarkEnd w:id="6215"/>
    <w:bookmarkStart w:name="z6222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деталей из трудносвариваемых материалов;</w:t>
      </w:r>
    </w:p>
    <w:bookmarkEnd w:id="6216"/>
    <w:bookmarkStart w:name="z6223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сварка сложных узлов с помощью приспособлений и мерительного инструмента, центровка;</w:t>
      </w:r>
    </w:p>
    <w:bookmarkEnd w:id="6217"/>
    <w:bookmarkStart w:name="z6224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монодисплеи - сборка;</w:t>
      </w:r>
    </w:p>
    <w:bookmarkEnd w:id="6218"/>
    <w:bookmarkStart w:name="z6225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ножка катодная - сборка керна с держателем и подогревателем; </w:t>
      </w:r>
    </w:p>
    <w:bookmarkEnd w:id="6219"/>
    <w:bookmarkStart w:name="z6226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аливка;</w:t>
      </w:r>
    </w:p>
    <w:bookmarkEnd w:id="6220"/>
    <w:bookmarkStart w:name="z6227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ножки металлокерамические - сборка;</w:t>
      </w:r>
    </w:p>
    <w:bookmarkEnd w:id="6221"/>
    <w:bookmarkStart w:name="z6228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потенциалоскопы - сборка катода;</w:t>
      </w:r>
    </w:p>
    <w:bookmarkEnd w:id="6222"/>
    <w:bookmarkStart w:name="z6229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арматуры;</w:t>
      </w:r>
    </w:p>
    <w:bookmarkEnd w:id="6223"/>
    <w:bookmarkStart w:name="z6230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катодно-модуляторного расстояния под микроскопом;</w:t>
      </w:r>
    </w:p>
    <w:bookmarkEnd w:id="6224"/>
    <w:bookmarkStart w:name="z6231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полюс - сборка узла с соблюдением допуска по чертежу (торцевое и радиальное биение не более 0,01 миллиметра, несоосность не более 0,01 миллиметра);</w:t>
      </w:r>
    </w:p>
    <w:bookmarkEnd w:id="6225"/>
    <w:bookmarkStart w:name="z6232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поршень - сборка узла;</w:t>
      </w:r>
    </w:p>
    <w:bookmarkEnd w:id="6226"/>
    <w:bookmarkStart w:name="z6233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преобразователи вакуумные - монтаж;</w:t>
      </w:r>
    </w:p>
    <w:bookmarkEnd w:id="6227"/>
    <w:bookmarkStart w:name="z6234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преобразователь электронно-оптический: сборка анодного узла и перехода с подбором размеров до 0,1 миллиметра;</w:t>
      </w:r>
    </w:p>
    <w:bookmarkEnd w:id="6228"/>
    <w:bookmarkStart w:name="z6235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испарителей серебра, хрома, сурьмы;</w:t>
      </w:r>
    </w:p>
    <w:bookmarkEnd w:id="6229"/>
    <w:bookmarkStart w:name="z6236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цилиндра с колпачком в колбу;</w:t>
      </w:r>
    </w:p>
    <w:bookmarkEnd w:id="6230"/>
    <w:bookmarkStart w:name="z6237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экранов, вклейка промежуточных экранов в переходы;</w:t>
      </w:r>
    </w:p>
    <w:bookmarkEnd w:id="6231"/>
    <w:bookmarkStart w:name="z6238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приборы газоразрядные, газотроны - монтаж катодных ножек;</w:t>
      </w:r>
    </w:p>
    <w:bookmarkEnd w:id="6232"/>
    <w:bookmarkStart w:name="z6239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экрана с сеткой и изоляторами;</w:t>
      </w:r>
    </w:p>
    <w:bookmarkEnd w:id="6233"/>
    <w:bookmarkStart w:name="z6240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приборы газоразрядные - сборка пакета;</w:t>
      </w:r>
    </w:p>
    <w:bookmarkEnd w:id="6234"/>
    <w:bookmarkStart w:name="z6241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анодного узласварка</w:t>
      </w:r>
    </w:p>
    <w:bookmarkEnd w:id="6235"/>
    <w:bookmarkStart w:name="z6242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подогреватели неалундированные для генераторных модуляторных импульсных приборов - сборка;</w:t>
      </w:r>
    </w:p>
    <w:bookmarkEnd w:id="6236"/>
    <w:bookmarkStart w:name="z6243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приборы генераторные средней мощности - центровка электродов по типам и подбор расстояний;</w:t>
      </w:r>
    </w:p>
    <w:bookmarkEnd w:id="6237"/>
    <w:bookmarkStart w:name="z6244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приборы генераторные - сборка ножки с легко разрушаемым проволочным катодом чулочного типа;</w:t>
      </w:r>
    </w:p>
    <w:bookmarkEnd w:id="6238"/>
    <w:bookmarkStart w:name="z6245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приборы типа лампы бегущей волны: сборка ножки;</w:t>
      </w:r>
    </w:p>
    <w:bookmarkEnd w:id="6239"/>
    <w:bookmarkStart w:name="z6246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пушки;</w:t>
      </w:r>
    </w:p>
    <w:bookmarkEnd w:id="6240"/>
    <w:bookmarkStart w:name="z6247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сборка прибора;</w:t>
      </w:r>
    </w:p>
    <w:bookmarkEnd w:id="6241"/>
    <w:bookmarkStart w:name="z6248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электрода с экраном;</w:t>
      </w:r>
    </w:p>
    <w:bookmarkEnd w:id="6242"/>
    <w:bookmarkStart w:name="z6249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крышек с блоком прибора;</w:t>
      </w:r>
    </w:p>
    <w:bookmarkEnd w:id="6243"/>
    <w:bookmarkStart w:name="z6250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рмирование низкочастотных выводов;</w:t>
      </w:r>
    </w:p>
    <w:bookmarkEnd w:id="6244"/>
    <w:bookmarkStart w:name="z6251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приборы сверхвысокой частоты - сборка электрода с применением микроскопа;</w:t>
      </w:r>
    </w:p>
    <w:bookmarkEnd w:id="6245"/>
    <w:bookmarkStart w:name="z6252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приборы металлокерамические - установка узла "электроподжига" в прибор;</w:t>
      </w:r>
    </w:p>
    <w:bookmarkEnd w:id="6246"/>
    <w:bookmarkStart w:name="z6253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разрядники - сборка катодного узла;</w:t>
      </w:r>
    </w:p>
    <w:bookmarkEnd w:id="6247"/>
    <w:bookmarkStart w:name="z6254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сетки стержневые - сборка и сварка;</w:t>
      </w:r>
    </w:p>
    <w:bookmarkEnd w:id="6248"/>
    <w:bookmarkStart w:name="z6255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строботроны импульсные и лампы дуговые - сборка;</w:t>
      </w:r>
    </w:p>
    <w:bookmarkEnd w:id="6249"/>
    <w:bookmarkStart w:name="z6256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термисторы: изготовление рабочих тел из полупроводникового состава под микроскопом;</w:t>
      </w:r>
    </w:p>
    <w:bookmarkEnd w:id="6250"/>
    <w:bookmarkStart w:name="z6257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узлов и их монтаж на арматуре или ножке с применением микроскопа;</w:t>
      </w:r>
    </w:p>
    <w:bookmarkEnd w:id="6251"/>
    <w:bookmarkStart w:name="z6258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тиратроны - сборка арматуры и катодной ножки;</w:t>
      </w:r>
    </w:p>
    <w:bookmarkEnd w:id="6252"/>
    <w:bookmarkStart w:name="z6259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водородного генератора;</w:t>
      </w:r>
    </w:p>
    <w:bookmarkEnd w:id="6253"/>
    <w:bookmarkStart w:name="z6260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трубки специальные электронно-лучевые и цветной кинескоп: сборка арматуры на стеклянных изоляторах в пламени газовой горелки;</w:t>
      </w:r>
    </w:p>
    <w:bookmarkEnd w:id="6254"/>
    <w:bookmarkStart w:name="z6261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электронно-оптической системы;</w:t>
      </w:r>
    </w:p>
    <w:bookmarkEnd w:id="6255"/>
    <w:bookmarkStart w:name="z6262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электронно-оптичесчкой системы на ножку;</w:t>
      </w:r>
    </w:p>
    <w:bookmarkEnd w:id="6256"/>
    <w:bookmarkStart w:name="z6263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электронно-оптической системы с электродами ножки;</w:t>
      </w:r>
    </w:p>
    <w:bookmarkEnd w:id="6257"/>
    <w:bookmarkStart w:name="z6264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становка электронно-оптической системы в колбу с приваркой газопоглотителя и центровкой; аргонодуговая сварка корпусов;</w:t>
      </w:r>
    </w:p>
    <w:bookmarkEnd w:id="6258"/>
    <w:bookmarkStart w:name="z6265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диффузионная сварка мишеней с анодами;</w:t>
      </w:r>
    </w:p>
    <w:bookmarkEnd w:id="6259"/>
    <w:bookmarkStart w:name="z6266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трубки электронно-лучевые цветные (для локации и кинескопа) - сборка экранного узла;</w:t>
      </w:r>
    </w:p>
    <w:bookmarkEnd w:id="6260"/>
    <w:bookmarkStart w:name="z6267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трубки оптического квантового генератора - монтаж анодных и катодных узлов;</w:t>
      </w:r>
    </w:p>
    <w:bookmarkEnd w:id="6261"/>
    <w:bookmarkStart w:name="z6268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трубки рентгеновские - сборка анодного узла трубок для диагностики с вращающимся анодом; </w:t>
      </w:r>
    </w:p>
    <w:bookmarkEnd w:id="6262"/>
    <w:bookmarkStart w:name="z6269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катодного узла с ножкой;</w:t>
      </w:r>
    </w:p>
    <w:bookmarkEnd w:id="6263"/>
    <w:bookmarkStart w:name="z6270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узлы модульные сложные - сборка и электросварка с центровкой и совмещением более восьми деталей;</w:t>
      </w:r>
    </w:p>
    <w:bookmarkEnd w:id="6264"/>
    <w:bookmarkStart w:name="z6271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узлы входные и выходные, аноды, катоды - монтаж;</w:t>
      </w:r>
    </w:p>
    <w:bookmarkEnd w:id="6265"/>
    <w:bookmarkStart w:name="z6272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узлы сверхминиатюрных прямонакальных радиоламп - сборка под микроскопом;</w:t>
      </w:r>
    </w:p>
    <w:bookmarkEnd w:id="6266"/>
    <w:bookmarkStart w:name="z6273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узлы для экранированной витой пары особых серий высокой надежности - сборка;</w:t>
      </w:r>
    </w:p>
    <w:bookmarkEnd w:id="6267"/>
    <w:bookmarkStart w:name="z6274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узел катодный тетрода ("МКЛ") - сборка корпуса катода;</w:t>
      </w:r>
    </w:p>
    <w:bookmarkEnd w:id="6268"/>
    <w:bookmarkStart w:name="z6275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узлы металлических приборов - контактная рельефная сварка в среде азота;</w:t>
      </w:r>
    </w:p>
    <w:bookmarkEnd w:id="6269"/>
    <w:bookmarkStart w:name="z6276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фотоумножитель - сборка фокусирующего экрана;</w:t>
      </w:r>
    </w:p>
    <w:bookmarkEnd w:id="6270"/>
    <w:bookmarkStart w:name="z6277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шток с сильфоном - сборка в приспособлении в пределах допусков по чертежу.</w:t>
      </w:r>
    </w:p>
    <w:bookmarkEnd w:id="6271"/>
    <w:bookmarkStart w:name="z6278" w:id="6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Монтажник электровакуумных приборов, 5 разряд</w:t>
      </w:r>
    </w:p>
    <w:bookmarkEnd w:id="6272"/>
    <w:bookmarkStart w:name="z6279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825. Характеристика работ:</w:t>
      </w:r>
    </w:p>
    <w:bookmarkEnd w:id="6273"/>
    <w:bookmarkStart w:name="z6280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сварка сложных узлов и приборов;</w:t>
      </w:r>
    </w:p>
    <w:bookmarkEnd w:id="6274"/>
    <w:bookmarkStart w:name="z6281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в вакууме деталей и узлов электровакуумных приборов на высокочастотных установках с применением ферритовых концентратов и на установках электронно-лучевой диффузионной и микроплазменной сварки; </w:t>
      </w:r>
    </w:p>
    <w:bookmarkEnd w:id="6275"/>
    <w:bookmarkStart w:name="z6282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учная вакуум-плотная сварка деталей и узлов сложной конфигурации из жаропрочных сталей на установках аргонодуговой сварки с применением электродов из лантанированного и тонированного вольфрама;</w:t>
      </w:r>
    </w:p>
    <w:bookmarkEnd w:id="6276"/>
    <w:bookmarkStart w:name="z6283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многоэлектродных сверхминиатюрных приборов, ионно-пленочных многолучевых электронно-лучевых трубок, замедляющих систем, катодно-подогревных узлов и сложных типов магнетронов;</w:t>
      </w:r>
    </w:p>
    <w:bookmarkEnd w:id="6277"/>
    <w:bookmarkStart w:name="z6284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электронно-оптической системы приборов, состоящей из нескольких электронных пушек;</w:t>
      </w:r>
    </w:p>
    <w:bookmarkEnd w:id="6278"/>
    <w:bookmarkStart w:name="z6285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электронно-лучевой пушки и выбор рациональных режимов сварки;</w:t>
      </w:r>
    </w:p>
    <w:bookmarkEnd w:id="6279"/>
    <w:bookmarkStart w:name="z6286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модуляторов и узлов сверхвысокой частоты, сборка магнитных систем с измерением магнитного поля;</w:t>
      </w:r>
    </w:p>
    <w:bookmarkEnd w:id="6280"/>
    <w:bookmarkStart w:name="z6287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 размеров собираемых приборов контрольно-измерительными инструментами;</w:t>
      </w:r>
    </w:p>
    <w:bookmarkEnd w:id="6281"/>
    <w:bookmarkStart w:name="z6288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процесса сварки;</w:t>
      </w:r>
    </w:p>
    <w:bookmarkEnd w:id="6282"/>
    <w:bookmarkStart w:name="z6289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переменного и постоянного тока и вакуумной системы установок.</w:t>
      </w:r>
    </w:p>
    <w:bookmarkEnd w:id="6283"/>
    <w:bookmarkStart w:name="z6290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Должен знать:</w:t>
      </w:r>
    </w:p>
    <w:bookmarkEnd w:id="6284"/>
    <w:bookmarkStart w:name="z6291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обслуживаемого оборудования;</w:t>
      </w:r>
    </w:p>
    <w:bookmarkEnd w:id="6285"/>
    <w:bookmarkStart w:name="z6292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сборка сложных опытных и сверхминиатюрных приборов, выбора рационального режима сборки и сварки опытных образцов;</w:t>
      </w:r>
    </w:p>
    <w:bookmarkEnd w:id="6286"/>
    <w:bookmarkStart w:name="z6293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методов и применение аргонодуговой, атомно-водородной и электронно-лучевой сварки;</w:t>
      </w:r>
    </w:p>
    <w:bookmarkEnd w:id="6287"/>
    <w:bookmarkStart w:name="z6294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деталей и узлов в собранных приборах;</w:t>
      </w:r>
    </w:p>
    <w:bookmarkEnd w:id="6288"/>
    <w:bookmarkStart w:name="z6295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точного регулирования оборудования и подбора опытных режимов;</w:t>
      </w:r>
    </w:p>
    <w:bookmarkEnd w:id="6289"/>
    <w:bookmarkStart w:name="z6296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приборов для контроля;</w:t>
      </w:r>
    </w:p>
    <w:bookmarkEnd w:id="6290"/>
    <w:bookmarkStart w:name="z6297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размеры, допуски деталей и узлов приборов;</w:t>
      </w:r>
    </w:p>
    <w:bookmarkEnd w:id="6291"/>
    <w:bookmarkStart w:name="z6298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точной центровки деталей, узлов при монтаже;</w:t>
      </w:r>
    </w:p>
    <w:bookmarkEnd w:id="6292"/>
    <w:bookmarkStart w:name="z6299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свариваемых деталей и узлов;</w:t>
      </w:r>
    </w:p>
    <w:bookmarkEnd w:id="6293"/>
    <w:bookmarkStart w:name="z6300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применяемую техническую документацию.</w:t>
      </w:r>
    </w:p>
    <w:bookmarkEnd w:id="6294"/>
    <w:bookmarkStart w:name="z6301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827. Примеры работ:</w:t>
      </w:r>
    </w:p>
    <w:bookmarkEnd w:id="6295"/>
    <w:bookmarkStart w:name="z6302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анодно-катодный: сборка трех собранных узлов (газопоглотитель, волновод, блок анодно-катодный);</w:t>
      </w:r>
    </w:p>
    <w:bookmarkEnd w:id="6296"/>
    <w:bookmarkStart w:name="z6303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двух собранных узлов (механизм перестройки, корпус) с анодом прибора в приспособлении с проверкой размеров под микроскопом;</w:t>
      </w:r>
    </w:p>
    <w:bookmarkEnd w:id="6297"/>
    <w:bookmarkStart w:name="z6304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 катодный - сборка двух собранных узлов (ножка катодная, полюс) с катодом и двумя экранами при помощи специальных оправок с проверкой размеров индикатором;</w:t>
      </w:r>
    </w:p>
    <w:bookmarkEnd w:id="6298"/>
    <w:bookmarkStart w:name="z6305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газопоглотители - приваривание при регенерации;</w:t>
      </w:r>
    </w:p>
    <w:bookmarkEnd w:id="6299"/>
    <w:bookmarkStart w:name="z6306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индикаторы ионно-пленочные - сборка ножки;</w:t>
      </w:r>
    </w:p>
    <w:bookmarkEnd w:id="6300"/>
    <w:bookmarkStart w:name="z6307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катоды - сварка на электронно-лучевой установке;</w:t>
      </w:r>
    </w:p>
    <w:bookmarkEnd w:id="6301"/>
    <w:bookmarkStart w:name="z6308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кинескопы цветные: соединение электронно-оптической системы с ножкой;</w:t>
      </w:r>
    </w:p>
    <w:bookmarkEnd w:id="6302"/>
    <w:bookmarkStart w:name="z6309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электродов с выводами ножки;</w:t>
      </w:r>
    </w:p>
    <w:bookmarkEnd w:id="6303"/>
    <w:bookmarkStart w:name="z6310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лампы приемно-усилительные сверхминиатюрные - полная сборка;</w:t>
      </w:r>
    </w:p>
    <w:bookmarkEnd w:id="6304"/>
    <w:bookmarkStart w:name="z6311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лампы мощные генераторные - сборка внутренней арматуры;</w:t>
      </w:r>
    </w:p>
    <w:bookmarkEnd w:id="6305"/>
    <w:bookmarkStart w:name="z6312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лампы металлокерамические и титанокерамические - сборка сеточно-анодного узла;</w:t>
      </w:r>
    </w:p>
    <w:bookmarkEnd w:id="6306"/>
    <w:bookmarkStart w:name="z6313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лампы стеклянно-металлические - сварка электронным лучом ножки, состоящей из стеклянных и металлических деталей;</w:t>
      </w:r>
    </w:p>
    <w:bookmarkEnd w:id="6307"/>
    <w:bookmarkStart w:name="z6314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лампы спектральные многоэлектродные - монтаж с размещением и юстировкой нескольких катодных узлов электронно-оптической системы;</w:t>
      </w:r>
    </w:p>
    <w:bookmarkEnd w:id="6308"/>
    <w:bookmarkStart w:name="z6315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магнетроны с быстрой перестройкой - сборка;</w:t>
      </w:r>
    </w:p>
    <w:bookmarkEnd w:id="6309"/>
    <w:bookmarkStart w:name="z6316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магнетрон: сборка механизма с направляющей;</w:t>
      </w:r>
    </w:p>
    <w:bookmarkEnd w:id="6310"/>
    <w:bookmarkStart w:name="z6317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механизма с шайбой; сборка анода с кольцами связи;</w:t>
      </w:r>
    </w:p>
    <w:bookmarkEnd w:id="6311"/>
    <w:bookmarkStart w:name="z6318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анодного блока;</w:t>
      </w:r>
    </w:p>
    <w:bookmarkEnd w:id="6312"/>
    <w:bookmarkStart w:name="z6319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катода с полюсным наконечником (со сложной центровкой);</w:t>
      </w:r>
    </w:p>
    <w:bookmarkEnd w:id="6313"/>
    <w:bookmarkStart w:name="z6320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механизм перестройки - сварка коронки;</w:t>
      </w:r>
    </w:p>
    <w:bookmarkEnd w:id="6314"/>
    <w:bookmarkStart w:name="z6321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приваривание сильфона;</w:t>
      </w:r>
    </w:p>
    <w:bookmarkEnd w:id="6315"/>
    <w:bookmarkStart w:name="z6322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образцы сложные, опытные - аргонодуговая сварка деталей и узлов различной конфигурации, металлокерамических узлов, выводов катода, подогревателя, корпуса штуцера и иное;</w:t>
      </w:r>
    </w:p>
    <w:bookmarkEnd w:id="6316"/>
    <w:bookmarkStart w:name="z6323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потенциалоскопы - сборка блока воспроизводящего катода;</w:t>
      </w:r>
    </w:p>
    <w:bookmarkEnd w:id="6317"/>
    <w:bookmarkStart w:name="z6324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записывающих пушек;</w:t>
      </w:r>
    </w:p>
    <w:bookmarkEnd w:id="6318"/>
    <w:bookmarkStart w:name="z6325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арматуры, рамки;</w:t>
      </w:r>
    </w:p>
    <w:bookmarkEnd w:id="6319"/>
    <w:bookmarkStart w:name="z6326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ножки с заправкой в баллон;</w:t>
      </w:r>
    </w:p>
    <w:bookmarkEnd w:id="6320"/>
    <w:bookmarkStart w:name="z6327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катодно-модуляторного расстояния под микроскопом;</w:t>
      </w:r>
    </w:p>
    <w:bookmarkEnd w:id="6321"/>
    <w:bookmarkStart w:name="z6328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преобразователь электронно-оптический - микроплазменная сварка катодных и экранных узлов с собранной оболочкой, корпусом и блоком;</w:t>
      </w:r>
    </w:p>
    <w:bookmarkEnd w:id="6322"/>
    <w:bookmarkStart w:name="z6329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металлокерамические - полная сборка под водородную пайку;</w:t>
      </w:r>
    </w:p>
    <w:bookmarkEnd w:id="6323"/>
    <w:bookmarkStart w:name="z6330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генераторные модуляторные импульсные - сборка внутренней арматуры;</w:t>
      </w:r>
    </w:p>
    <w:bookmarkEnd w:id="6324"/>
    <w:bookmarkStart w:name="z6331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 маячковой серии - сварка;</w:t>
      </w:r>
    </w:p>
    <w:bookmarkEnd w:id="6325"/>
    <w:bookmarkStart w:name="z6332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лампы бегущей волны: сборка высокочастотного блока;</w:t>
      </w:r>
    </w:p>
    <w:bookmarkEnd w:id="6326"/>
    <w:bookmarkStart w:name="z6333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различных приборов;</w:t>
      </w:r>
    </w:p>
    <w:bookmarkEnd w:id="6327"/>
    <w:bookmarkStart w:name="z6334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соединителя с электродом;</w:t>
      </w:r>
    </w:p>
    <w:bookmarkEnd w:id="6328"/>
    <w:bookmarkStart w:name="z6335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корпуса со штенгелем и выводом;</w:t>
      </w:r>
    </w:p>
    <w:bookmarkEnd w:id="6329"/>
    <w:bookmarkStart w:name="z6336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пластин с фиксатором;</w:t>
      </w:r>
    </w:p>
    <w:bookmarkEnd w:id="6330"/>
    <w:bookmarkStart w:name="z6337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вывода;</w:t>
      </w:r>
    </w:p>
    <w:bookmarkEnd w:id="6331"/>
    <w:bookmarkStart w:name="z6338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растяжка спирали; </w:t>
      </w:r>
    </w:p>
    <w:bookmarkEnd w:id="6332"/>
    <w:bookmarkStart w:name="z6339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борка катода с подогревателем;</w:t>
      </w:r>
    </w:p>
    <w:bookmarkEnd w:id="6333"/>
    <w:bookmarkStart w:name="z6340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резонатор - сборка четырех собранных узлов (кварцевая трубка, ввод сверхвысокой частоты, волноводы) в оправке;</w:t>
      </w:r>
    </w:p>
    <w:bookmarkEnd w:id="6334"/>
    <w:bookmarkStart w:name="z6341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тиратроны многосеточные сверхминиатюрные - полная сборка;</w:t>
      </w:r>
    </w:p>
    <w:bookmarkEnd w:id="6335"/>
    <w:bookmarkStart w:name="z6342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триоды - сборка блока арматуры;</w:t>
      </w:r>
    </w:p>
    <w:bookmarkEnd w:id="6336"/>
    <w:bookmarkStart w:name="z6343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трубки рентгеновские: балансировка вращающегося анодного узла; </w:t>
      </w:r>
    </w:p>
    <w:bookmarkEnd w:id="6337"/>
    <w:bookmarkStart w:name="z6344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становка и проверка глубины посадки спирали катодного узла;</w:t>
      </w:r>
    </w:p>
    <w:bookmarkEnd w:id="6338"/>
    <w:bookmarkStart w:name="z6345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металлостеклянных ножек, узлов с тонкими свариваемыми кромками и выходных окон;</w:t>
      </w:r>
    </w:p>
    <w:bookmarkEnd w:id="6339"/>
    <w:bookmarkStart w:name="z6346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катодного узла с ножкой, центровка деталей катодного узла;</w:t>
      </w:r>
    </w:p>
    <w:bookmarkEnd w:id="6340"/>
    <w:bookmarkStart w:name="z6347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электронно-лучевые, многолучевые, проекционные: сборка электронно-оптической системы;</w:t>
      </w:r>
    </w:p>
    <w:bookmarkEnd w:id="6341"/>
    <w:bookmarkStart w:name="z6348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электронно-оптической системы на ножку;</w:t>
      </w:r>
    </w:p>
    <w:bookmarkEnd w:id="6342"/>
    <w:bookmarkStart w:name="z6349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электродов с выводом ножки;</w:t>
      </w:r>
    </w:p>
    <w:bookmarkEnd w:id="6343"/>
    <w:bookmarkStart w:name="z6350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трубки специальные электронно-лучевые - приваривание газопоглотителя к электронно-оптической системы лазерным лучом на установке типа "КВАНТ- 10";</w:t>
      </w:r>
    </w:p>
    <w:bookmarkEnd w:id="6344"/>
    <w:bookmarkStart w:name="z6351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узлы и модули сверхвысокой частоты различной конструкции и конфигурации - сварка;</w:t>
      </w:r>
    </w:p>
    <w:bookmarkEnd w:id="6345"/>
    <w:bookmarkStart w:name="z6352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узлы сложной конфигурации - приварка выводов, обойм, штуцеров;</w:t>
      </w:r>
    </w:p>
    <w:bookmarkEnd w:id="6346"/>
    <w:bookmarkStart w:name="z6353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узлы телевизионных передающих трубок - вставка мишени;</w:t>
      </w:r>
    </w:p>
    <w:bookmarkEnd w:id="6347"/>
    <w:bookmarkStart w:name="z6354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испарителя в систему мишени.</w:t>
      </w:r>
    </w:p>
    <w:bookmarkEnd w:id="6348"/>
    <w:bookmarkStart w:name="z6355" w:id="6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Монтажник электровакуумных приборов, 6 разряд</w:t>
      </w:r>
    </w:p>
    <w:bookmarkEnd w:id="6349"/>
    <w:bookmarkStart w:name="z6356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828. Характеристика работ:</w:t>
      </w:r>
    </w:p>
    <w:bookmarkEnd w:id="6350"/>
    <w:bookmarkStart w:name="z6357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монтаж, сборка и сварка электровакуумных приборов, проводимые в условиях экспериментального и мелкосерийного производства, а также при отработке новых технологических процессов изготовления сложных многолучевых, мощных миниатюрных приборов и приборов сверхвысокой частоты;</w:t>
      </w:r>
    </w:p>
    <w:bookmarkEnd w:id="6351"/>
    <w:bookmarkStart w:name="z6358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вакууме сложных узлов приборов сверхвысокой частоты и фотоэлемент электронного прибора на установках аргонодуговой, электроннолучевой, термодиффузионной сварки;</w:t>
      </w:r>
    </w:p>
    <w:bookmarkEnd w:id="6352"/>
    <w:bookmarkStart w:name="z6359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 импульсном режиме;</w:t>
      </w:r>
    </w:p>
    <w:bookmarkEnd w:id="6353"/>
    <w:bookmarkStart w:name="z6360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деталей и узлов приборов сверхвысокой частоты из тугоплавких, высокоактивных, легкоиспаряющихся и разнородных металлов и сплавов;</w:t>
      </w:r>
    </w:p>
    <w:bookmarkEnd w:id="6354"/>
    <w:bookmarkStart w:name="z6361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сварка элементов узла миниатюрных и сверхминиатюрных приборов на специальной технологической оснастке относительно друг друга с точностью до 0,002 миллиметра;</w:t>
      </w:r>
    </w:p>
    <w:bookmarkEnd w:id="6355"/>
    <w:bookmarkStart w:name="z6362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установок, подбор режима сварки при выполнении экспериментальных работ;</w:t>
      </w:r>
    </w:p>
    <w:bookmarkEnd w:id="6356"/>
    <w:bookmarkStart w:name="z6363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свариваемого шва;</w:t>
      </w:r>
    </w:p>
    <w:bookmarkEnd w:id="6357"/>
    <w:bookmarkStart w:name="z6364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контрольно-измерительными приборами (вольтметр, амперметр, тахометр, динамометр, вакуумметр).</w:t>
      </w:r>
    </w:p>
    <w:bookmarkEnd w:id="6358"/>
    <w:bookmarkStart w:name="z6365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829. Должен знать:</w:t>
      </w:r>
    </w:p>
    <w:bookmarkEnd w:id="6359"/>
    <w:bookmarkStart w:name="z6366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настройки оборудования для аргонодуговой, электронно-лучевой, термодиффузионной сварки;</w:t>
      </w:r>
    </w:p>
    <w:bookmarkEnd w:id="6360"/>
    <w:bookmarkStart w:name="z6367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способы центровки сохранения размеров, допусков и посадок при сборке и сварке изделий;</w:t>
      </w:r>
    </w:p>
    <w:bookmarkEnd w:id="6361"/>
    <w:bookmarkStart w:name="z6368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сборки и сварки узлов прибора с применением микроскопов "УИМ-01", "УМИ-2Ц", "МБР-З";</w:t>
      </w:r>
    </w:p>
    <w:bookmarkEnd w:id="6362"/>
    <w:bookmarkStart w:name="z6369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сборки на микроскопе "УИМ-23", электронном микроскопе, шатографе и цифровом вольтметре;</w:t>
      </w:r>
    </w:p>
    <w:bookmarkEnd w:id="6363"/>
    <w:bookmarkStart w:name="z6370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физические, химические и электрические свойства вакуумных материалов;</w:t>
      </w:r>
    </w:p>
    <w:bookmarkEnd w:id="6364"/>
    <w:bookmarkStart w:name="z6371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экспериментального производства и конструкции специальной технологической оснастки;</w:t>
      </w:r>
    </w:p>
    <w:bookmarkEnd w:id="6365"/>
    <w:bookmarkStart w:name="z6372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электро-и вакуумной техники.</w:t>
      </w:r>
    </w:p>
    <w:bookmarkEnd w:id="6366"/>
    <w:bookmarkStart w:name="z6373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830. Требуется техническое и профессиональное (среднее специальное, среднее профессиональное) образование.</w:t>
      </w:r>
    </w:p>
    <w:bookmarkEnd w:id="6367"/>
    <w:bookmarkStart w:name="z6374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Примеры работ:</w:t>
      </w:r>
    </w:p>
    <w:bookmarkEnd w:id="6368"/>
    <w:bookmarkStart w:name="z6375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клистроны многолучевые - полная сборка с замерами и подгонкой зазоров с использованием микроскопа;</w:t>
      </w:r>
    </w:p>
    <w:bookmarkEnd w:id="6369"/>
    <w:bookmarkStart w:name="z6376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лампа бегущей волны, лампа обратной волны мощные - полная сборка экспериментальных приборов и отработка технологических операций;</w:t>
      </w:r>
    </w:p>
    <w:bookmarkEnd w:id="6370"/>
    <w:bookmarkStart w:name="z6377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магнетронные усилители и миниатюрные генераторы - сборка опытных образцов приборов с контролем размеров, допусков и зазоров на электронном микроскопе;</w:t>
      </w:r>
    </w:p>
    <w:bookmarkEnd w:id="6371"/>
    <w:bookmarkStart w:name="z6378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преобразователь электронно-оптический - сборка блока микроканальной пластины с применением микроскопа;</w:t>
      </w:r>
    </w:p>
    <w:bookmarkEnd w:id="6372"/>
    <w:bookmarkStart w:name="z6379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пушка электронная с резонаторным блоком клистрона - сварка;</w:t>
      </w:r>
    </w:p>
    <w:bookmarkEnd w:id="6373"/>
    <w:bookmarkStart w:name="z6380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лампа бегущей волны, замедляющая - термодиффузионная сварка;</w:t>
      </w:r>
    </w:p>
    <w:bookmarkEnd w:id="6374"/>
    <w:bookmarkStart w:name="z6381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трубки рентгеновские - сварка тонколистовых деталей и выходных окон;</w:t>
      </w:r>
    </w:p>
    <w:bookmarkEnd w:id="6375"/>
    <w:bookmarkStart w:name="z6382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узлы катодно-подогревательные миниатюрные и сверхминиатюрные - сборка с точностью совмещения до 0,002 миллиметра с применением электроконтактной и лазерной сварки;</w:t>
      </w:r>
    </w:p>
    <w:bookmarkEnd w:id="6376"/>
    <w:bookmarkStart w:name="z6383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узел коллекторный с резонаторным блоком клистрона - аргоно-дуговая сварка;</w:t>
      </w:r>
    </w:p>
    <w:bookmarkEnd w:id="6377"/>
    <w:bookmarkStart w:name="z6384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узлы сложные, изготовленные из различных по своим свойствам материалов (молибден с медью, медь со сталью, медь с коваром и иное) - сварка;</w:t>
      </w:r>
    </w:p>
    <w:bookmarkEnd w:id="6378"/>
    <w:bookmarkStart w:name="z6385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узлы сверхминиатюрных приборов - сборка под микроскопом в ограниченном пространстве;</w:t>
      </w:r>
    </w:p>
    <w:bookmarkEnd w:id="6379"/>
    <w:bookmarkStart w:name="z6386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электроды фокусирующие, изготовленные из нержавеющей стали и титана - сварка электронным лучом.</w:t>
      </w:r>
    </w:p>
    <w:bookmarkEnd w:id="6380"/>
    <w:bookmarkStart w:name="z6387" w:id="6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Протирщик электровакуумных приборов, 1 разряд</w:t>
      </w:r>
    </w:p>
    <w:bookmarkEnd w:id="6381"/>
    <w:bookmarkStart w:name="z6388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832. Характеристика работ:</w:t>
      </w:r>
    </w:p>
    <w:bookmarkEnd w:id="6382"/>
    <w:bookmarkStart w:name="z6389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простых готовых электровакуумных приборов и деталей от пыли, грязи, мастики, флюса вручную или с помощью простых приспособлений;</w:t>
      </w:r>
    </w:p>
    <w:bookmarkEnd w:id="6383"/>
    <w:bookmarkStart w:name="z6390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металлических деталей после обработки;</w:t>
      </w:r>
    </w:p>
    <w:bookmarkEnd w:id="6384"/>
    <w:bookmarkStart w:name="z6391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стекла;</w:t>
      </w:r>
    </w:p>
    <w:bookmarkEnd w:id="6385"/>
    <w:bookmarkStart w:name="z6392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цоколей от мастики, протирка штырьков.</w:t>
      </w:r>
    </w:p>
    <w:bookmarkEnd w:id="6386"/>
    <w:bookmarkStart w:name="z6393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833. Должен знать:</w:t>
      </w:r>
    </w:p>
    <w:bookmarkEnd w:id="6387"/>
    <w:bookmarkStart w:name="z6394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поверхности изделий и деталей;</w:t>
      </w:r>
    </w:p>
    <w:bookmarkEnd w:id="6388"/>
    <w:bookmarkStart w:name="z6395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протирки различных изделий;</w:t>
      </w:r>
    </w:p>
    <w:bookmarkEnd w:id="6389"/>
    <w:bookmarkStart w:name="z6396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растворителями, применяемыми при протирке.</w:t>
      </w:r>
    </w:p>
    <w:bookmarkEnd w:id="6390"/>
    <w:bookmarkStart w:name="z6397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Примеры работ:</w:t>
      </w:r>
    </w:p>
    <w:bookmarkEnd w:id="6391"/>
    <w:bookmarkStart w:name="z6398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- протирка после обезжиривания;</w:t>
      </w:r>
    </w:p>
    <w:bookmarkEnd w:id="6392"/>
    <w:bookmarkStart w:name="z6399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электровакуумные готовые, узлы и детали - протирка тканью;</w:t>
      </w:r>
    </w:p>
    <w:bookmarkEnd w:id="6393"/>
    <w:bookmarkStart w:name="z6400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рассеиватели и отражатели для ламп-фар - протирка.</w:t>
      </w:r>
    </w:p>
    <w:bookmarkEnd w:id="6394"/>
    <w:bookmarkStart w:name="z6401" w:id="6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Протирщик электровакуумных приборов, 2 разряд</w:t>
      </w:r>
    </w:p>
    <w:bookmarkEnd w:id="6395"/>
    <w:bookmarkStart w:name="z6402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835. Характеристика работ:</w:t>
      </w:r>
    </w:p>
    <w:bookmarkEnd w:id="6396"/>
    <w:bookmarkStart w:name="z6403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электровакуумных приборов и деталей от трудноснимаемых загрязнений вручную с помощью механизированных приспособлений (вращающиеся щетки и диски), на полуавтоматах с применением порошков и растворителей (пемза, ацетон и иное);</w:t>
      </w:r>
    </w:p>
    <w:bookmarkEnd w:id="6397"/>
    <w:bookmarkStart w:name="z6404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изделий и деталей с различными покрытиями с соблюдением целостности прибора и доведением площади покрытия до требований размеров чертежа;</w:t>
      </w:r>
    </w:p>
    <w:bookmarkEnd w:id="6398"/>
    <w:bookmarkStart w:name="z6405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металлических и керамических деталей от заусенцев.</w:t>
      </w:r>
    </w:p>
    <w:bookmarkEnd w:id="6399"/>
    <w:bookmarkStart w:name="z6406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836. Должен знать:</w:t>
      </w:r>
    </w:p>
    <w:bookmarkEnd w:id="6400"/>
    <w:bookmarkStart w:name="z6407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обслуживаемого оборудования, наименования и назначение его важнейших частей;</w:t>
      </w:r>
    </w:p>
    <w:bookmarkEnd w:id="6401"/>
    <w:bookmarkStart w:name="z6408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приспособлений;</w:t>
      </w:r>
    </w:p>
    <w:bookmarkEnd w:id="6402"/>
    <w:bookmarkStart w:name="z6409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полуавтоматов для очистки изделий и контрольно-измерительных инструментов;</w:t>
      </w:r>
    </w:p>
    <w:bookmarkEnd w:id="6403"/>
    <w:bookmarkStart w:name="z6410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размеры защищаемых поверхностей с покрытиями;</w:t>
      </w:r>
    </w:p>
    <w:bookmarkEnd w:id="6404"/>
    <w:bookmarkStart w:name="z6411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обрабатываемого изделия и целостности покрытия;</w:t>
      </w:r>
    </w:p>
    <w:bookmarkEnd w:id="6405"/>
    <w:bookmarkStart w:name="z6412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растворителей и их основные свойства.</w:t>
      </w:r>
    </w:p>
    <w:bookmarkEnd w:id="6406"/>
    <w:bookmarkStart w:name="z6413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Примеры работ:</w:t>
      </w:r>
    </w:p>
    <w:bookmarkEnd w:id="6407"/>
    <w:bookmarkStart w:name="z6414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колбы с нанесенным покрытием - протирка и зачистка стекла колбы с соблюдением размеров нанесенного слоя;</w:t>
      </w:r>
    </w:p>
    <w:bookmarkEnd w:id="6408"/>
    <w:bookmarkStart w:name="z6415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накаливания с фокусирующим цоколем - протирка с чисткой цоколя;</w:t>
      </w:r>
    </w:p>
    <w:bookmarkEnd w:id="6409"/>
    <w:bookmarkStart w:name="z6416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электровакуумные - протирка.</w:t>
      </w:r>
    </w:p>
    <w:bookmarkEnd w:id="6410"/>
    <w:bookmarkStart w:name="z6417" w:id="6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Протирщик электровакуумных приборов, 3 разряд</w:t>
      </w:r>
    </w:p>
    <w:bookmarkEnd w:id="6411"/>
    <w:bookmarkStart w:name="z6418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838. Характеристика работ:</w:t>
      </w:r>
    </w:p>
    <w:bookmarkEnd w:id="6412"/>
    <w:bookmarkStart w:name="z6419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вручную электровакуумных приборов сложной конфигурации, крупногабаритных приборов, изготовленных по специальным условиям с применением различных приспособлений и специальных составов;</w:t>
      </w:r>
    </w:p>
    <w:bookmarkEnd w:id="6413"/>
    <w:bookmarkStart w:name="z6420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шлифовальных торцов конуса и экрана цветного кинескопа после различных обработок с применением растворителей, без повреждения покрытий.</w:t>
      </w:r>
    </w:p>
    <w:bookmarkEnd w:id="6414"/>
    <w:bookmarkStart w:name="z6421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839. Должен знать:</w:t>
      </w:r>
    </w:p>
    <w:bookmarkEnd w:id="6415"/>
    <w:bookmarkStart w:name="z6422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протирки обрабатываемых изделий с покрытием;</w:t>
      </w:r>
    </w:p>
    <w:bookmarkEnd w:id="6416"/>
    <w:bookmarkStart w:name="z6423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используемыми приспособлениями и растворителями;</w:t>
      </w:r>
    </w:p>
    <w:bookmarkEnd w:id="6417"/>
    <w:bookmarkStart w:name="z6424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6418"/>
    <w:bookmarkStart w:name="z6425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взрывоопасными кинескопами.</w:t>
      </w:r>
    </w:p>
    <w:bookmarkEnd w:id="6419"/>
    <w:bookmarkStart w:name="z6426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840. Примеры работ:</w:t>
      </w:r>
    </w:p>
    <w:bookmarkEnd w:id="6420"/>
    <w:bookmarkStart w:name="z6427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"ТКЛ", "МКЛ" - обработка и протирка;</w:t>
      </w:r>
    </w:p>
    <w:bookmarkEnd w:id="6421"/>
    <w:bookmarkStart w:name="z6428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кинескопы телевизионные с размером экрана по диагонали свыше 50 сантиметров – протирка;</w:t>
      </w:r>
    </w:p>
    <w:bookmarkEnd w:id="6422"/>
    <w:bookmarkStart w:name="z6429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кинескопы цветные – протирка;</w:t>
      </w:r>
    </w:p>
    <w:bookmarkEnd w:id="6423"/>
    <w:bookmarkStart w:name="z6430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отражатели ламп-фар - протирка внутренней поверхности;</w:t>
      </w:r>
    </w:p>
    <w:bookmarkEnd w:id="6424"/>
    <w:bookmarkStart w:name="z6431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электровакуумные особых серий высокой надежности, приборы электровакуумные безцокольные – протирка;</w:t>
      </w:r>
    </w:p>
    <w:bookmarkEnd w:id="6425"/>
    <w:bookmarkStart w:name="z6432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различной конфигурации - протирка.</w:t>
      </w:r>
    </w:p>
    <w:bookmarkEnd w:id="6426"/>
    <w:bookmarkStart w:name="z6433" w:id="6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Загатовщик деталей электровакуумных приборов, 1 разряд</w:t>
      </w:r>
    </w:p>
    <w:bookmarkEnd w:id="6427"/>
    <w:bookmarkStart w:name="z6434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841. Характеристика работ.</w:t>
      </w:r>
    </w:p>
    <w:bookmarkEnd w:id="6428"/>
    <w:bookmarkStart w:name="z6435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подготовка несложных деталей и заготовок для дальнейшей обработки путем выполнения простых операций (резка, вырубка, формовка, выдавливание, гибка, просечка и иное) вручную и с помощью приспособлений. </w:t>
      </w:r>
    </w:p>
    <w:bookmarkEnd w:id="6429"/>
    <w:bookmarkStart w:name="z6436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842. Должен знать:</w:t>
      </w:r>
    </w:p>
    <w:bookmarkEnd w:id="6430"/>
    <w:bookmarkStart w:name="z6437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применяемых приспособлений; </w:t>
      </w:r>
    </w:p>
    <w:bookmarkEnd w:id="6431"/>
    <w:bookmarkStart w:name="z6438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работы по заготовке деталей вручную; </w:t>
      </w:r>
    </w:p>
    <w:bookmarkEnd w:id="6432"/>
    <w:bookmarkStart w:name="z6439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измерительного и контрольного инструментов (линейка, простейшие калибры и шаблоны); </w:t>
      </w:r>
    </w:p>
    <w:bookmarkEnd w:id="6433"/>
    <w:bookmarkStart w:name="z6440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маркировку обрабатываемых материалов; </w:t>
      </w:r>
    </w:p>
    <w:bookmarkEnd w:id="6434"/>
    <w:bookmarkStart w:name="z6441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изготовляемых деталей и заготовок.</w:t>
      </w:r>
    </w:p>
    <w:bookmarkEnd w:id="6435"/>
    <w:bookmarkStart w:name="z6442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843. Примеры работ:</w:t>
      </w:r>
    </w:p>
    <w:bookmarkEnd w:id="6436"/>
    <w:bookmarkStart w:name="z6443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"ТКЛ" - навязка на подвески перед гальваническим покрытием;</w:t>
      </w:r>
    </w:p>
    <w:bookmarkEnd w:id="6437"/>
    <w:bookmarkStart w:name="z6444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донышки гетинаксовые - штамповка на прессе;</w:t>
      </w:r>
    </w:p>
    <w:bookmarkEnd w:id="6438"/>
    <w:bookmarkStart w:name="z6445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плющенка никелевая – вальцевание;</w:t>
      </w:r>
    </w:p>
    <w:bookmarkEnd w:id="6439"/>
    <w:bookmarkStart w:name="z6446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пластины, отклоняющие для электронно-лучевых трубок – формование;</w:t>
      </w:r>
    </w:p>
    <w:bookmarkEnd w:id="6440"/>
    <w:bookmarkStart w:name="z6447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подвеска из медной проволоки – заготовка;</w:t>
      </w:r>
    </w:p>
    <w:bookmarkEnd w:id="6441"/>
    <w:bookmarkStart w:name="z6448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электроды - обрезка на приспособлении.</w:t>
      </w:r>
    </w:p>
    <w:bookmarkEnd w:id="6442"/>
    <w:bookmarkStart w:name="z6449" w:id="6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Загатовщик деталей электровакуумных приборов, 2 разряд</w:t>
      </w:r>
    </w:p>
    <w:bookmarkEnd w:id="6443"/>
    <w:bookmarkStart w:name="z6450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844. Характеристика работ. </w:t>
      </w:r>
    </w:p>
    <w:bookmarkEnd w:id="6444"/>
    <w:bookmarkStart w:name="z6451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с помощью специальных приспособлений и на налаженном специальном оборудовании деталей внутренней арматуры простой конфигурации:</w:t>
      </w:r>
    </w:p>
    <w:bookmarkEnd w:id="6445"/>
    <w:bookmarkStart w:name="z6452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пооперационная обработка несложных деталей.</w:t>
      </w:r>
    </w:p>
    <w:bookmarkEnd w:id="6446"/>
    <w:bookmarkStart w:name="z6453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845. Должен знать:</w:t>
      </w:r>
    </w:p>
    <w:bookmarkEnd w:id="6447"/>
    <w:bookmarkStart w:name="z6454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приспособлений;</w:t>
      </w:r>
    </w:p>
    <w:bookmarkEnd w:id="6448"/>
    <w:bookmarkStart w:name="z6455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измерительных и контрольных инструментов (штангенциркуль, шаблоны, калибры, микрометр);</w:t>
      </w:r>
    </w:p>
    <w:bookmarkEnd w:id="6449"/>
    <w:bookmarkStart w:name="z6456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узлов электровакуумных приборов и отдельных деталей, входящих в узлы;</w:t>
      </w:r>
    </w:p>
    <w:bookmarkEnd w:id="6450"/>
    <w:bookmarkStart w:name="z6457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механические свойства обрабатываемых материалов. </w:t>
      </w:r>
    </w:p>
    <w:bookmarkEnd w:id="6451"/>
    <w:bookmarkStart w:name="z6458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846. Примеры работ</w:t>
      </w:r>
    </w:p>
    <w:bookmarkEnd w:id="6452"/>
    <w:bookmarkStart w:name="z6459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бусы стеклянные - сборка с выводами на фурадитовый глазок; </w:t>
      </w:r>
    </w:p>
    <w:bookmarkEnd w:id="6453"/>
    <w:bookmarkStart w:name="z6460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вкладыши для цоколя люминесцентных ламп – сборка; </w:t>
      </w:r>
    </w:p>
    <w:bookmarkEnd w:id="6454"/>
    <w:bookmarkStart w:name="z6461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- сборка вручную и сварка;</w:t>
      </w:r>
    </w:p>
    <w:bookmarkEnd w:id="6455"/>
    <w:bookmarkStart w:name="z6462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в размер; </w:t>
      </w:r>
    </w:p>
    <w:bookmarkEnd w:id="6456"/>
    <w:bookmarkStart w:name="z6463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закручивание и раскручивание перед технологическими операциями; формование, загибка, плющение;</w:t>
      </w:r>
    </w:p>
    <w:bookmarkEnd w:id="6457"/>
    <w:bookmarkStart w:name="z6464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газопоглотители - заварка в полоску и формование; </w:t>
      </w:r>
    </w:p>
    <w:bookmarkEnd w:id="6458"/>
    <w:bookmarkStart w:name="z6465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детали для декоративных светильников - резка фотолитографии, проводов; зачистка проводов от изоляции; сборка вилок, бус, фонарей, серҰг, скоб;</w:t>
      </w:r>
    </w:p>
    <w:bookmarkEnd w:id="6459"/>
    <w:bookmarkStart w:name="z6466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свивание, экранирование проводов; </w:t>
      </w:r>
    </w:p>
    <w:bookmarkEnd w:id="6460"/>
    <w:bookmarkStart w:name="z6467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держатели газопоглотителя, выводы молибденовые, никелевые, платиновые, заготовки анодов, колпачки анодные, спирали специальных ламп и иные металлические детали - рихтовка, формование, вальцование, калибрование на оправе, на прессах с ручным или ножным приводом или на механизированном приспособлении;</w:t>
      </w:r>
    </w:p>
    <w:bookmarkEnd w:id="6461"/>
    <w:bookmarkStart w:name="z6468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из никеля листового алюминированного - разметка и резка ножницами на приспособлении с обжимом на оправке;</w:t>
      </w:r>
    </w:p>
    <w:bookmarkEnd w:id="6462"/>
    <w:bookmarkStart w:name="z6469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из проволоки - изготовление методом электроразрыва и на правильно-отрезном оборудовании;</w:t>
      </w:r>
    </w:p>
    <w:bookmarkEnd w:id="6463"/>
    <w:bookmarkStart w:name="z6470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диски и пластины слюдяные для электроннооптических преобразователей - вырубка на пневматических прессах и штампах;</w:t>
      </w:r>
    </w:p>
    <w:bookmarkEnd w:id="6464"/>
    <w:bookmarkStart w:name="z6471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дисков толщиной 4-8 микрометров на оправу; </w:t>
      </w:r>
    </w:p>
    <w:bookmarkEnd w:id="6465"/>
    <w:bookmarkStart w:name="z6472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канатик медный - навивка вручную и резка на приспособлении с ножным приводом; </w:t>
      </w:r>
    </w:p>
    <w:bookmarkEnd w:id="6466"/>
    <w:bookmarkStart w:name="z6473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катод подогревный – изготовление; </w:t>
      </w:r>
    </w:p>
    <w:bookmarkEnd w:id="6467"/>
    <w:bookmarkStart w:name="z6474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капилляры с калием, таблетки цезиевые, ампулы никелевые - изготовление и закладка; </w:t>
      </w:r>
    </w:p>
    <w:bookmarkEnd w:id="6468"/>
    <w:bookmarkStart w:name="z6475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керн подогревных катодов приемно-усилительных ламп - резка трубки на приспособлениях;</w:t>
      </w:r>
    </w:p>
    <w:bookmarkEnd w:id="6469"/>
    <w:bookmarkStart w:name="z6476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колбы для фотоэлементов - платинирование вывода;</w:t>
      </w:r>
    </w:p>
    <w:bookmarkEnd w:id="6470"/>
    <w:bookmarkStart w:name="z6477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колбы металлических приемно-усилительных ламп с верхним выводом - надевание на колбы стеклянных колечек вручную;</w:t>
      </w:r>
    </w:p>
    <w:bookmarkEnd w:id="6471"/>
    <w:bookmarkStart w:name="z6478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корпуса для стартеров - штамповка на прессе;</w:t>
      </w:r>
    </w:p>
    <w:bookmarkEnd w:id="6472"/>
    <w:bookmarkStart w:name="z6479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крючки для прожекторных ламп - изготовление на ручном приспособлении;</w:t>
      </w:r>
    </w:p>
    <w:bookmarkEnd w:id="6473"/>
    <w:bookmarkStart w:name="z6480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металлические - обжим колбы во вкладыши цоколя на ручном приспособление или на полуавтомате типа "Байерд";</w:t>
      </w:r>
    </w:p>
    <w:bookmarkEnd w:id="6474"/>
    <w:bookmarkStart w:name="z6481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лампы приемно-усилительные малогабаритные, сверх миниатюрные - сварка двойных колец, рихтование экрана, приваривание перемычки к ножке, калибровка слюды;</w:t>
      </w:r>
    </w:p>
    <w:bookmarkEnd w:id="6475"/>
    <w:bookmarkStart w:name="z6482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прямые ртутно-кварцевые - обрезка креплений;</w:t>
      </w:r>
    </w:p>
    <w:bookmarkEnd w:id="6476"/>
    <w:bookmarkStart w:name="z6483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лента металлическая - резка с последующей заправкой на специальное приспособление;</w:t>
      </w:r>
    </w:p>
    <w:bookmarkEnd w:id="6477"/>
    <w:bookmarkStart w:name="z6484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накаливания специальные, прожекторные - вставка крючков вручную на газовой горелке; формовка мостика;</w:t>
      </w:r>
    </w:p>
    <w:bookmarkEnd w:id="6478"/>
    <w:bookmarkStart w:name="z6485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лампа дуговая ртутная четырехэлектродная - намазка сопротивления вакуумным цементом; </w:t>
      </w:r>
    </w:p>
    <w:bookmarkEnd w:id="6479"/>
    <w:bookmarkStart w:name="z6486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механотроны - сборка мембраны со стержнем; </w:t>
      </w:r>
    </w:p>
    <w:bookmarkEnd w:id="6480"/>
    <w:bookmarkStart w:name="z6487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ножки электровакуумных приборов - заметка на приспособлениях и вручную;</w:t>
      </w:r>
    </w:p>
    <w:bookmarkEnd w:id="6481"/>
    <w:bookmarkStart w:name="z6488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приваривание никелевых крючков; </w:t>
      </w:r>
    </w:p>
    <w:bookmarkEnd w:id="6482"/>
    <w:bookmarkStart w:name="z6489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пластины слюдяные - армирование на полуавтоматах без применения пистонов; </w:t>
      </w:r>
    </w:p>
    <w:bookmarkEnd w:id="6483"/>
    <w:bookmarkStart w:name="z6490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пластины отклоняющие - заготовка и сварка на оправе; </w:t>
      </w:r>
    </w:p>
    <w:bookmarkEnd w:id="6484"/>
    <w:bookmarkStart w:name="z6491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 приборы полупроводниковые - изготовление различных гибких выводов; </w:t>
      </w:r>
    </w:p>
    <w:bookmarkEnd w:id="6485"/>
    <w:bookmarkStart w:name="z6492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(резка) навесок, прокладок, электродов, коллектора и эмиттера на полуавтомате и иных приспособлениях;</w:t>
      </w:r>
    </w:p>
    <w:bookmarkEnd w:id="6486"/>
    <w:bookmarkStart w:name="z6493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рихтование кольца эмиттера; </w:t>
      </w:r>
    </w:p>
    <w:bookmarkEnd w:id="6487"/>
    <w:bookmarkStart w:name="z6494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выводов на специальных приспособлениях; надевание полихлорвиниловой трубки на выводы вручную; </w:t>
      </w:r>
    </w:p>
    <w:bookmarkEnd w:id="6488"/>
    <w:bookmarkStart w:name="z6495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срезание индия с выступа ножки; обрубка сварного пояска; прокатка сплава до заданной толщины; </w:t>
      </w:r>
    </w:p>
    <w:bookmarkEnd w:id="6489"/>
    <w:bookmarkStart w:name="z6496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обсечка рамки микросхем; </w:t>
      </w:r>
    </w:p>
    <w:bookmarkEnd w:id="6490"/>
    <w:bookmarkStart w:name="z6497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 пружины держателей катодов - изготовление на ручном приспособлении; </w:t>
      </w:r>
    </w:p>
    <w:bookmarkEnd w:id="6491"/>
    <w:bookmarkStart w:name="z6498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пружины для счетчиков - навивка и резка; </w:t>
      </w:r>
    </w:p>
    <w:bookmarkEnd w:id="6492"/>
    <w:bookmarkStart w:name="z6499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рамки для навивки сеток "ТКЛ" - зачистка;</w:t>
      </w:r>
    </w:p>
    <w:bookmarkEnd w:id="6493"/>
    <w:bookmarkStart w:name="z6500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спирали и подогреватели, навитые на керны - резка на приспособлении с ножным педальным и механическим приводом; </w:t>
      </w:r>
    </w:p>
    <w:bookmarkEnd w:id="6494"/>
    <w:bookmarkStart w:name="z6501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трубки для армирования деталей - резка на приспособлении с ручным приводом; </w:t>
      </w:r>
    </w:p>
    <w:bookmarkEnd w:id="6495"/>
    <w:bookmarkStart w:name="z6502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трубки для цоколя "ТКЛ" - изготовление и сборка;</w:t>
      </w:r>
    </w:p>
    <w:bookmarkEnd w:id="6496"/>
    <w:bookmarkStart w:name="z6503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трубки рентгеновские - навивка спиралей; загибка крючков; </w:t>
      </w:r>
    </w:p>
    <w:bookmarkEnd w:id="6497"/>
    <w:bookmarkStart w:name="z6504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ормование катодов; </w:t>
      </w:r>
    </w:p>
    <w:bookmarkEnd w:id="6498"/>
    <w:bookmarkStart w:name="z6505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фотоэлементы - напайка сурьмы на никель в пламени газовой горелки, приваривание держателя к фурадитовому кольцу; </w:t>
      </w:r>
    </w:p>
    <w:bookmarkEnd w:id="6499"/>
    <w:bookmarkStart w:name="z6506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фольга припойная - прокатка на вальцах до толщины 20-30 микрометров; </w:t>
      </w:r>
    </w:p>
    <w:bookmarkEnd w:id="6500"/>
    <w:bookmarkStart w:name="z6507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шасси для ножек металлических ламп собранные - отгибка ушек втулки; </w:t>
      </w:r>
    </w:p>
    <w:bookmarkEnd w:id="6501"/>
    <w:bookmarkStart w:name="z6508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шайба - надевание на гибкие выводы особо надежных миниатюрных приборов стержневой конструкции; </w:t>
      </w:r>
    </w:p>
    <w:bookmarkEnd w:id="6502"/>
    <w:bookmarkStart w:name="z6509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 электроды, траверсы оправки для электронно-оптических преобразователей – сборка; </w:t>
      </w:r>
    </w:p>
    <w:bookmarkEnd w:id="6503"/>
    <w:bookmarkStart w:name="z6510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электроды - обмотка стеклом, резка и плющение. </w:t>
      </w:r>
    </w:p>
    <w:bookmarkEnd w:id="6504"/>
    <w:bookmarkStart w:name="z6511" w:id="6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Загатовщик деталей электровакуумных приборов, 3 разряд</w:t>
      </w:r>
    </w:p>
    <w:bookmarkEnd w:id="6505"/>
    <w:bookmarkStart w:name="z6512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847. Характеристика работ.</w:t>
      </w:r>
    </w:p>
    <w:bookmarkEnd w:id="6506"/>
    <w:bookmarkStart w:name="z6513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для внутренней арматуры электровакуумных приборов методом штамповки, сварки и в приспособлениях с самостоятельной регулировкой режимов сварки, настройка приспособлений.</w:t>
      </w:r>
    </w:p>
    <w:bookmarkEnd w:id="6507"/>
    <w:bookmarkStart w:name="z6514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внутренней и наружной арматуры:</w:t>
      </w:r>
    </w:p>
    <w:bookmarkEnd w:id="6508"/>
    <w:bookmarkStart w:name="z6515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из дефектных узлов деталей арматуры с помощью пневмоинструмента и специальных приспособлений для повторного их использования:</w:t>
      </w:r>
    </w:p>
    <w:bookmarkEnd w:id="6509"/>
    <w:bookmarkStart w:name="z6516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 навивка гибких выводов на автомате:</w:t>
      </w:r>
    </w:p>
    <w:bookmarkEnd w:id="6510"/>
    <w:bookmarkStart w:name="z6517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машинок рихтовки и формовки, измерение размеров деталей специальными измерительными приборами (часовой проектор, шатограф):</w:t>
      </w:r>
    </w:p>
    <w:bookmarkEnd w:id="6511"/>
    <w:bookmarkStart w:name="z6518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трех- и двухзвенных выводов на сварочных автоматах и полуавтоматах с регулированием режима пайки:</w:t>
      </w:r>
    </w:p>
    <w:bookmarkEnd w:id="6512"/>
    <w:bookmarkStart w:name="z6519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приспособлений для рихтовки натяга проволоки.</w:t>
      </w:r>
    </w:p>
    <w:bookmarkEnd w:id="6513"/>
    <w:bookmarkStart w:name="z6520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848. Должен знать:</w:t>
      </w:r>
    </w:p>
    <w:bookmarkEnd w:id="6514"/>
    <w:bookmarkStart w:name="z6521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обслуживаемого оборудования; </w:t>
      </w:r>
    </w:p>
    <w:bookmarkEnd w:id="6515"/>
    <w:bookmarkStart w:name="z6522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специальных и универсальных приспособлений, контрольно-измерительных инструментов; </w:t>
      </w:r>
    </w:p>
    <w:bookmarkEnd w:id="6516"/>
    <w:bookmarkStart w:name="z6523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изготавливаемых деталей и требования, предъявляемые к ним; </w:t>
      </w:r>
    </w:p>
    <w:bookmarkEnd w:id="6517"/>
    <w:bookmarkStart w:name="z6524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6518"/>
    <w:bookmarkStart w:name="z6525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849. Примеры работ:</w:t>
      </w:r>
    </w:p>
    <w:bookmarkEnd w:id="6519"/>
    <w:bookmarkStart w:name="z6526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воротнички сеточные – правка;</w:t>
      </w:r>
    </w:p>
    <w:bookmarkEnd w:id="6520"/>
    <w:bookmarkStart w:name="z6527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для узлов рентгеновских трубок - сварка, центровка, надевание бусы;</w:t>
      </w:r>
    </w:p>
    <w:bookmarkEnd w:id="6521"/>
    <w:bookmarkStart w:name="z6528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мощных генераторных ламп - изготовление и пайка;</w:t>
      </w:r>
    </w:p>
    <w:bookmarkEnd w:id="6522"/>
    <w:bookmarkStart w:name="z6529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многозвенные гибкие - полное изготовление на автоматах и полуавтоматах;</w:t>
      </w:r>
    </w:p>
    <w:bookmarkEnd w:id="6523"/>
    <w:bookmarkStart w:name="z6530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из материалов, содержащих драгоценные металлы, - резка и формование зига на автомате;</w:t>
      </w:r>
    </w:p>
    <w:bookmarkEnd w:id="6524"/>
    <w:bookmarkStart w:name="z6531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из микроструктурного сетчатого полотна – резка;</w:t>
      </w:r>
    </w:p>
    <w:bookmarkEnd w:id="6525"/>
    <w:bookmarkStart w:name="z6532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выводы генератора сверхвысокой частоты - запрессовка и сварка антенных выводов; </w:t>
      </w:r>
    </w:p>
    <w:bookmarkEnd w:id="6526"/>
    <w:bookmarkStart w:name="z6533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держатели, шайбы - сварка, калибровка, рихтовка, сборка деталей "ТКЛ"; </w:t>
      </w:r>
    </w:p>
    <w:bookmarkEnd w:id="6527"/>
    <w:bookmarkStart w:name="z6534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детали из проволоки - изготовление методом электроразрыва и на правильно-отрезном оборудовании с самостоятельной наладкой оборудования; </w:t>
      </w:r>
    </w:p>
    <w:bookmarkEnd w:id="6528"/>
    <w:bookmarkStart w:name="z6535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из молибдена, ниобия, серебра, золота, рения - резка на приспособлениях;</w:t>
      </w:r>
    </w:p>
    <w:bookmarkEnd w:id="6529"/>
    <w:bookmarkStart w:name="z6536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диски и прокладки из материалов, содержащих золото и серебро - изготовление с последующей химической обработкой; </w:t>
      </w:r>
    </w:p>
    <w:bookmarkEnd w:id="6530"/>
    <w:bookmarkStart w:name="z6537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изоляторы слюдяные для экранированной витой пары - армирование на штампах с элементами сварки; </w:t>
      </w:r>
    </w:p>
    <w:bookmarkEnd w:id="6531"/>
    <w:bookmarkStart w:name="z6538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канатик медный - механическая скрутка канатика; резка на автомате. </w:t>
      </w:r>
    </w:p>
    <w:bookmarkEnd w:id="6532"/>
    <w:bookmarkStart w:name="z6539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катоды прямого и косвенного накала - изготовление;</w:t>
      </w:r>
    </w:p>
    <w:bookmarkEnd w:id="6533"/>
    <w:bookmarkStart w:name="z6540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спирали биплан и многосекционные для ламп мощностью 3, 5, 10 килловат – формование;</w:t>
      </w:r>
    </w:p>
    <w:bookmarkEnd w:id="6534"/>
    <w:bookmarkStart w:name="z6541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катоды, выводы, аноды, экраны – сварка; </w:t>
      </w:r>
    </w:p>
    <w:bookmarkEnd w:id="6535"/>
    <w:bookmarkStart w:name="z6542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катоды экранированной витой пары - зачистка заусенцев; </w:t>
      </w:r>
    </w:p>
    <w:bookmarkEnd w:id="6536"/>
    <w:bookmarkStart w:name="z6543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керны подогревных катодов приемно-усилительных ламп – накатка; формовка на прессе; </w:t>
      </w:r>
    </w:p>
    <w:bookmarkEnd w:id="6537"/>
    <w:bookmarkStart w:name="z6544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вывода. </w:t>
      </w:r>
    </w:p>
    <w:bookmarkEnd w:id="6538"/>
    <w:bookmarkStart w:name="z6545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керн катода - нанесение пукли при помощи приспособления и на автомате. </w:t>
      </w:r>
    </w:p>
    <w:bookmarkEnd w:id="6539"/>
    <w:bookmarkStart w:name="z6546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кинескопы телевизионные – распрессовка; </w:t>
      </w:r>
    </w:p>
    <w:bookmarkEnd w:id="6540"/>
    <w:bookmarkStart w:name="z6547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выдавливание взрывозащитной рамки рекламированных кинескопов на специальной установке; </w:t>
      </w:r>
    </w:p>
    <w:bookmarkEnd w:id="6541"/>
    <w:bookmarkStart w:name="z6548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генераторные-запрессовка втулки; вставка и сварка антенны;</w:t>
      </w:r>
    </w:p>
    <w:bookmarkEnd w:id="6542"/>
    <w:bookmarkStart w:name="z6549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лампы приемно-усилительные малогабаритные - приварка колец к третьей сетке;</w:t>
      </w:r>
    </w:p>
    <w:bookmarkEnd w:id="6543"/>
    <w:bookmarkStart w:name="z6550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металлические - обжим купола колбы с завальцовкой на полуавтоматическом прессе;</w:t>
      </w:r>
    </w:p>
    <w:bookmarkEnd w:id="6544"/>
    <w:bookmarkStart w:name="z6551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ножки гребешковые, пальчиковые, плоские, ножки для вакуумных индикаторов, ножки цифровых индикаторов, ножки металлические "ПУЛ" – обрезка;</w:t>
      </w:r>
    </w:p>
    <w:bookmarkEnd w:id="6545"/>
    <w:bookmarkStart w:name="z6552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выводов; приварка экрана;</w:t>
      </w:r>
    </w:p>
    <w:bookmarkEnd w:id="6546"/>
    <w:bookmarkStart w:name="z6553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перемычки - расцоколевка и приварка;</w:t>
      </w:r>
    </w:p>
    <w:bookmarkEnd w:id="6547"/>
    <w:bookmarkStart w:name="z6554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пистон - резка трубок; раскатка, высадка буртика на ручном прессе; </w:t>
      </w:r>
    </w:p>
    <w:bookmarkEnd w:id="6548"/>
    <w:bookmarkStart w:name="z6555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пластины - резка ленты; набивка номеров и клейма;</w:t>
      </w:r>
    </w:p>
    <w:bookmarkEnd w:id="6549"/>
    <w:bookmarkStart w:name="z6556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пластины слюдяные - пистонирование на прессе и полуавтомате; армирование на штампах и вручную; </w:t>
      </w:r>
    </w:p>
    <w:bookmarkEnd w:id="6550"/>
    <w:bookmarkStart w:name="z6557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плющенка - приварка к трубке катода;</w:t>
      </w:r>
    </w:p>
    <w:bookmarkEnd w:id="6551"/>
    <w:bookmarkStart w:name="z6558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подогреватели бифилярные, монофилярные, малогабаритные, ногопетельные - армирование, формовка на автоматах и полуавтоматах; </w:t>
      </w:r>
    </w:p>
    <w:bookmarkEnd w:id="6552"/>
    <w:bookmarkStart w:name="z6559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подогреватели электровакуумных приборов - изготовление в атмосфере водорода; </w:t>
      </w:r>
    </w:p>
    <w:bookmarkEnd w:id="6553"/>
    <w:bookmarkStart w:name="z6560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преобразователь электронно-оптический - формовка и приварка спирали для металлизации экранного стакана, катодной колбы, переходов; сборка колпачка, диафрагмы, выводов; </w:t>
      </w:r>
    </w:p>
    <w:bookmarkEnd w:id="6554"/>
    <w:bookmarkStart w:name="z6561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приборы "МКЛ" модуль - сборка сетки, припоя и раскрой металлизированной пленки; </w:t>
      </w:r>
    </w:p>
    <w:bookmarkEnd w:id="6555"/>
    <w:bookmarkStart w:name="z6562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приборы типа "ТР1-85/15" - резка цилиндров и экранов из никеля и алюминированного железа толщиной более 0,2 миллиметра;</w:t>
      </w:r>
    </w:p>
    <w:bookmarkEnd w:id="6556"/>
    <w:bookmarkStart w:name="z6563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рама, собранная экранно-масочного узла цветного кинескопа - регенерация (восстановление); </w:t>
      </w:r>
    </w:p>
    <w:bookmarkEnd w:id="6557"/>
    <w:bookmarkStart w:name="z6564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сетки "ТКЛ" - калибровка, подпрессовка; </w:t>
      </w:r>
    </w:p>
    <w:bookmarkEnd w:id="6558"/>
    <w:bookmarkStart w:name="z6565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сетки плоские для сверхминиатюрных приборов, сетки приемно-усилительных ламп – изготовление; </w:t>
      </w:r>
    </w:p>
    <w:bookmarkEnd w:id="6559"/>
    <w:bookmarkStart w:name="z6566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слюда - расщепление из заготовок толщиной 25-40 микрометров на пластины 4-8 микрометров с измерением по толщине; </w:t>
      </w:r>
    </w:p>
    <w:bookmarkEnd w:id="6560"/>
    <w:bookmarkStart w:name="z6567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спирали и подогреватели - резка на автоматах; формовка; </w:t>
      </w:r>
    </w:p>
    <w:bookmarkEnd w:id="6561"/>
    <w:bookmarkStart w:name="z6568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радиокерамика - пистонирование и армирование; </w:t>
      </w:r>
    </w:p>
    <w:bookmarkEnd w:id="6562"/>
    <w:bookmarkStart w:name="z6569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термисторы - нарезка трубочек из полупроводникового материала и их намазка контактирующей пастой; завязывание вольфрамовой проволоки; </w:t>
      </w:r>
    </w:p>
    <w:bookmarkEnd w:id="6563"/>
    <w:bookmarkStart w:name="z6570" w:id="6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фольга из золотых и серебряных сплавов - прокатка на вальцах; </w:t>
      </w:r>
    </w:p>
    <w:bookmarkEnd w:id="6564"/>
    <w:bookmarkStart w:name="z6571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фотоэлементы, фотоумножители - изготовление бандажа; </w:t>
      </w:r>
    </w:p>
    <w:bookmarkEnd w:id="6565"/>
    <w:bookmarkStart w:name="z6572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борка диска; </w:t>
      </w:r>
    </w:p>
    <w:bookmarkEnd w:id="6566"/>
    <w:bookmarkStart w:name="z6573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апайка шарика сурьмы диаметром менее 3 миллиметра на никель в пламени газовой горелки; </w:t>
      </w:r>
    </w:p>
    <w:bookmarkEnd w:id="6567"/>
    <w:bookmarkStart w:name="z6574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цоколь для малогабаритных люминесцентных ламп - штамповка из пресс-порошка на прессе; </w:t>
      </w:r>
    </w:p>
    <w:bookmarkEnd w:id="6568"/>
    <w:bookmarkStart w:name="z6575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цоколи карболитовые "ПУЛ" - армирование на полуавтомате; </w:t>
      </w:r>
    </w:p>
    <w:bookmarkEnd w:id="6569"/>
    <w:bookmarkStart w:name="z6576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штырьки для "ПУЛ" - изготовление на автомате с самостоятельной настройкой. </w:t>
      </w:r>
    </w:p>
    <w:bookmarkEnd w:id="6570"/>
    <w:bookmarkStart w:name="z6577" w:id="6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Загатовщик деталей электровакуумных приборов, 4 разряд</w:t>
      </w:r>
    </w:p>
    <w:bookmarkEnd w:id="6571"/>
    <w:bookmarkStart w:name="z6578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850. Характеристика работ:</w:t>
      </w:r>
    </w:p>
    <w:bookmarkEnd w:id="6572"/>
    <w:bookmarkStart w:name="z6579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различной сложности узлов внутренней арматуры электровакуумных приборов;</w:t>
      </w:r>
    </w:p>
    <w:bookmarkEnd w:id="6573"/>
    <w:bookmarkStart w:name="z6580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обработка сложных деталей с жесткими допусками на специальном оборудовании с самостоятельной наладкой и установлением необходимых размеров обработки с учетом вытяжки и температурных режимов;</w:t>
      </w:r>
    </w:p>
    <w:bookmarkEnd w:id="6574"/>
    <w:bookmarkStart w:name="z6581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различной измерительной и контрольной аппаратуры при постоянном применении микроскопов многократного увеличения.</w:t>
      </w:r>
    </w:p>
    <w:bookmarkEnd w:id="6575"/>
    <w:bookmarkStart w:name="z6582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851. Должен знать:</w:t>
      </w:r>
    </w:p>
    <w:bookmarkEnd w:id="6576"/>
    <w:bookmarkStart w:name="z6583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наладки и проверки на точность обслуживаемого специального оборудования;</w:t>
      </w:r>
    </w:p>
    <w:bookmarkEnd w:id="6577"/>
    <w:bookmarkStart w:name="z6584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6578"/>
    <w:bookmarkStart w:name="z6585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выпускаемой продукции, ее назначение в электровакуумных приборах;</w:t>
      </w:r>
    </w:p>
    <w:bookmarkEnd w:id="6579"/>
    <w:bookmarkStart w:name="z6586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6580"/>
    <w:bookmarkStart w:name="z6587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6581"/>
    <w:bookmarkStart w:name="z6588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852. Примеры работ</w:t>
      </w:r>
    </w:p>
    <w:bookmarkEnd w:id="6582"/>
    <w:bookmarkStart w:name="z6589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детали "ТКЛ", припой, газопоглотитель – сварка; </w:t>
      </w:r>
    </w:p>
    <w:bookmarkEnd w:id="6583"/>
    <w:bookmarkStart w:name="z6590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детали точные внутриламповой арматуры (сетки, каркасы, рамки) - изготовление на приспособлениях, штампах, станках, механизированных линиях с контролем измерительным инструментом; </w:t>
      </w:r>
    </w:p>
    <w:bookmarkEnd w:id="6584"/>
    <w:bookmarkStart w:name="z6591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катоды - формовка на ручном прессе; </w:t>
      </w:r>
    </w:p>
    <w:bookmarkEnd w:id="6585"/>
    <w:bookmarkStart w:name="z6592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под микроскопом; </w:t>
      </w:r>
    </w:p>
    <w:bookmarkEnd w:id="6586"/>
    <w:bookmarkStart w:name="z6593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размеров микрометром и на часовом проекторе; </w:t>
      </w:r>
    </w:p>
    <w:bookmarkEnd w:id="6587"/>
    <w:bookmarkStart w:name="z6594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керны катодов - изготовление деталей на полуавтоматах резки; формовка пукли;</w:t>
      </w:r>
    </w:p>
    <w:bookmarkEnd w:id="6588"/>
    <w:bookmarkStart w:name="z6595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формовка кернов;</w:t>
      </w:r>
    </w:p>
    <w:bookmarkEnd w:id="6589"/>
    <w:bookmarkStart w:name="z6596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керны подогревных катодов приемно-усилительных ламп стержневой и рамочной конструкции - приварка выводов к катоду под микроскопом; контроль качества сварки; </w:t>
      </w:r>
    </w:p>
    <w:bookmarkEnd w:id="6590"/>
    <w:bookmarkStart w:name="z6597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лампы приемно-усилительные сверхминиатюрные - пистонирование мелких слюдяных изоляторов, металлических экранов размером менее 3 миллиметра; </w:t>
      </w:r>
    </w:p>
    <w:bookmarkEnd w:id="6591"/>
    <w:bookmarkStart w:name="z6598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различных узлов с мелкими деталями размером менее 5 миллиметров;</w:t>
      </w:r>
    </w:p>
    <w:bookmarkEnd w:id="6592"/>
    <w:bookmarkStart w:name="z6599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слюдяные сверхминиатюрных приемно-усилительных ламп стержневой и рамочной конструкции - армирование и пистонирование на штампах под микроскопом;</w:t>
      </w:r>
    </w:p>
    <w:bookmarkEnd w:id="6593"/>
    <w:bookmarkStart w:name="z6600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 микроскопом и на часовом проекторе;</w:t>
      </w:r>
    </w:p>
    <w:bookmarkEnd w:id="6594"/>
    <w:bookmarkStart w:name="z6601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плющенка серебряная, молибденовая - прокат из проволоки в размер. </w:t>
      </w:r>
    </w:p>
    <w:bookmarkEnd w:id="6595"/>
    <w:bookmarkStart w:name="z6602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подогреватели монофилярные, бифилярные и типа "Улитка" с жесткими допусками - подпрямление, подрезка, подформовка, очистка алунда с концов подогревателей; </w:t>
      </w:r>
    </w:p>
    <w:bookmarkEnd w:id="6596"/>
    <w:bookmarkStart w:name="z6603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металлослюдяные - пайка слюдяных окон в корпус;</w:t>
      </w:r>
    </w:p>
    <w:bookmarkEnd w:id="6597"/>
    <w:bookmarkStart w:name="z6604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сетки с траверсами, покрытые драгоценным металлом, и сетки для сверхминиатюрных радиоламп, сетки рамочные, сетки экранированной витой пары - полное изготовление и исправление; </w:t>
      </w:r>
    </w:p>
    <w:bookmarkEnd w:id="6598"/>
    <w:bookmarkStart w:name="z6605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сетки "ТКЛ" - обработка, растяжка;</w:t>
      </w:r>
    </w:p>
    <w:bookmarkEnd w:id="6599"/>
    <w:bookmarkStart w:name="z6606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сетки с диаметром навивочного материала 0,05 миллиметра и менее или шагом 0,2 миллиметра и менее - полное изготовление из навитых полос; </w:t>
      </w:r>
    </w:p>
    <w:bookmarkEnd w:id="6600"/>
    <w:bookmarkStart w:name="z6607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сетки для электронно-счетных машин (микрокалькуляторов) - скрепление гальваническим способом; </w:t>
      </w:r>
    </w:p>
    <w:bookmarkEnd w:id="6601"/>
    <w:bookmarkStart w:name="z6608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узлы, комбинированные из слюды, фотоситалла и различных металлических деталей – пистонирование; </w:t>
      </w:r>
    </w:p>
    <w:bookmarkEnd w:id="6602"/>
    <w:bookmarkStart w:name="z6609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фотоситалловые пластины - пистонирование на прессе с индивидуальной настройкой. </w:t>
      </w:r>
    </w:p>
    <w:bookmarkEnd w:id="6603"/>
    <w:bookmarkStart w:name="z6610" w:id="6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общим профессиям производства изделий электронной техники</w:t>
      </w:r>
    </w:p>
    <w:bookmarkEnd w:id="6604"/>
    <w:bookmarkStart w:name="z6611" w:id="6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Окрасчик приборов и деталей, 1 разряд</w:t>
      </w:r>
    </w:p>
    <w:bookmarkEnd w:id="6605"/>
    <w:bookmarkStart w:name="z6612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853. Характеристика работ:</w:t>
      </w:r>
    </w:p>
    <w:bookmarkEnd w:id="6606"/>
    <w:bookmarkStart w:name="z6613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приборов и деталей к окраске и лакировке;</w:t>
      </w:r>
    </w:p>
    <w:bookmarkEnd w:id="6607"/>
    <w:bookmarkStart w:name="z6614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приборов и деталей в бункеры автоматов и полуавтоматов для окраски и лакировки;</w:t>
      </w:r>
    </w:p>
    <w:bookmarkEnd w:id="6608"/>
    <w:bookmarkStart w:name="z6615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изделий кистью или погружением в ванну;</w:t>
      </w:r>
    </w:p>
    <w:bookmarkEnd w:id="6609"/>
    <w:bookmarkStart w:name="z6616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подкраска, снятие подтеков кистью и сушка после окраски в установке инфракрасного излучения, в электрошкафу или термостате;</w:t>
      </w:r>
    </w:p>
    <w:bookmarkEnd w:id="6610"/>
    <w:bookmarkStart w:name="z6617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маркировочных надписей на деталях методом распыления.</w:t>
      </w:r>
    </w:p>
    <w:bookmarkEnd w:id="6611"/>
    <w:bookmarkStart w:name="z6618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854. Должен знать:</w:t>
      </w:r>
    </w:p>
    <w:bookmarkEnd w:id="6612"/>
    <w:bookmarkStart w:name="z6619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приспособлений, применяемых для окраски и лакировки;</w:t>
      </w:r>
    </w:p>
    <w:bookmarkEnd w:id="6613"/>
    <w:bookmarkStart w:name="z6620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материалов;</w:t>
      </w:r>
    </w:p>
    <w:bookmarkEnd w:id="6614"/>
    <w:bookmarkStart w:name="z6621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покрытий на поверхности изделий;</w:t>
      </w:r>
    </w:p>
    <w:bookmarkEnd w:id="6615"/>
    <w:bookmarkStart w:name="z6622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пульверизаторов к работе.</w:t>
      </w:r>
    </w:p>
    <w:bookmarkEnd w:id="6616"/>
    <w:bookmarkStart w:name="z6623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855. Примеры работ:</w:t>
      </w:r>
    </w:p>
    <w:bookmarkEnd w:id="6617"/>
    <w:bookmarkStart w:name="z6624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переходников - покрытие эмалью кисточкой вручную;</w:t>
      </w:r>
    </w:p>
    <w:bookmarkEnd w:id="6618"/>
    <w:bookmarkStart w:name="z6625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для блоков радиодеталей - покрытие слоем лака методом окунания и сушка в термостате;</w:t>
      </w:r>
    </w:p>
    <w:bookmarkEnd w:id="6619"/>
    <w:bookmarkStart w:name="z6626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переключателей - лакировка;</w:t>
      </w:r>
    </w:p>
    <w:bookmarkEnd w:id="6620"/>
    <w:bookmarkStart w:name="z6627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ферритовые - покрытие слоем лака методом окунания и сушка в термостате;</w:t>
      </w:r>
    </w:p>
    <w:bookmarkEnd w:id="6621"/>
    <w:bookmarkStart w:name="z6628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- покрытие лаком, эмалью вручную, методом окунания, сушка;</w:t>
      </w:r>
    </w:p>
    <w:bookmarkEnd w:id="6622"/>
    <w:bookmarkStart w:name="z6629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оксидные различных типов - цапонирование с помощью пульверизатора после маркировки;</w:t>
      </w:r>
    </w:p>
    <w:bookmarkEnd w:id="6623"/>
    <w:bookmarkStart w:name="z6630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фоторезисторов - покрытие поливинилацетатным лаком кистью вручную и сушка;</w:t>
      </w:r>
    </w:p>
    <w:bookmarkEnd w:id="6624"/>
    <w:bookmarkStart w:name="z6631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стержни, согласованная нагрузка - покрытие лаком вручную;</w:t>
      </w:r>
    </w:p>
    <w:bookmarkEnd w:id="6625"/>
    <w:bookmarkStart w:name="z6632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резисторы постоянные непроволочные углеродистые - лакирование методом окунания с подправкой подтеков кистью и сушка в электрическом шкафу и на открытом воздухе.</w:t>
      </w:r>
    </w:p>
    <w:bookmarkEnd w:id="6626"/>
    <w:bookmarkStart w:name="z6633" w:id="6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Окрасчик приборов и деталей, 2 разряд</w:t>
      </w:r>
    </w:p>
    <w:bookmarkEnd w:id="6627"/>
    <w:bookmarkStart w:name="z6634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856. Характеристика работ:</w:t>
      </w:r>
    </w:p>
    <w:bookmarkEnd w:id="6628"/>
    <w:bookmarkStart w:name="z6635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лакировка простых типов изделий на специальных автоматах и полуавтоматах, а также вручную с помощью приспособлений, методом окунания с последующей сушкой нанесенного покрытия;</w:t>
      </w:r>
    </w:p>
    <w:bookmarkEnd w:id="6629"/>
    <w:bookmarkStart w:name="z6636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лакировка маркировочных надписей кистью с последующей сушкой в термостате и регулированием температуры сушки;</w:t>
      </w:r>
    </w:p>
    <w:bookmarkEnd w:id="6630"/>
    <w:bookmarkStart w:name="z6637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нанесение равномерного слоя лака на поверхность изделий;</w:t>
      </w:r>
    </w:p>
    <w:bookmarkEnd w:id="6631"/>
    <w:bookmarkStart w:name="z6638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несложная наладка агрегатов на размеры окрашиваемых и лакируемых изделий;</w:t>
      </w:r>
    </w:p>
    <w:bookmarkEnd w:id="6632"/>
    <w:bookmarkStart w:name="z6639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налаженных автоматов и полуавтоматов;</w:t>
      </w:r>
    </w:p>
    <w:bookmarkEnd w:id="6633"/>
    <w:bookmarkStart w:name="z6640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окраски и лакирования;</w:t>
      </w:r>
    </w:p>
    <w:bookmarkEnd w:id="6634"/>
    <w:bookmarkStart w:name="z6641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рабочей вязкости эмали, лака, краски по вискозиметру и регулирование рабочей вязкости с помощью растворителей.</w:t>
      </w:r>
    </w:p>
    <w:bookmarkEnd w:id="6635"/>
    <w:bookmarkStart w:name="z6642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857. Должен знать:</w:t>
      </w:r>
    </w:p>
    <w:bookmarkEnd w:id="6636"/>
    <w:bookmarkStart w:name="z6643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принцип действия обслуживаемого оборудования;</w:t>
      </w:r>
    </w:p>
    <w:bookmarkEnd w:id="6637"/>
    <w:bookmarkStart w:name="z6644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применения, наиболее распространенных универсальных и специальных приспособлений;</w:t>
      </w:r>
    </w:p>
    <w:bookmarkEnd w:id="6638"/>
    <w:bookmarkStart w:name="z6645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покрытий;</w:t>
      </w:r>
    </w:p>
    <w:bookmarkEnd w:id="6639"/>
    <w:bookmarkStart w:name="z6646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применяемых красок, лаков, эмалей, растворителей;</w:t>
      </w:r>
    </w:p>
    <w:bookmarkEnd w:id="6640"/>
    <w:bookmarkStart w:name="z6647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сушки;</w:t>
      </w:r>
    </w:p>
    <w:bookmarkEnd w:id="6641"/>
    <w:bookmarkStart w:name="z6648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пользования лаками, эмалями, красками;</w:t>
      </w:r>
    </w:p>
    <w:bookmarkEnd w:id="6642"/>
    <w:bookmarkStart w:name="z6649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несложной наладки оборудования.</w:t>
      </w:r>
    </w:p>
    <w:bookmarkEnd w:id="6643"/>
    <w:bookmarkStart w:name="z6650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858. Примеры работы:</w:t>
      </w:r>
    </w:p>
    <w:bookmarkEnd w:id="6644"/>
    <w:bookmarkStart w:name="z6651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выпрямители пленочные - покрытие изоляционным лаком и пастой методом окунания или пульверизатором;</w:t>
      </w:r>
    </w:p>
    <w:bookmarkEnd w:id="6645"/>
    <w:bookmarkStart w:name="z6652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приборов - лакировка окунанием;</w:t>
      </w:r>
    </w:p>
    <w:bookmarkEnd w:id="6646"/>
    <w:bookmarkStart w:name="z6653" w:id="6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приборы - лакировка кистью с последующей сушкой; 4) детали для блоков радиодеталей - покрытие слоем лака методом окунания и сушка в термостате;</w:t>
      </w:r>
    </w:p>
    <w:bookmarkEnd w:id="6647"/>
    <w:bookmarkStart w:name="z6654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диоды и триоды - окраска на приспособлениях;</w:t>
      </w:r>
    </w:p>
    <w:bookmarkEnd w:id="6648"/>
    <w:bookmarkStart w:name="z6655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игрушки елочные - нанесение рисунка кисточкой;</w:t>
      </w:r>
    </w:p>
    <w:bookmarkEnd w:id="6649"/>
    <w:bookmarkStart w:name="z6656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лаком с помощью пульверизатора;</w:t>
      </w:r>
    </w:p>
    <w:bookmarkEnd w:id="6650"/>
    <w:bookmarkStart w:name="z6657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- лакировка путем нанесения равномерного слоя вручную с помощью кисточки;</w:t>
      </w:r>
    </w:p>
    <w:bookmarkEnd w:id="6651"/>
    <w:bookmarkStart w:name="z6658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- покраска;</w:t>
      </w:r>
    </w:p>
    <w:bookmarkEnd w:id="6652"/>
    <w:bookmarkStart w:name="z6659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трубчатые керамические -лакирование на ентрифуге;</w:t>
      </w:r>
    </w:p>
    <w:bookmarkEnd w:id="6653"/>
    <w:bookmarkStart w:name="z6660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различных типов - окраска пульверизатором;</w:t>
      </w:r>
    </w:p>
    <w:bookmarkEnd w:id="6654"/>
    <w:bookmarkStart w:name="z6661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малогабаритные - покрытие эмалью, лаком, вручную, пульверизатором и методом окунания;</w:t>
      </w:r>
    </w:p>
    <w:bookmarkEnd w:id="6655"/>
    <w:bookmarkStart w:name="z6662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стеклоэмалевые - покрытие эмалью и сушка;</w:t>
      </w:r>
    </w:p>
    <w:bookmarkEnd w:id="6656"/>
    <w:bookmarkStart w:name="z6663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конденсаторы - покрытие на агрегатах эмалью, лаком, сушка;</w:t>
      </w:r>
    </w:p>
    <w:bookmarkEnd w:id="6657"/>
    <w:bookmarkStart w:name="z6664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корпусы и патрубки изделия "ШР" - лакировка;</w:t>
      </w:r>
    </w:p>
    <w:bookmarkEnd w:id="6658"/>
    <w:bookmarkStart w:name="z6665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крышки конденсаторов - заливка канавки в крышке эмалью;</w:t>
      </w:r>
    </w:p>
    <w:bookmarkEnd w:id="6659"/>
    <w:bookmarkStart w:name="z6666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микросхемы интегральные, гибридные типа "Тропа", "Трапеция", "Посол" - лакировка;</w:t>
      </w:r>
    </w:p>
    <w:bookmarkEnd w:id="6660"/>
    <w:bookmarkStart w:name="z6667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микросборки, залитые компаундом с напыленными проводниками на гранях - лакировки;</w:t>
      </w:r>
    </w:p>
    <w:bookmarkEnd w:id="6661"/>
    <w:bookmarkStart w:name="z6668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модули сверхвысокой частоты и "ГМС" - грунтовка и окраска методом пульверизации;</w:t>
      </w:r>
    </w:p>
    <w:bookmarkEnd w:id="6662"/>
    <w:bookmarkStart w:name="z6669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модули, платы, блоки, детали аппаратуры проводной связи - лакировка и сушка;</w:t>
      </w:r>
    </w:p>
    <w:bookmarkEnd w:id="6663"/>
    <w:bookmarkStart w:name="z6670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платы блока постоянного запоминающего устройства - покрытие слоем лака методом окунания и доработка кистью вручную;</w:t>
      </w:r>
    </w:p>
    <w:bookmarkEnd w:id="6664"/>
    <w:bookmarkStart w:name="z6671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заклеивание разъемов защитной пленкой;</w:t>
      </w:r>
    </w:p>
    <w:bookmarkEnd w:id="6665"/>
    <w:bookmarkStart w:name="z6672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с объемным плотным монтажом, блоки - лакировка пульверизатором с предохранением отдельных элементов;</w:t>
      </w:r>
    </w:p>
    <w:bookmarkEnd w:id="6666"/>
    <w:bookmarkStart w:name="z6673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полупроводниковые - лакировка, окраска;</w:t>
      </w:r>
    </w:p>
    <w:bookmarkEnd w:id="6667"/>
    <w:bookmarkStart w:name="z6674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пьез элементы - лакировка;</w:t>
      </w:r>
    </w:p>
    <w:bookmarkEnd w:id="6668"/>
    <w:bookmarkStart w:name="z6675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радиодетали - покрытие эмалями, лаками на центрифугах, полуавтоматах;</w:t>
      </w:r>
    </w:p>
    <w:bookmarkEnd w:id="6669"/>
    <w:bookmarkStart w:name="z6676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резисторы постоянные и пременные - окраска пульверизатором на агрегатах и сушка в шкафу;</w:t>
      </w:r>
    </w:p>
    <w:bookmarkEnd w:id="6670"/>
    <w:bookmarkStart w:name="z6677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резонаторы, фильтры пьезокварцевые - покрытие маркировочных обозначений лаком вручную кисточкой;</w:t>
      </w:r>
    </w:p>
    <w:bookmarkEnd w:id="6671"/>
    <w:bookmarkStart w:name="z6678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резонаторы герметизированные - защита мест пайки от натекания влаги лаком кисточкой вручную;</w:t>
      </w:r>
    </w:p>
    <w:bookmarkEnd w:id="6672"/>
    <w:bookmarkStart w:name="z6679" w:id="6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на воздухе и в сушильном шкафу;</w:t>
      </w:r>
    </w:p>
    <w:bookmarkEnd w:id="6673"/>
    <w:bookmarkStart w:name="z6680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сердечники постоянного запоминающего устройства - покрытие изоляционным лаком на установке и сушка над спиралью;</w:t>
      </w:r>
    </w:p>
    <w:bookmarkEnd w:id="6674"/>
    <w:bookmarkStart w:name="z6681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стаканы - нанесение рисунка кисточкой;</w:t>
      </w:r>
    </w:p>
    <w:bookmarkEnd w:id="6675"/>
    <w:bookmarkStart w:name="z6682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электролампы - окраска и лакировка окунанием и методом пульверизации;</w:t>
      </w:r>
    </w:p>
    <w:bookmarkEnd w:id="6676"/>
    <w:bookmarkStart w:name="z6683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электросоединители всех типов, детали из пластмассы для товаров народного потребления - окраска.</w:t>
      </w:r>
    </w:p>
    <w:bookmarkEnd w:id="6677"/>
    <w:bookmarkStart w:name="z6684" w:id="6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Окрасчик приборов и деталей, 3 разряд</w:t>
      </w:r>
    </w:p>
    <w:bookmarkEnd w:id="6678"/>
    <w:bookmarkStart w:name="z6685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859. Характеристика работ:</w:t>
      </w:r>
    </w:p>
    <w:bookmarkEnd w:id="6679"/>
    <w:bookmarkStart w:name="z6686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лакировка приборов и деталей на оборудовании, а также вручную с помощью специальных приспособлений;</w:t>
      </w:r>
    </w:p>
    <w:bookmarkEnd w:id="6680"/>
    <w:bookmarkStart w:name="z6687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радиодеталей в электростатическом поле на специальном оборудовании;</w:t>
      </w:r>
    </w:p>
    <w:bookmarkEnd w:id="6681"/>
    <w:bookmarkStart w:name="z6688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работе, наладка, проверка и регулирование работы борудования для нанесения покрытий;</w:t>
      </w:r>
    </w:p>
    <w:bookmarkEnd w:id="6682"/>
    <w:bookmarkStart w:name="z6689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окраски и лакировки и их регулирование в процессе работы;</w:t>
      </w:r>
    </w:p>
    <w:bookmarkEnd w:id="6683"/>
    <w:bookmarkStart w:name="z6690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нанесенного защитного покрытия;</w:t>
      </w:r>
    </w:p>
    <w:bookmarkEnd w:id="6684"/>
    <w:bookmarkStart w:name="z6691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возникновения брака.</w:t>
      </w:r>
    </w:p>
    <w:bookmarkEnd w:id="6685"/>
    <w:bookmarkStart w:name="z6692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860. Должен знать:</w:t>
      </w:r>
    </w:p>
    <w:bookmarkEnd w:id="6686"/>
    <w:bookmarkStart w:name="z6693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обслуживаемого оборудования;</w:t>
      </w:r>
    </w:p>
    <w:bookmarkEnd w:id="6687"/>
    <w:bookmarkStart w:name="z6694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мелких неисправностей обслуживаемого оборудования;</w:t>
      </w:r>
    </w:p>
    <w:bookmarkEnd w:id="6688"/>
    <w:bookmarkStart w:name="z6695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окраски, лакировки и сушки изделий сложной конфигурации, изготовленных из различных материалов;</w:t>
      </w:r>
    </w:p>
    <w:bookmarkEnd w:id="6689"/>
    <w:bookmarkStart w:name="z6696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свойства красок, лаков, мастик и эмалей.</w:t>
      </w:r>
    </w:p>
    <w:bookmarkEnd w:id="6690"/>
    <w:bookmarkStart w:name="z6697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861. Примеры работ:</w:t>
      </w:r>
    </w:p>
    <w:bookmarkEnd w:id="6691"/>
    <w:bookmarkStart w:name="z6698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 - нанесение селикогеля;</w:t>
      </w:r>
    </w:p>
    <w:bookmarkEnd w:id="6692"/>
    <w:bookmarkStart w:name="z6699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генераторных ламп металлические - грунтовка и окраска кистью или пульверизатором;</w:t>
      </w:r>
    </w:p>
    <w:bookmarkEnd w:id="6693"/>
    <w:bookmarkStart w:name="z6700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и триоды - окраска на полуавтоматах;</w:t>
      </w:r>
    </w:p>
    <w:bookmarkEnd w:id="6694"/>
    <w:bookmarkStart w:name="z6701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кварцевые фильтры и резонаторы - окраска, грунтовка, лакировка, методом пульверизации и вручную;</w:t>
      </w:r>
    </w:p>
    <w:bookmarkEnd w:id="6695"/>
    <w:bookmarkStart w:name="z6702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кинескопы цветные - окраска, лакировка;</w:t>
      </w:r>
    </w:p>
    <w:bookmarkEnd w:id="6696"/>
    <w:bookmarkStart w:name="z6703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колпак - заполнение смесью (цеолит, лак) на полуавтомате;</w:t>
      </w:r>
    </w:p>
    <w:bookmarkEnd w:id="6697"/>
    <w:bookmarkStart w:name="z6704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- изготовление пленки триацетатной и тилцеллюлозной;</w:t>
      </w:r>
    </w:p>
    <w:bookmarkEnd w:id="6698"/>
    <w:bookmarkStart w:name="z6705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колбы стеклянные для фотоламп - окраска внутренней поверхности методом фонтанного распыления на многопозиционной машине;</w:t>
      </w:r>
    </w:p>
    <w:bookmarkEnd w:id="6699"/>
    <w:bookmarkStart w:name="z6706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кристаллы - нанесение равномерного слоя защитного покрытия вручную кисточкой эмалью "КО-97";</w:t>
      </w:r>
    </w:p>
    <w:bookmarkEnd w:id="6700"/>
    <w:bookmarkStart w:name="z6707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кристаллы - защита вазелином "КВ-З";</w:t>
      </w:r>
    </w:p>
    <w:bookmarkEnd w:id="6701"/>
    <w:bookmarkStart w:name="z6708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магнитопроводы, трансформаторы и дроссели - шпаклевка, грунтовка, лакировка и окраска на окрасочно-сушильных агрегатах методом пульверизации;</w:t>
      </w:r>
    </w:p>
    <w:bookmarkEnd w:id="6702"/>
    <w:bookmarkStart w:name="z6709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переходы - лакировка;</w:t>
      </w:r>
    </w:p>
    <w:bookmarkEnd w:id="6703"/>
    <w:bookmarkStart w:name="z6710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печатные платы, объемный монтаж узлов, блоков - лакировка окунанием, пневматическим распылением кистью;</w:t>
      </w:r>
    </w:p>
    <w:bookmarkEnd w:id="6704"/>
    <w:bookmarkStart w:name="z6711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преобразователи электронно-оптические - окраска, грунтовка, лакировка кисточкой и пульверизатором;</w:t>
      </w:r>
    </w:p>
    <w:bookmarkEnd w:id="6705"/>
    <w:bookmarkStart w:name="z6712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микромодульные - окраска;</w:t>
      </w:r>
    </w:p>
    <w:bookmarkEnd w:id="6706"/>
    <w:bookmarkStart w:name="z6713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приборы металлические - окраска и лакировка методом пульверизации вручную или на оборудовании;</w:t>
      </w:r>
    </w:p>
    <w:bookmarkEnd w:id="6707"/>
    <w:bookmarkStart w:name="z6714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полупроводниковые - лакировка и окраска механическим струйным обливом на автомате; окраска методом окунания с последующим центрифугированием;</w:t>
      </w:r>
    </w:p>
    <w:bookmarkEnd w:id="6708"/>
    <w:bookmarkStart w:name="z6715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на поверхность прибора в области эммитерного вывода с точной дозировкой капли при помощи шприца;</w:t>
      </w:r>
    </w:p>
    <w:bookmarkEnd w:id="6709"/>
    <w:bookmarkStart w:name="z6716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провода монтажные - лакировка на машинах;</w:t>
      </w:r>
    </w:p>
    <w:bookmarkEnd w:id="6710"/>
    <w:bookmarkStart w:name="z6717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рамка взрывозащитная для кинескопов - окраска "ВЗР" методом электроосаждения;</w:t>
      </w:r>
    </w:p>
    <w:bookmarkEnd w:id="6711"/>
    <w:bookmarkStart w:name="z6718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радиодетали в металлических корпусах - лакировка на машинах с сушкой инфракрасными лучами;</w:t>
      </w:r>
    </w:p>
    <w:bookmarkEnd w:id="6712"/>
    <w:bookmarkStart w:name="z6719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радиодетали и микросхемы - лакировка с сушкой на воздухе;</w:t>
      </w:r>
    </w:p>
    <w:bookmarkEnd w:id="6713"/>
    <w:bookmarkStart w:name="z6720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радиодетали и узлы запоминающих устройств - нанесение влагозащитного покрытия лакам "УР-232", "Э-4100";</w:t>
      </w:r>
    </w:p>
    <w:bookmarkEnd w:id="6714"/>
    <w:bookmarkStart w:name="z6721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резисторы - окраска и лакировка на автоматах и автоматизированных линиях;</w:t>
      </w:r>
    </w:p>
    <w:bookmarkEnd w:id="6715"/>
    <w:bookmarkStart w:name="z6722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стабилитроны - окраска вручную;</w:t>
      </w:r>
    </w:p>
    <w:bookmarkEnd w:id="6716"/>
    <w:bookmarkStart w:name="z6723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узлы на печатных платах, субблоки, радиоаппаратура с большим количеством электрорадиоэлементов связи - лакировка с изоляцией мест и электрорадиоэлементов от покрытия - сушка;</w:t>
      </w:r>
    </w:p>
    <w:bookmarkEnd w:id="6717"/>
    <w:bookmarkStart w:name="z6724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фильтры кварцевые - окраска, грунтовка; лакировка методом пульверизации и вручную;</w:t>
      </w:r>
    </w:p>
    <w:bookmarkEnd w:id="6718"/>
    <w:bookmarkStart w:name="z6725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фотоумножители всех типов - окраска, грунтовка, лакировка методом пульверизации и вручную;</w:t>
      </w:r>
    </w:p>
    <w:bookmarkEnd w:id="6719"/>
    <w:bookmarkStart w:name="z6726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электролампы - нанесение кисточкой вручную различных рисунков красками.</w:t>
      </w:r>
    </w:p>
    <w:bookmarkEnd w:id="6720"/>
    <w:bookmarkStart w:name="z6727" w:id="6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Окрасчик приборов и деталей, 4 разряд</w:t>
      </w:r>
    </w:p>
    <w:bookmarkEnd w:id="6721"/>
    <w:bookmarkStart w:name="z6728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862. Характеристика работ:</w:t>
      </w:r>
    </w:p>
    <w:bookmarkEnd w:id="6722"/>
    <w:bookmarkStart w:name="z6729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окраска, лакировка, грунтовка, шпаклевка деталей и приборов вручную и на оборудовании с применением специальных оправок для защиты мест, не подлежащих окраске;</w:t>
      </w:r>
    </w:p>
    <w:bookmarkEnd w:id="6723"/>
    <w:bookmarkStart w:name="z6730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режимов окраски, лакировки;</w:t>
      </w:r>
    </w:p>
    <w:bookmarkEnd w:id="6724"/>
    <w:bookmarkStart w:name="z6731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bookmarkEnd w:id="6725"/>
    <w:bookmarkStart w:name="z6732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шпаклевки, грунтовки, краски, лака необходимых консистенций, оттенков и цветов;</w:t>
      </w:r>
    </w:p>
    <w:bookmarkEnd w:id="6726"/>
    <w:bookmarkStart w:name="z6733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экспериментальная окраска и отделка изделий при внедрении новых красящих веществ и синтетических материалов;</w:t>
      </w:r>
    </w:p>
    <w:bookmarkEnd w:id="6727"/>
    <w:bookmarkStart w:name="z6734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и их устранение.</w:t>
      </w:r>
    </w:p>
    <w:bookmarkEnd w:id="6728"/>
    <w:bookmarkStart w:name="z6735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863. Должен знать:</w:t>
      </w:r>
    </w:p>
    <w:bookmarkEnd w:id="6729"/>
    <w:bookmarkStart w:name="z6736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обслуживаемого оборудования;</w:t>
      </w:r>
    </w:p>
    <w:bookmarkEnd w:id="6730"/>
    <w:bookmarkStart w:name="z6737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всевозможных приспособлений для окраски, лакировки и сушки приборов;</w:t>
      </w:r>
    </w:p>
    <w:bookmarkEnd w:id="6731"/>
    <w:bookmarkStart w:name="z6738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шпаклевки, грунтовки, окраски, лакировки и сушки изделий, изготовленных из различных материалов;</w:t>
      </w:r>
    </w:p>
    <w:bookmarkEnd w:id="6732"/>
    <w:bookmarkStart w:name="z6739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шпаклевок, красок и лаков различного назначения и вязкости;</w:t>
      </w:r>
    </w:p>
    <w:bookmarkEnd w:id="6733"/>
    <w:bookmarkStart w:name="z6740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защиты непокрываемых участков от покрытия;</w:t>
      </w:r>
    </w:p>
    <w:bookmarkEnd w:id="6734"/>
    <w:bookmarkStart w:name="z6741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их устранение.</w:t>
      </w:r>
    </w:p>
    <w:bookmarkEnd w:id="6735"/>
    <w:bookmarkStart w:name="z6742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864. Примеры работ:</w:t>
      </w:r>
    </w:p>
    <w:bookmarkEnd w:id="6736"/>
    <w:bookmarkStart w:name="z6743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 арматуры приборов типа "КТ-810" - защита лаком;</w:t>
      </w:r>
    </w:p>
    <w:bookmarkEnd w:id="6737"/>
    <w:bookmarkStart w:name="z6744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высокочастотные дроссели - шпаклевка, грунтовка, окраска, лакировка;</w:t>
      </w:r>
    </w:p>
    <w:bookmarkEnd w:id="6738"/>
    <w:bookmarkStart w:name="z6745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магнитопроводы в экспортном и всеклиматическом исполнении - окраска;</w:t>
      </w:r>
    </w:p>
    <w:bookmarkEnd w:id="6739"/>
    <w:bookmarkStart w:name="z6746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панели и шильды стереомагнитофонов - окраска нитрокрасками;</w:t>
      </w:r>
    </w:p>
    <w:bookmarkEnd w:id="6740"/>
    <w:bookmarkStart w:name="z6747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переходы, кристаллы микромодульных приборов - защита лаком;</w:t>
      </w:r>
    </w:p>
    <w:bookmarkEnd w:id="6741"/>
    <w:bookmarkStart w:name="z6748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различной конфигурации - окраска синтетическими нитроэмалями;</w:t>
      </w:r>
    </w:p>
    <w:bookmarkEnd w:id="6742"/>
    <w:bookmarkStart w:name="z6749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резисторы и луженые проводники - защита поверхности лаком;</w:t>
      </w:r>
    </w:p>
    <w:bookmarkEnd w:id="6743"/>
    <w:bookmarkStart w:name="z6750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и дроссели типа "Габарит", "Малютка", "Потенциал" - шпаклевка, грунтовка, окраска, лакировка;</w:t>
      </w:r>
    </w:p>
    <w:bookmarkEnd w:id="6744"/>
    <w:bookmarkStart w:name="z6751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и дроссели в экспортном и всеклиматическом исполнении - герметизация;</w:t>
      </w:r>
    </w:p>
    <w:bookmarkEnd w:id="6745"/>
    <w:bookmarkStart w:name="z6752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электроды эммитера, блоки арматур и кристаллы управляемых диодов - защита лаком.</w:t>
      </w:r>
    </w:p>
    <w:bookmarkEnd w:id="6746"/>
    <w:bookmarkStart w:name="z6753" w:id="6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Контролер деталей и приборов, 2 разряд</w:t>
      </w:r>
    </w:p>
    <w:bookmarkEnd w:id="6747"/>
    <w:bookmarkStart w:name="z6754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865. Характеристика работ:</w:t>
      </w:r>
    </w:p>
    <w:bookmarkEnd w:id="6748"/>
    <w:bookmarkStart w:name="z6755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и приемка в соответствии с действующей технической документацией несложных деталей и заготовок при помощи измерительного инструмента (микрометры, калибры, мегометры, масштабная линейка, штангенциркуль, микроскоп), а также по внешнему виду;</w:t>
      </w:r>
    </w:p>
    <w:bookmarkEnd w:id="6749"/>
    <w:bookmarkStart w:name="z6756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контроль на рабочих местах;</w:t>
      </w:r>
    </w:p>
    <w:bookmarkEnd w:id="6750"/>
    <w:bookmarkStart w:name="z6757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упаковки и извлечение деталей и приборов для проверки, укладка их в межоперационную тару;</w:t>
      </w:r>
    </w:p>
    <w:bookmarkEnd w:id="6751"/>
    <w:bookmarkStart w:name="z6758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герметичная упаковка проверенных деталей и приборов;</w:t>
      </w:r>
    </w:p>
    <w:bookmarkEnd w:id="6752"/>
    <w:bookmarkStart w:name="z6759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принятую и забракованную продукцию;</w:t>
      </w:r>
    </w:p>
    <w:bookmarkEnd w:id="6753"/>
    <w:bookmarkStart w:name="z6760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проверенной продукции на последующую операцию, промежуточный склад.</w:t>
      </w:r>
    </w:p>
    <w:bookmarkEnd w:id="6754"/>
    <w:bookmarkStart w:name="z6761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866. Должен знать:</w:t>
      </w:r>
    </w:p>
    <w:bookmarkEnd w:id="6755"/>
    <w:bookmarkStart w:name="z6762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контролируемые детали;</w:t>
      </w:r>
    </w:p>
    <w:bookmarkEnd w:id="6756"/>
    <w:bookmarkStart w:name="z6763"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обработки деталей и несложных узлов на обслуживаемом участке;</w:t>
      </w:r>
    </w:p>
    <w:bookmarkEnd w:id="6757"/>
    <w:bookmarkStart w:name="z6764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6758"/>
    <w:bookmarkStart w:name="z6765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виды брака по основным технологическим операциям;</w:t>
      </w:r>
    </w:p>
    <w:bookmarkEnd w:id="6759"/>
    <w:bookmarkStart w:name="z6766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и принципы межоперационного контроля качества;</w:t>
      </w:r>
    </w:p>
    <w:bookmarkEnd w:id="6760"/>
    <w:bookmarkStart w:name="z6767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приемо-сдаточной документации (в пределах выполняемой работы);</w:t>
      </w:r>
    </w:p>
    <w:bookmarkEnd w:id="6761"/>
    <w:bookmarkStart w:name="z6768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посадок;</w:t>
      </w:r>
    </w:p>
    <w:bookmarkEnd w:id="6762"/>
    <w:bookmarkStart w:name="z6769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точности и шероховатости.</w:t>
      </w:r>
    </w:p>
    <w:bookmarkEnd w:id="6763"/>
    <w:bookmarkStart w:name="z6770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867. Примеры работ:</w:t>
      </w:r>
    </w:p>
    <w:bookmarkEnd w:id="6764"/>
    <w:bookmarkStart w:name="z6771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аноды, экраны - контроль после сварки;</w:t>
      </w:r>
    </w:p>
    <w:bookmarkEnd w:id="6765"/>
    <w:bookmarkStart w:name="z6772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и заготовки для анодов - контроль по размерам и шероховатости обработки поверхности после вакуумной пайки и обезжиривания;</w:t>
      </w:r>
    </w:p>
    <w:bookmarkEnd w:id="6766"/>
    <w:bookmarkStart w:name="z6773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 и розетки штепсельные, электросоединители - контроль внешнего вида;</w:t>
      </w:r>
    </w:p>
    <w:bookmarkEnd w:id="6767"/>
    <w:bookmarkStart w:name="z6774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полупроводниковых приборов, приборы полупроводниковые - визуальный, промежуточный контроль;</w:t>
      </w:r>
    </w:p>
    <w:bookmarkEnd w:id="6768"/>
    <w:bookmarkStart w:name="z6775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керамические, магнезированная слюда, складчатые подогреватели после формовки, ножи штампованные после травления, тонкие нити после отжига и никелирования, детали после выпаривания меди, газопоглотители, катоды собранные, ножка катода собранная, цоколи, вкладыши пластмассовые - контроль по внешнему виду;</w:t>
      </w:r>
    </w:p>
    <w:bookmarkEnd w:id="6769"/>
    <w:bookmarkStart w:name="z6776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металлические и слюдяные после штамповки, обезжиривания и отжига, блоки-переходники - контроль по внешнему виду и размерам;</w:t>
      </w:r>
    </w:p>
    <w:bookmarkEnd w:id="6770"/>
    <w:bookmarkStart w:name="z6777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штепсельных разъемов - контроль после механической обработки, штамповки и прессования;</w:t>
      </w:r>
    </w:p>
    <w:bookmarkEnd w:id="6771"/>
    <w:bookmarkStart w:name="z6778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заготовки для анодов - контроль по размерам и шероховатости после обезжиривания;</w:t>
      </w:r>
    </w:p>
    <w:bookmarkEnd w:id="6772"/>
    <w:bookmarkStart w:name="z6779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заготовки - приемка после покрытия селеном;</w:t>
      </w:r>
    </w:p>
    <w:bookmarkEnd w:id="6773"/>
    <w:bookmarkStart w:name="z6780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заготовки пьезокварца и водорастворимых кристаллов - приемка после распиловки;</w:t>
      </w:r>
    </w:p>
    <w:bookmarkEnd w:id="6774"/>
    <w:bookmarkStart w:name="z6781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кварце- или кристаллодержатели - пооперационная приемка деталей;</w:t>
      </w:r>
    </w:p>
    <w:bookmarkEnd w:id="6775"/>
    <w:bookmarkStart w:name="z6782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колбы для осветительных ламп и радиоламп, штенгеля, бусы, тарелки для маломощных генераторных и приемно-усилительных ламп - контроль с калибровкой по размерам и укладкой в тару;</w:t>
      </w:r>
    </w:p>
    <w:bookmarkEnd w:id="6776"/>
    <w:bookmarkStart w:name="z6783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колпачки кварцевые - выявление брака по внешнему виду и размерам;</w:t>
      </w:r>
    </w:p>
    <w:bookmarkEnd w:id="6777"/>
    <w:bookmarkStart w:name="z6784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конденсаторы керамические подстроечные - проверка качества серебрения, толщины покрытия серебра, прочности, пайки и момента вращения;</w:t>
      </w:r>
    </w:p>
    <w:bookmarkEnd w:id="6778"/>
    <w:bookmarkStart w:name="z6785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корпуса вилок штепсельных, разветвителей, розеток, радиоручек, выключателей - контроль после прессования и зачистки;</w:t>
      </w:r>
    </w:p>
    <w:bookmarkEnd w:id="6779"/>
    <w:bookmarkStart w:name="z6786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корпуса твердых схем - проверка по внешнему виду и геометрическим размерам, проверка на герметичность, прочность сцепления покрытия, качества покрытия;</w:t>
      </w:r>
    </w:p>
    <w:bookmarkEnd w:id="6780"/>
    <w:bookmarkStart w:name="z6787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лампы приемно-усилительные - контроль после заварки, распыления газопоглотителя;</w:t>
      </w:r>
    </w:p>
    <w:bookmarkEnd w:id="6781"/>
    <w:bookmarkStart w:name="z6788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микросхемы - проверка качества металлизированного покрытия керамики, прочности пайки;</w:t>
      </w:r>
    </w:p>
    <w:bookmarkEnd w:id="6782"/>
    <w:bookmarkStart w:name="z6789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панели ламповые, переключатели, тумблеры "ТВ" и "ТО" - контроль деталей после прессования;</w:t>
      </w:r>
    </w:p>
    <w:bookmarkEnd w:id="6783"/>
    <w:bookmarkStart w:name="z6790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собранных изделий по внешнему виду, правильности сборки, прочности крепления выводов;</w:t>
      </w:r>
    </w:p>
    <w:bookmarkEnd w:id="6784"/>
    <w:bookmarkStart w:name="z6791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количества, комплектности, правильности заполнения этикетки, укладки в тару, упаковки готовых изделий;</w:t>
      </w:r>
    </w:p>
    <w:bookmarkEnd w:id="6785"/>
    <w:bookmarkStart w:name="z6792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четкости переключения, усилия переключения на контакт и разъем;</w:t>
      </w:r>
    </w:p>
    <w:bookmarkEnd w:id="6786"/>
    <w:bookmarkStart w:name="z6793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пружины магнитоуправляемые контактов - визуальный контроль после штамповки;</w:t>
      </w:r>
    </w:p>
    <w:bookmarkEnd w:id="6787"/>
    <w:bookmarkStart w:name="z6794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пьезорезонаторы - пломбирование металлическим сплавом;</w:t>
      </w:r>
    </w:p>
    <w:bookmarkEnd w:id="6788"/>
    <w:bookmarkStart w:name="z6795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резисторы готовые, конденсаторы, детали установочной керамики, ферритовых изделий, селеновых и купроксных выпрямителей, альсиферовые кольца - контроль и приемка;</w:t>
      </w:r>
    </w:p>
    <w:bookmarkEnd w:id="6789"/>
    <w:bookmarkStart w:name="z6796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резонаторы кварцевые - контроль качества осветления и лужения;</w:t>
      </w:r>
    </w:p>
    <w:bookmarkEnd w:id="6790"/>
    <w:bookmarkStart w:name="z6797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схемы интегральные (1 и 2 степени интеграции) - контроль по внешнему виду (пластин, кристаллов, сборок и готовых изделий);</w:t>
      </w:r>
    </w:p>
    <w:bookmarkEnd w:id="6791"/>
    <w:bookmarkStart w:name="z6798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линейных размеров и габаритов (элементов информационных систем, сборок и готовых изделий на интегральные схемы);</w:t>
      </w:r>
    </w:p>
    <w:bookmarkEnd w:id="6792"/>
    <w:bookmarkStart w:name="z6799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стекло дротовое различных диаметров и рецептов в стекольном производстве - приемка и контроль;</w:t>
      </w:r>
    </w:p>
    <w:bookmarkEnd w:id="6793"/>
    <w:bookmarkStart w:name="z6800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стеклотаблетки - визуальный осмотр по внешнему виду и проверка геометрических размеров при помощи измерительных приборов;</w:t>
      </w:r>
    </w:p>
    <w:bookmarkEnd w:id="6794"/>
    <w:bookmarkStart w:name="z6801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товары "КБН" - контроль несложных изделий по внешнему виду и габаритам;</w:t>
      </w:r>
    </w:p>
    <w:bookmarkEnd w:id="6795"/>
    <w:bookmarkStart w:name="z6802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ферриты (пресс-порошок, шихта) - визуальный промежуточный контроль по внешнему виду;</w:t>
      </w:r>
    </w:p>
    <w:bookmarkEnd w:id="6796"/>
    <w:bookmarkStart w:name="z6803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элементы памяти на ферритовых изделиях, пленках - визуальный промежуточный контроль качества набора, трафаретов, прошивки обмоток, качества паек, внешнего вида изделий.</w:t>
      </w:r>
    </w:p>
    <w:bookmarkEnd w:id="6797"/>
    <w:bookmarkStart w:name="z6804" w:id="6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Контролер деталей и приборов, 3 разряд</w:t>
      </w:r>
    </w:p>
    <w:bookmarkEnd w:id="6798"/>
    <w:bookmarkStart w:name="z6805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868. Характеристика работ:</w:t>
      </w:r>
    </w:p>
    <w:bookmarkEnd w:id="6799"/>
    <w:bookmarkStart w:name="z6806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деталей и узлов приборов средней сложности в соответствии с чертежами, технические условия на изделия, инструкциями по контролю качества и технологической документации;</w:t>
      </w:r>
    </w:p>
    <w:bookmarkEnd w:id="6800"/>
    <w:bookmarkStart w:name="z6807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изделий внешним осмотром и с помощью контрольно-измерительных инструментов, приспособлений и приборов, с применением оптических приборов;</w:t>
      </w:r>
    </w:p>
    <w:bookmarkEnd w:id="6801"/>
    <w:bookmarkStart w:name="z6808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материалов и смесей, участвующих в технологическом процессе;</w:t>
      </w:r>
    </w:p>
    <w:bookmarkEnd w:id="6802"/>
    <w:bookmarkStart w:name="z6809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различных видов брака по эталонным образцам;</w:t>
      </w:r>
    </w:p>
    <w:bookmarkEnd w:id="6803"/>
    <w:bookmarkStart w:name="z6810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резисторов на соответствие действительного значения сопротивления номиналу;</w:t>
      </w:r>
    </w:p>
    <w:bookmarkEnd w:id="6804"/>
    <w:bookmarkStart w:name="z6811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сдаточные испытания приборов по испытательным схемам.</w:t>
      </w:r>
    </w:p>
    <w:bookmarkEnd w:id="6805"/>
    <w:bookmarkStart w:name="z6812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869. Должен знать:</w:t>
      </w:r>
    </w:p>
    <w:bookmarkEnd w:id="6806"/>
    <w:bookmarkStart w:name="z6813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основные виды обработки средней сложности деталей и узлов;</w:t>
      </w:r>
    </w:p>
    <w:bookmarkEnd w:id="6807"/>
    <w:bookmarkStart w:name="z6814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принимаемых изделий, способы их проверки;</w:t>
      </w:r>
    </w:p>
    <w:bookmarkEnd w:id="6808"/>
    <w:bookmarkStart w:name="z6815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деталей и узлов;</w:t>
      </w:r>
    </w:p>
    <w:bookmarkEnd w:id="6809"/>
    <w:bookmarkStart w:name="z6816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инструментов, приборов, испытательных схем, контактирующих колодок и приспособлений;</w:t>
      </w:r>
    </w:p>
    <w:bookmarkEnd w:id="6810"/>
    <w:bookmarkStart w:name="z6817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профилактики брака;</w:t>
      </w:r>
    </w:p>
    <w:bookmarkEnd w:id="6811"/>
    <w:bookmarkStart w:name="z6818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изделий на автоматах и полуавтоматах резки, калибровки и разбраковки;</w:t>
      </w:r>
    </w:p>
    <w:bookmarkEnd w:id="6812"/>
    <w:bookmarkStart w:name="z6819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влияние отдельных материалов и компонентов на качество электрических параметров изделий;</w:t>
      </w:r>
    </w:p>
    <w:bookmarkEnd w:id="6813"/>
    <w:bookmarkStart w:name="z6820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квалитеты;</w:t>
      </w:r>
    </w:p>
    <w:bookmarkEnd w:id="6814"/>
    <w:bookmarkStart w:name="z6821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электро- и радиотехнику в объеме выполняемой работы.</w:t>
      </w:r>
    </w:p>
    <w:bookmarkEnd w:id="6815"/>
    <w:bookmarkStart w:name="z6822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870. Примеры работ:</w:t>
      </w:r>
    </w:p>
    <w:bookmarkEnd w:id="6816"/>
    <w:bookmarkStart w:name="z6823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"ПУЛ" собранная внутренняя - контроль с проверкой на короткие замыкания;</w:t>
      </w:r>
    </w:p>
    <w:bookmarkEnd w:id="6817"/>
    <w:bookmarkStart w:name="z6824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вводы вольфрамовые, молибденовые, коваровые, платиновые - контроль поверхности и размеров;</w:t>
      </w:r>
    </w:p>
    <w:bookmarkEnd w:id="6818"/>
    <w:bookmarkStart w:name="z6825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вилки и розетки штепсельные - контроль сборки отклоняющей системы;</w:t>
      </w:r>
    </w:p>
    <w:bookmarkEnd w:id="6819"/>
    <w:bookmarkStart w:name="z6826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вставки плавкие типа "ВП" - проверка наличия припоя и провисания плавкого элемента рентгенотелевизионным микроскопом "МТР-34";</w:t>
      </w:r>
    </w:p>
    <w:bookmarkEnd w:id="6820"/>
    <w:bookmarkStart w:name="z6827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волноводы электронно-вычислительной техники - контроль размеров с помощью универсальных измерительных инструментов;</w:t>
      </w:r>
    </w:p>
    <w:bookmarkEnd w:id="6821"/>
    <w:bookmarkStart w:name="z6828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газопоглотители, катодная ножка, катодный блок, анодный блок - контроль на течь на течеискателе "ПТИ-7";</w:t>
      </w:r>
    </w:p>
    <w:bookmarkEnd w:id="6822"/>
    <w:bookmarkStart w:name="z6829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герконов - визуальный контроль внешнего вида, проверка линейных размеров;</w:t>
      </w:r>
    </w:p>
    <w:bookmarkEnd w:id="6823"/>
    <w:bookmarkStart w:name="z6830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детали контактов магнитоуправляемых - контроль внешнего вида; </w:t>
      </w:r>
    </w:p>
    <w:bookmarkEnd w:id="6824"/>
    <w:bookmarkStart w:name="z6831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роверка линейных размеров;</w:t>
      </w:r>
    </w:p>
    <w:bookmarkEnd w:id="6825"/>
    <w:bookmarkStart w:name="z6832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металлические после травления и отжига - контроль;</w:t>
      </w:r>
    </w:p>
    <w:bookmarkEnd w:id="6826"/>
    <w:bookmarkStart w:name="z6833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металлические штампованные - контроль;</w:t>
      </w:r>
    </w:p>
    <w:bookmarkEnd w:id="6827"/>
    <w:bookmarkStart w:name="z6834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"МКЛ" и "ТКЛ" - визуальный контроль;</w:t>
      </w:r>
    </w:p>
    <w:bookmarkEnd w:id="6828"/>
    <w:bookmarkStart w:name="z6835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гальванического покрытия;</w:t>
      </w:r>
    </w:p>
    <w:bookmarkEnd w:id="6829"/>
    <w:bookmarkStart w:name="z6836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детали, корпуса микросхем, газопоглотители прессованные - контроль по геометрическим размерам и внешнему виду;</w:t>
      </w:r>
    </w:p>
    <w:bookmarkEnd w:id="6830"/>
    <w:bookmarkStart w:name="z6837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полупроводниковых приборов - контроль с применением микроскопа, шатографа;</w:t>
      </w:r>
    </w:p>
    <w:bookmarkEnd w:id="6831"/>
    <w:bookmarkStart w:name="z6838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экранированной витой пары - промежуточный контроль с помощью универсального контрольно-измерительного инструмента с визуальным осмотром;</w:t>
      </w:r>
    </w:p>
    <w:bookmarkEnd w:id="6832"/>
    <w:bookmarkStart w:name="z6839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детали изделий "ПГ2-7", детали различной сложности после механической обработки (втулки, конденсаторы, фланцы, волноводные трубы, стержни и т.д.) – контроль;</w:t>
      </w:r>
    </w:p>
    <w:bookmarkEnd w:id="6833"/>
    <w:bookmarkStart w:name="z6840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детали изделий группы 55 (сильфоны и иное), детали керамические различной сложности - контроль размеров после нанесения покрытия;</w:t>
      </w:r>
    </w:p>
    <w:bookmarkEnd w:id="6834"/>
    <w:bookmarkStart w:name="z6841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детали металлические и керамические - контроль по размерам и чистоте перед пайкой;</w:t>
      </w:r>
    </w:p>
    <w:bookmarkEnd w:id="6835"/>
    <w:bookmarkStart w:name="z6842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детали различной сложности металлические, детали штампованные - контроль размеров по чертежу при помощи микроскопа или универсальных измерительных приборов контроль внешнего вида с применением кварцевой лампы;</w:t>
      </w:r>
    </w:p>
    <w:bookmarkEnd w:id="6836"/>
    <w:bookmarkStart w:name="z6843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детали установочной керамики - контроль геометрических размеров;</w:t>
      </w:r>
    </w:p>
    <w:bookmarkEnd w:id="6837"/>
    <w:bookmarkStart w:name="z6844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заготовки керамические, панели - приемка по внешнему виду и контроль по электрическим характеристикам;</w:t>
      </w:r>
    </w:p>
    <w:bookmarkEnd w:id="6838"/>
    <w:bookmarkStart w:name="z6845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заготовка кварцевых пластин высокочастотной группы - контроль качества по техническим условиям;</w:t>
      </w:r>
    </w:p>
    <w:bookmarkEnd w:id="6839"/>
    <w:bookmarkStart w:name="z6846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заготовки, металлизированные для фотошаблонов - измерение габаритов и контроль качества маскирующего покрытия;</w:t>
      </w:r>
    </w:p>
    <w:bookmarkEnd w:id="6840"/>
    <w:bookmarkStart w:name="z6847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затравки после распиловки - приемка по размерам, форме и внешнему виду;</w:t>
      </w:r>
    </w:p>
    <w:bookmarkEnd w:id="6841"/>
    <w:bookmarkStart w:name="z6848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катоды синтерированные и оксидированные детали керамические - контроль по внешнему виду;</w:t>
      </w:r>
    </w:p>
    <w:bookmarkEnd w:id="6842"/>
    <w:bookmarkStart w:name="z6849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кварц жильный, шихта, растворы, затравка после распиловки - приемка и проверка качества;</w:t>
      </w:r>
    </w:p>
    <w:bookmarkEnd w:id="6843"/>
    <w:bookmarkStart w:name="z6850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кварце- или кристаллодержатель - окончательная приемка;</w:t>
      </w:r>
    </w:p>
    <w:bookmarkEnd w:id="6844"/>
    <w:bookmarkStart w:name="z6851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керамика для микроминиатюрных экранированных витых пар (размер деталей 5-40 миллиметров) - выпускной контроль на отсутствие посторонних частиц;</w:t>
      </w:r>
    </w:p>
    <w:bookmarkEnd w:id="6845"/>
    <w:bookmarkStart w:name="z6852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колбы для генераторных ламп, электроннолучевых трубок, цифровых индикаторов и иных специальных приборов - контроль по размерам и внешнему виду;</w:t>
      </w:r>
    </w:p>
    <w:bookmarkEnd w:id="6846"/>
    <w:bookmarkStart w:name="z6853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конденсаторы всех типов - проверка по внешнему виду, измерение габаритных размеров, измерение температуры коэффициента емкости;</w:t>
      </w:r>
    </w:p>
    <w:bookmarkEnd w:id="6847"/>
    <w:bookmarkStart w:name="z6854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конденсаторы низковольтные - проверка тангенса угла диэлектрических потерь;</w:t>
      </w:r>
    </w:p>
    <w:bookmarkEnd w:id="6848"/>
    <w:bookmarkStart w:name="z6855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корпуса твердых схем - окончательный контроль и заключение о качестве;</w:t>
      </w:r>
    </w:p>
    <w:bookmarkEnd w:id="6849"/>
    <w:bookmarkStart w:name="z6856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маски и рамы - контроль после оксидирования, визуальный осмотр (контроль);</w:t>
      </w:r>
    </w:p>
    <w:bookmarkEnd w:id="6850"/>
    <w:bookmarkStart w:name="z6857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магнитопроводы - контроль электропараметров;</w:t>
      </w:r>
    </w:p>
    <w:bookmarkEnd w:id="6851"/>
    <w:bookmarkStart w:name="z6858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микропереключатели, микротумблеры, панели ламповые, переключатели, тумблеры "ТВ" и "ТП" - контроль деталей после прессования) контроль сборки изделий;</w:t>
      </w:r>
    </w:p>
    <w:bookmarkEnd w:id="6852"/>
    <w:bookmarkStart w:name="z6859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микросборки, перемычки из бронзы - контроль внешнего вида под микроскопом и габаритных размеров с помощью приспособлений;</w:t>
      </w:r>
    </w:p>
    <w:bookmarkEnd w:id="6853"/>
    <w:bookmarkStart w:name="z6860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микросхемы интегральные гибридные - контроль внешнего вида плат, открытых и закрытых микросхем с применением микроскопа) узлы и детали различной сложности - контроль внешнего вида;</w:t>
      </w:r>
    </w:p>
    <w:bookmarkEnd w:id="6854"/>
    <w:bookmarkStart w:name="z6861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микросхемы типа "Тротил" - испытание прочности пайки активных элементов с шариковыми выводами методом обдува сжатым воздухом;</w:t>
      </w:r>
    </w:p>
    <w:bookmarkEnd w:id="6855"/>
    <w:bookmarkStart w:name="z6862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ножи штампованные гребешковые и пальчиковые для электровакуумных приборов, ножки стеклянные собранные - окончательный контроль после травления);</w:t>
      </w:r>
    </w:p>
    <w:bookmarkEnd w:id="6856"/>
    <w:bookmarkStart w:name="z6863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ножки электровакуумных приборов после штамповки, формовки, подрезки - контроль по внешнему виду и геометрическим размерам;</w:t>
      </w:r>
    </w:p>
    <w:bookmarkEnd w:id="6857"/>
    <w:bookmarkStart w:name="z6864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оси керамические - измерение на биение;</w:t>
      </w:r>
    </w:p>
    <w:bookmarkEnd w:id="6858"/>
    <w:bookmarkStart w:name="z6865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пластины слюдяные - контроль и проверка на соответствие техническим требованиям: платы, циркуляторы, диоды, транзисторы - окончательная приемка;</w:t>
      </w:r>
    </w:p>
    <w:bookmarkEnd w:id="6859"/>
    <w:bookmarkStart w:name="z6866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подогреватели - контроль методом взвешивания на торзионных весах и по внешнему виду (визуально);</w:t>
      </w:r>
    </w:p>
    <w:bookmarkEnd w:id="6860"/>
    <w:bookmarkStart w:name="z6867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приборы полупроводниковые - приемка по сдаточным испытаниям одного или нескольких типов приборов, контроль по внешнему виду и габаритам;</w:t>
      </w:r>
    </w:p>
    <w:bookmarkEnd w:id="6861"/>
    <w:bookmarkStart w:name="z6868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приборы групп 40 и 55 - контроль по внешнему виду на расслоение кварца, приварку траверс, заедание штока;</w:t>
      </w:r>
    </w:p>
    <w:bookmarkEnd w:id="6862"/>
    <w:bookmarkStart w:name="z6869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приборы электровакуумные - операционный контроль после сборки (ножки, заварки, откачки) контроль внешнего вида, окончательная приемка и контроль по всем параметрам;</w:t>
      </w:r>
    </w:p>
    <w:bookmarkEnd w:id="6863"/>
    <w:bookmarkStart w:name="z6870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проволока, прутки и заготовки различных диаметров, штабики, лента и полосы - контроль механических свойств, размеров, качества поверхности) тонкие сорта проволоки - контроль после волочения, травления, отжига и металлизации;</w:t>
      </w:r>
    </w:p>
    <w:bookmarkEnd w:id="6864"/>
    <w:bookmarkStart w:name="z6871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пьезорезонаторы, пластины пьезокварцевые или из водорастворимых кристаллов - пооперационная приемка по механическим параметрам;</w:t>
      </w:r>
    </w:p>
    <w:bookmarkEnd w:id="6865"/>
    <w:bookmarkStart w:name="z6872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резисторы, реле, счетчики, переключатели, лампы накаливания, радиолампы и электромагнитные реле - контроль по техническим условиям;</w:t>
      </w:r>
    </w:p>
    <w:bookmarkEnd w:id="6866"/>
    <w:bookmarkStart w:name="z6873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сетки - контроль по внешнему виду с применением микроскопа;</w:t>
      </w:r>
    </w:p>
    <w:bookmarkEnd w:id="6867"/>
    <w:bookmarkStart w:name="z6874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товары "КБН" - контроль сопротивления изоляции, электропрочности внешнего вида, качества отделки, сборки комплектности, маркировки, геометрических размеров, качества упаковки;</w:t>
      </w:r>
    </w:p>
    <w:bookmarkEnd w:id="6868"/>
    <w:bookmarkStart w:name="z6875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транзисторы и микросхемы среднего уровня интеграции - снятие вольт-амперных характеристик цепей вскрытие корпусов приборов и осмотр под микроскопом с целю выявления дефектов;</w:t>
      </w:r>
    </w:p>
    <w:bookmarkEnd w:id="6869"/>
    <w:bookmarkStart w:name="z6876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трубки стеклянные, штабики, капилляры, бусы - контроль по внешнему виду, геометрическим размерам и определение качества отжига на полярископе;</w:t>
      </w:r>
    </w:p>
    <w:bookmarkEnd w:id="6870"/>
    <w:bookmarkStart w:name="z6877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узлы и детали различной сложности с различными покрытиями для массовых типов электровакуумных приборов (покрытых катодов, подогревателей, экранов и иное) - контроль по внешнему виду;</w:t>
      </w:r>
    </w:p>
    <w:bookmarkEnd w:id="6871"/>
    <w:bookmarkStart w:name="z6878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узлы комплектующие (на сборке) различной сложности - контроль шероховатости и размеров;</w:t>
      </w:r>
    </w:p>
    <w:bookmarkEnd w:id="6872"/>
    <w:bookmarkStart w:name="z6879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узлы полупроводниковые (платы, циркуляторы, переходы волноводные) - проверка на замыкание, коэффициент стоячей волны, потери и развязки;</w:t>
      </w:r>
    </w:p>
    <w:bookmarkEnd w:id="6873"/>
    <w:bookmarkStart w:name="z6880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ферриты - контроль геометрических размеров с применением микроскопа) контроль массы на аналитических и торционных весах;</w:t>
      </w:r>
    </w:p>
    <w:bookmarkEnd w:id="6874"/>
    <w:bookmarkStart w:name="z6881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фотооригиналы промежуточные - контроль внешнего вида, маркировки и расположения рабочей зоны;</w:t>
      </w:r>
    </w:p>
    <w:bookmarkEnd w:id="6875"/>
    <w:bookmarkStart w:name="z6882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фотошаблоны интегральных схем (рабочие) - контроль внешнего вида, маркировки, расположения реперных и тестовых модулей;</w:t>
      </w:r>
    </w:p>
    <w:bookmarkEnd w:id="6876"/>
    <w:bookmarkStart w:name="z6883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цоколи "ПУЛ" – контроль;</w:t>
      </w:r>
    </w:p>
    <w:bookmarkEnd w:id="6877"/>
    <w:bookmarkStart w:name="z6884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элементы селеновые выпрямительные - окончательная приемка;</w:t>
      </w:r>
    </w:p>
    <w:bookmarkEnd w:id="6878"/>
    <w:bookmarkStart w:name="z6885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элементы памяти на ферритовых изделиях, пленках - контроль качества монтажа по электрическим схемам (контроль качества паек) определение сопротивления изоляции.</w:t>
      </w:r>
    </w:p>
    <w:bookmarkEnd w:id="6879"/>
    <w:bookmarkStart w:name="z6886" w:id="6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Контролер деталей и приборов, 4 разряд</w:t>
      </w:r>
    </w:p>
    <w:bookmarkEnd w:id="6880"/>
    <w:bookmarkStart w:name="z6887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871. Характеристика работ:</w:t>
      </w:r>
    </w:p>
    <w:bookmarkEnd w:id="6881"/>
    <w:bookmarkStart w:name="z6888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кристаллов микросхем и полупроводниковых приборов, сложных оптических деталей, узлов, микроэлементов для микромодулей специального назначения, деталей и готовых изделий;</w:t>
      </w:r>
    </w:p>
    <w:bookmarkEnd w:id="6882"/>
    <w:bookmarkStart w:name="z6889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сложных соединений;</w:t>
      </w:r>
    </w:p>
    <w:bookmarkEnd w:id="6883"/>
    <w:bookmarkStart w:name="z6890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точного контрольно-измерительного инструмента, оптических приборов, различных испытательных схем, самостоятельная их настройка;</w:t>
      </w:r>
    </w:p>
    <w:bookmarkEnd w:id="6884"/>
    <w:bookmarkStart w:name="z6891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контрольных испытаний;</w:t>
      </w:r>
    </w:p>
    <w:bookmarkEnd w:id="6885"/>
    <w:bookmarkStart w:name="z6892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выборочное прокаливание пластин искусственного пьезокварца;</w:t>
      </w:r>
    </w:p>
    <w:bookmarkEnd w:id="6886"/>
    <w:bookmarkStart w:name="z6893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приборов с классификацией по видам брака (до 20 видов);</w:t>
      </w:r>
    </w:p>
    <w:bookmarkEnd w:id="6887"/>
    <w:bookmarkStart w:name="z6894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фотошаблонов топологическому чертежу, чистоты поля фотошаблона (процент дефектных модулей), замер критических размеров элементов;</w:t>
      </w:r>
    </w:p>
    <w:bookmarkEnd w:id="6888"/>
    <w:bookmarkStart w:name="z6895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изоэлектрическая точка, забракованных в производстве и отказавших при испытаниях и на этапе эксплуатации;</w:t>
      </w:r>
    </w:p>
    <w:bookmarkEnd w:id="6889"/>
    <w:bookmarkStart w:name="z6896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терморезисторов, катушек индуктивности, конденсаторов, диодов;</w:t>
      </w:r>
    </w:p>
    <w:bookmarkEnd w:id="6890"/>
    <w:bookmarkStart w:name="z6897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заключений о качестве сырья и материалов;</w:t>
      </w:r>
    </w:p>
    <w:bookmarkEnd w:id="6891"/>
    <w:bookmarkStart w:name="z6898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приемки и сдачи партии, составление документов и протоколов контроля, оформление документов по рассмотрению рекламации.</w:t>
      </w:r>
    </w:p>
    <w:bookmarkEnd w:id="6892"/>
    <w:bookmarkStart w:name="z6899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872. Должен знать:</w:t>
      </w:r>
    </w:p>
    <w:bookmarkEnd w:id="6893"/>
    <w:bookmarkStart w:name="z6900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технологической документации и приемке сложны деталей, узлов, приборов, кристаллов микросхем, микроэлементам для микромодулей специального назначения;</w:t>
      </w:r>
    </w:p>
    <w:bookmarkEnd w:id="6894"/>
    <w:bookmarkStart w:name="z6901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инструментов, приборов, микроскопов и аппаратуры, испытательных схем;</w:t>
      </w:r>
    </w:p>
    <w:bookmarkEnd w:id="6895"/>
    <w:bookmarkStart w:name="z6902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посадок, степень точности и параметры шероховатости;</w:t>
      </w:r>
    </w:p>
    <w:bookmarkEnd w:id="6896"/>
    <w:bookmarkStart w:name="z6903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контроля сложных узлов изделий различного назначения;</w:t>
      </w:r>
    </w:p>
    <w:bookmarkEnd w:id="6897"/>
    <w:bookmarkStart w:name="z6904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различных расчетов и вычислений;</w:t>
      </w:r>
    </w:p>
    <w:bookmarkEnd w:id="6898"/>
    <w:bookmarkStart w:name="z6905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процента выхода моноблоков в пьезотехническом производстве;</w:t>
      </w:r>
    </w:p>
    <w:bookmarkEnd w:id="6899"/>
    <w:bookmarkStart w:name="z6906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анализа, порядок рассмотрения рекламаций и оформление соответствующих документов;</w:t>
      </w:r>
    </w:p>
    <w:bookmarkEnd w:id="6900"/>
    <w:bookmarkStart w:name="z6907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прокаливания искусственного пьезокварца, порядок эксплуатации муфельной электрической печи;</w:t>
      </w:r>
    </w:p>
    <w:bookmarkEnd w:id="6901"/>
    <w:bookmarkStart w:name="z6908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хранения микроэлементов;</w:t>
      </w:r>
    </w:p>
    <w:bookmarkEnd w:id="6902"/>
    <w:bookmarkStart w:name="z6909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брака, меры его предупреждения и устранения;</w:t>
      </w:r>
    </w:p>
    <w:bookmarkEnd w:id="6903"/>
    <w:bookmarkStart w:name="z6910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соответствующей документации на результаты контроля и приемки изделий.</w:t>
      </w:r>
    </w:p>
    <w:bookmarkEnd w:id="6904"/>
    <w:bookmarkStart w:name="z6911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873. Примеры работ:</w:t>
      </w:r>
    </w:p>
    <w:bookmarkEnd w:id="6905"/>
    <w:bookmarkStart w:name="z6912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и ножки "ПУЛ", лампы бегущей волны и клистроны - контроль;</w:t>
      </w:r>
    </w:p>
    <w:bookmarkEnd w:id="6906"/>
    <w:bookmarkStart w:name="z6913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рентгенотелевизионного микроскопа - проверка на прочность; блоки питания для электронно-вычислительной машины - контроль по параметрам;</w:t>
      </w:r>
    </w:p>
    <w:bookmarkEnd w:id="6907"/>
    <w:bookmarkStart w:name="z6914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большие интегральные схемы - контроль по внешнему виду качества фотолитографии; </w:t>
      </w:r>
    </w:p>
    <w:bookmarkEnd w:id="6908"/>
    <w:bookmarkStart w:name="z6915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оставление карты годности кристаллов на пластине;</w:t>
      </w:r>
    </w:p>
    <w:bookmarkEnd w:id="6909"/>
    <w:bookmarkStart w:name="z6916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катодные - проверка центровки на микроскопе большого микроскопа инструментального;</w:t>
      </w:r>
    </w:p>
    <w:bookmarkEnd w:id="6910"/>
    <w:bookmarkStart w:name="z6917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"ТКЛ" и "МКЛ" катодные, анодно-сетчатые - контроль;</w:t>
      </w:r>
    </w:p>
    <w:bookmarkEnd w:id="6911"/>
    <w:bookmarkStart w:name="z6918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выпрямители селеновые и купроксные - окончательная приемка;</w:t>
      </w:r>
    </w:p>
    <w:bookmarkEnd w:id="6912"/>
    <w:bookmarkStart w:name="z6919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вилки и розетки штепсельные - контроль электропрочности и электропараметров;</w:t>
      </w:r>
    </w:p>
    <w:bookmarkEnd w:id="6913"/>
    <w:bookmarkStart w:name="z6920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герконы, детали герконов - контроль внешнего вида с применением оптических приборов;</w:t>
      </w:r>
    </w:p>
    <w:bookmarkEnd w:id="6914"/>
    <w:bookmarkStart w:name="z6921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брака;</w:t>
      </w:r>
    </w:p>
    <w:bookmarkEnd w:id="6915"/>
    <w:bookmarkStart w:name="z6922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покрытия;</w:t>
      </w:r>
    </w:p>
    <w:bookmarkEnd w:id="6916"/>
    <w:bookmarkStart w:name="z6923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"ГИМ" сверхвысокой частоты - контроль корпусов, оснований и др; узлов с применением оптических приборов;</w:t>
      </w:r>
    </w:p>
    <w:bookmarkEnd w:id="6917"/>
    <w:bookmarkStart w:name="z6924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датчики датчики положения магнитогерконовые и вычислители количества газа - контроль;</w:t>
      </w:r>
    </w:p>
    <w:bookmarkEnd w:id="6918"/>
    <w:bookmarkStart w:name="z6925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датчики "МИС-10", "МИС-11" - контроль плат с помощью универсального инструмента в соответствии с чертежами и техническими условиями;</w:t>
      </w:r>
    </w:p>
    <w:bookmarkEnd w:id="6919"/>
    <w:bookmarkStart w:name="z6926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 и узлы внутренней арматуры "ПУЛ", генераторные и особо надежная серия ламп, детали оболочки цветного кинескопа - контроль;</w:t>
      </w:r>
    </w:p>
    <w:bookmarkEnd w:id="6920"/>
    <w:bookmarkStart w:name="z6927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сложные после механической обработка (штоки, волноводы, переходы волноводные, наконечники полюсные и иное) с большим количеством отверстий и высокой чистотой обработки, детали металлические после отжига, химической полировки - контроль;</w:t>
      </w:r>
    </w:p>
    <w:bookmarkEnd w:id="6921"/>
    <w:bookmarkStart w:name="z6928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экранированной витой пары - окончательная приемка и контроль;</w:t>
      </w:r>
    </w:p>
    <w:bookmarkEnd w:id="6922"/>
    <w:bookmarkStart w:name="z6929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детали керамические - контроль под микроскопом;</w:t>
      </w:r>
    </w:p>
    <w:bookmarkEnd w:id="6923"/>
    <w:bookmarkStart w:name="z6930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детали установочной керамики различной конфигурации - контроль геометрических размеров с применением оптических приборов;</w:t>
      </w:r>
    </w:p>
    <w:bookmarkEnd w:id="6924"/>
    <w:bookmarkStart w:name="z6931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детали ферритовые - проверка качества, коэффициента усадки;</w:t>
      </w:r>
    </w:p>
    <w:bookmarkEnd w:id="6925"/>
    <w:bookmarkStart w:name="z6932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детали цифровых индикаторов - контроль на короткое замыкание и величины сопротивления;</w:t>
      </w:r>
    </w:p>
    <w:bookmarkEnd w:id="6926"/>
    <w:bookmarkStart w:name="z6933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заготовки пьезокварца, водорастворимых кристаллов и пьезорезонаторы - контроль по механическим и различным электрическим параметрам;</w:t>
      </w:r>
    </w:p>
    <w:bookmarkEnd w:id="6927"/>
    <w:bookmarkStart w:name="z6934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заготовки для фотошаблонов металлизированные - измерение толщины маскирующего покрытия;</w:t>
      </w:r>
    </w:p>
    <w:bookmarkEnd w:id="6928"/>
    <w:bookmarkStart w:name="z6935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изделия керамические - контроль диэлектрических характеристик;</w:t>
      </w:r>
    </w:p>
    <w:bookmarkEnd w:id="6929"/>
    <w:bookmarkStart w:name="z6936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индикатор вакуумный люминесцентный микроразрядный и цифровой - контроль внешнего вида и габаритов;</w:t>
      </w:r>
    </w:p>
    <w:bookmarkEnd w:id="6930"/>
    <w:bookmarkStart w:name="z6937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изделия из ферритов и магнитодиэлектриков - проведение приемо-сдаточных испытаний в соответствии с государственным стандартом, отраслевым стандартом, техническми условиями;</w:t>
      </w:r>
    </w:p>
    <w:bookmarkEnd w:id="6931"/>
    <w:bookmarkStart w:name="z6938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катоды синтезированные, оксидированные (пористые, губчатые, рамочные), катоды косвенного накала "ТКЛ" - контроль;</w:t>
      </w:r>
    </w:p>
    <w:bookmarkEnd w:id="6932"/>
    <w:bookmarkStart w:name="z6939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кварцедержатели пластмассовые, герметизированные, вакуумные, прецизионные, ультрапрецизионные третьего поколения и пьезосистемы - контроль качества согласно чертежам;</w:t>
      </w:r>
    </w:p>
    <w:bookmarkEnd w:id="6933"/>
    <w:bookmarkStart w:name="z6940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кенотроны высоковольтные и среднегенераторные приборы - контроль;</w:t>
      </w:r>
    </w:p>
    <w:bookmarkEnd w:id="6934"/>
    <w:bookmarkStart w:name="z6941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кинескопы - контроль внешнего вида;</w:t>
      </w:r>
    </w:p>
    <w:bookmarkEnd w:id="6935"/>
    <w:bookmarkStart w:name="z6942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колбы электровакуумных приборов, весовое стекло, заготовки, тарелочки - визуальный контроль, учет и анализ брака;</w:t>
      </w:r>
    </w:p>
    <w:bookmarkEnd w:id="6936"/>
    <w:bookmarkStart w:name="z6943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контакты и пружины штепсельных разъемов - проверка по контуру на проекторе;</w:t>
      </w:r>
    </w:p>
    <w:bookmarkEnd w:id="6937"/>
    <w:bookmarkStart w:name="z6944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кристаллы сегнетовой соли, кристаллы кварца - приемка искусственно выращенных кристаллов;</w:t>
      </w:r>
    </w:p>
    <w:bookmarkEnd w:id="6938"/>
    <w:bookmarkStart w:name="z6945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конденсаторы всех типов - проведение приемо-сдаточных испытаний;</w:t>
      </w:r>
    </w:p>
    <w:bookmarkEnd w:id="6939"/>
    <w:bookmarkStart w:name="z6946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контакты магнитоуправляемые - контроль внешнего вида, контроль на наличие посторонних частиц под микроскопом;</w:t>
      </w:r>
    </w:p>
    <w:bookmarkEnd w:id="6940"/>
    <w:bookmarkStart w:name="z6947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конус цветного кинескопа с нанесенной эмалью - проверка качества;</w:t>
      </w:r>
    </w:p>
    <w:bookmarkEnd w:id="6941"/>
    <w:bookmarkStart w:name="z6948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лампы приемно-усилительные, металлические, пальчиковые, стеклянные - контроль собранных ножек, блоков и пакетов;</w:t>
      </w:r>
    </w:p>
    <w:bookmarkEnd w:id="6942"/>
    <w:bookmarkStart w:name="z6949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внешнего вида и габаритов; </w:t>
      </w:r>
    </w:p>
    <w:bookmarkEnd w:id="6943"/>
    <w:bookmarkStart w:name="z6950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емкостей (межэлектродных расстояний);</w:t>
      </w:r>
    </w:p>
    <w:bookmarkEnd w:id="6944"/>
    <w:bookmarkStart w:name="z6951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лампы накаливания особой серии высокой надежности - приемка и контроль по всем параметрам в соответствии с особыми требованиями;</w:t>
      </w:r>
    </w:p>
    <w:bookmarkEnd w:id="6945"/>
    <w:bookmarkStart w:name="z6952" w:id="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лампы стержневой и рамочной конструкции - проведение "СРТП";</w:t>
      </w:r>
    </w:p>
    <w:bookmarkEnd w:id="6946"/>
    <w:bookmarkStart w:name="z6953" w:id="6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лампы-фары - определение давления газа;</w:t>
      </w:r>
    </w:p>
    <w:bookmarkEnd w:id="6947"/>
    <w:bookmarkStart w:name="z6954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точки росы водорода;</w:t>
      </w:r>
    </w:p>
    <w:bookmarkEnd w:id="6948"/>
    <w:bookmarkStart w:name="z6955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в соответствии с чертежами и техническими условиями;</w:t>
      </w:r>
    </w:p>
    <w:bookmarkEnd w:id="6949"/>
    <w:bookmarkStart w:name="z6956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матрицы памяти - контроль и расчет допустимого сопротивления полуобмоток;</w:t>
      </w:r>
    </w:p>
    <w:bookmarkEnd w:id="6950"/>
    <w:bookmarkStart w:name="z6957" w:id="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микросхемы, сверхвысокой частоты -транзисторы, диодные и транзисторные матрицы - контроль внешнего вида, габаритных размеров;</w:t>
      </w:r>
    </w:p>
    <w:bookmarkEnd w:id="6951"/>
    <w:bookmarkStart w:name="z6958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микросхемы сверхвысокой частоты сверхвысокой частоты после гальванического покрытия - контроль по внешнему виду и толщины покрытия с применением оптических приборов;</w:t>
      </w:r>
    </w:p>
    <w:bookmarkEnd w:id="6952"/>
    <w:bookmarkStart w:name="z6959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монтаж печатный - контроль наличия коротких замыканий и обрывов;</w:t>
      </w:r>
    </w:p>
    <w:bookmarkEnd w:id="6953"/>
    <w:bookmarkStart w:name="z6960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ножки плоские электровакуумных приборов - контроль после штамповки и травления с помощью полярископа и иных инструментов;</w:t>
      </w:r>
    </w:p>
    <w:bookmarkEnd w:id="6954"/>
    <w:bookmarkStart w:name="z6961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оправка для сборки "ТКЛ" - контроль;</w:t>
      </w:r>
    </w:p>
    <w:bookmarkEnd w:id="6955"/>
    <w:bookmarkStart w:name="z6962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партии радиодеталей опытные - контроль и проверка по всем электрическим параметрам;</w:t>
      </w:r>
    </w:p>
    <w:bookmarkEnd w:id="6956"/>
    <w:bookmarkStart w:name="z6963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панели ламповые, переключатели, тумблеры "ТВ" и "ТП", микропереключатели и микротумблеры - контроль деталей после прессования, предъявляемых представителю заказчика;</w:t>
      </w:r>
    </w:p>
    <w:bookmarkEnd w:id="6957"/>
    <w:bookmarkStart w:name="z6964" w:id="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сборки изделий, предъявляемых представителю заказчика, контроль по электропараметрам на электроустановках (наличие контакта, переходного сопротивления, электропрочности, сопротивления изоляции, время срабатывания, рабочего хода, дополнительного и дифференциального ходов) изделий, предъявляемых представителям заказчика;</w:t>
      </w:r>
    </w:p>
    <w:bookmarkEnd w:id="6958"/>
    <w:bookmarkStart w:name="z6965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платы, оси в сборе, втулки, крышки изделия "ПГ2-7" микросхемы сверхвысокой частоты - проверка после прессования;</w:t>
      </w:r>
    </w:p>
    <w:bookmarkEnd w:id="6959"/>
    <w:bookmarkStart w:name="z6966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"ПТ6" и "ПТЗ" - контроль сборки, усилия переключения, омического сопротивления, замкнутых пар, электрической прочности изоляции и сопротивления изоляции;</w:t>
      </w:r>
    </w:p>
    <w:bookmarkEnd w:id="6960"/>
    <w:bookmarkStart w:name="z6967" w:id="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платы печатные - контрольное измерение "прозвонка" согласно требованиям технических условий;</w:t>
      </w:r>
    </w:p>
    <w:bookmarkEnd w:id="6961"/>
    <w:bookmarkStart w:name="z6968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пластины затравочные всех типов и срезов - окончательная приемка шлифовки и сверления и оформление документов;</w:t>
      </w:r>
    </w:p>
    <w:bookmarkEnd w:id="6962"/>
    <w:bookmarkStart w:name="z6969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пластины кремния - контроль толщины после шлифовки, контроль качества фотолитографии с применением контрольно-измерительных средств и оптических приборов;</w:t>
      </w:r>
    </w:p>
    <w:bookmarkEnd w:id="6963"/>
    <w:bookmarkStart w:name="z6970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пластины памяти - контроль омического сопротивления полуобмоток;</w:t>
      </w:r>
    </w:p>
    <w:bookmarkEnd w:id="6964"/>
    <w:bookmarkStart w:name="z6971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пластины монолитной интегральной схемы, кристаллы - выявление брака; </w:t>
      </w:r>
    </w:p>
    <w:bookmarkEnd w:id="6965"/>
    <w:bookmarkStart w:name="z6972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внешнему виду;</w:t>
      </w:r>
    </w:p>
    <w:bookmarkEnd w:id="6966"/>
    <w:bookmarkStart w:name="z6973" w:id="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пластины стеклянные, индикаторы жидкокристаллические - контроль геометрических размеров с применением оптических приборов;</w:t>
      </w:r>
    </w:p>
    <w:bookmarkEnd w:id="6967"/>
    <w:bookmarkStart w:name="z6974" w:id="6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подогреватели, катоды, детали, покрытые коллоидно-графитовым препаратом - контроль по внешнему виду и геометрическим размерам с применением проектора, микроскопа, "МБС" и "МОСТА" постоянного тока;</w:t>
      </w:r>
    </w:p>
    <w:bookmarkEnd w:id="6968"/>
    <w:bookmarkStart w:name="z6975" w:id="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приборы "МКЛ" и "ТКЛ", приборы полупроводниковые особых серий, высокой надежности, приборы в тропическом исполнении и с особыми условиями приемки - контроль внешнего вида; </w:t>
      </w:r>
    </w:p>
    <w:bookmarkEnd w:id="6969"/>
    <w:bookmarkStart w:name="z6976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всем параметрам;</w:t>
      </w:r>
    </w:p>
    <w:bookmarkEnd w:id="6970"/>
    <w:bookmarkStart w:name="z6977" w:id="6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упаковки и сопроводительной документации;</w:t>
      </w:r>
    </w:p>
    <w:bookmarkEnd w:id="6971"/>
    <w:bookmarkStart w:name="z6978" w:id="6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приборы, различные узлы - контроль после сборки, заварки, откачки, распыления газопоглотителей; </w:t>
      </w:r>
    </w:p>
    <w:bookmarkEnd w:id="6972"/>
    <w:bookmarkStart w:name="z6979" w:id="6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приемка и контроль по всем параметрам;</w:t>
      </w:r>
    </w:p>
    <w:bookmarkEnd w:id="6973"/>
    <w:bookmarkStart w:name="z6980" w:id="6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призмы, линзы, пластины - контроль;</w:t>
      </w:r>
    </w:p>
    <w:bookmarkEnd w:id="6974"/>
    <w:bookmarkStart w:name="z6981" w:id="6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приборы генераторные различной мощности, мощные игнитроны с ртутным наполнением, тиратроны, газоразрядные приборы, высоковольтные кенотроны сверхвысокой частоты - контроль узлов с применением универсального инструмента;</w:t>
      </w:r>
    </w:p>
    <w:bookmarkEnd w:id="6975"/>
    <w:bookmarkStart w:name="z6982" w:id="6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приборы электровакуумные сверхминиатюрные повышенной надежности - контроль внешнего вида;</w:t>
      </w:r>
    </w:p>
    <w:bookmarkEnd w:id="6976"/>
    <w:bookmarkStart w:name="z6983" w:id="6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приборы бескорпусные - контроль защитных покрытий до упаковки в тару и упакованных в тару;</w:t>
      </w:r>
    </w:p>
    <w:bookmarkEnd w:id="6977"/>
    <w:bookmarkStart w:name="z6984" w:id="6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проволока различных диаметров, в том числе из тугоплавких металлов и их сплавов, тонкие сорта - контроль после волочения, отжига, металлизации, травления, никелирования и гальванического покрытия методом взвешивания на торзионных весах; </w:t>
      </w:r>
    </w:p>
    <w:bookmarkEnd w:id="6978"/>
    <w:bookmarkStart w:name="z6985" w:id="6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внешнего вида поверхности визуально и под микроскопом; </w:t>
      </w:r>
    </w:p>
    <w:bookmarkEnd w:id="6979"/>
    <w:bookmarkStart w:name="z6986" w:id="6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геометрических размеров с применением специального и универсального измерительного инструмента;</w:t>
      </w:r>
    </w:p>
    <w:bookmarkEnd w:id="6980"/>
    <w:bookmarkStart w:name="z6987" w:id="6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механических и электрических свойств;</w:t>
      </w:r>
    </w:p>
    <w:bookmarkEnd w:id="6981"/>
    <w:bookmarkStart w:name="z6988" w:id="6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пьезорезонаторы кварцевые - операционная приемка по температурному коэффициенту частоты и частоте;</w:t>
      </w:r>
    </w:p>
    <w:bookmarkEnd w:id="6982"/>
    <w:bookmarkStart w:name="z6989" w:id="6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радиолампы, волноводные переходы, высокочастотные тракты, трансформаторы импульсные силовые - проверка по техническим условиям;</w:t>
      </w:r>
    </w:p>
    <w:bookmarkEnd w:id="6983"/>
    <w:bookmarkStart w:name="z6990" w:id="6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светильники – приемо-сдаточные испытания;</w:t>
      </w:r>
    </w:p>
    <w:bookmarkEnd w:id="6984"/>
    <w:bookmarkStart w:name="z6991" w:id="6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сетки "ППУЛ" и "МПУЛ", "СПУЛ", титанокерамические - контроль основных параметров;</w:t>
      </w:r>
    </w:p>
    <w:bookmarkEnd w:id="6985"/>
    <w:bookmarkStart w:name="z6992" w:id="6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сетки и внутренняя арматура - центровка при помощи микроскопа и проектора;</w:t>
      </w:r>
    </w:p>
    <w:bookmarkEnd w:id="6986"/>
    <w:bookmarkStart w:name="z6993" w:id="6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контроль;</w:t>
      </w:r>
    </w:p>
    <w:bookmarkEnd w:id="6987"/>
    <w:bookmarkStart w:name="z6994" w:id="6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спаи вакуумные - контроль под бинокулярным микроскопом после штамповки, высокочастотной пайки и химической обработки;</w:t>
      </w:r>
    </w:p>
    <w:bookmarkEnd w:id="6988"/>
    <w:bookmarkStart w:name="z6995" w:id="6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спирали линии замедления - контроль шага и диаметра на микроскопе, оптическим методом на установке измерения микроструктур;</w:t>
      </w:r>
    </w:p>
    <w:bookmarkEnd w:id="6989"/>
    <w:bookmarkStart w:name="z6996" w:id="6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схемы печатные - контроль после травления;</w:t>
      </w:r>
    </w:p>
    <w:bookmarkEnd w:id="6990"/>
    <w:bookmarkStart w:name="z6997" w:id="6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приемка с проверкой электрических параметров;</w:t>
      </w:r>
    </w:p>
    <w:bookmarkEnd w:id="6991"/>
    <w:bookmarkStart w:name="z6998" w:id="6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схемы интегральные (1 степени интеграции) - определение видов брака;</w:t>
      </w:r>
    </w:p>
    <w:bookmarkEnd w:id="6992"/>
    <w:bookmarkStart w:name="z6999" w:id="6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электрических параметров;</w:t>
      </w:r>
    </w:p>
    <w:bookmarkEnd w:id="6993"/>
    <w:bookmarkStart w:name="z7000" w:id="6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информационной системы на все виды испытаний;</w:t>
      </w:r>
    </w:p>
    <w:bookmarkEnd w:id="6994"/>
    <w:bookmarkStart w:name="z7001" w:id="6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транзисторы, теристоры, оптроны - контроль и приемка по техническим условиям;</w:t>
      </w:r>
    </w:p>
    <w:bookmarkEnd w:id="6995"/>
    <w:bookmarkStart w:name="z7002" w:id="6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трансформаторы и дроссели - контроль электропараметров;</w:t>
      </w:r>
    </w:p>
    <w:bookmarkEnd w:id="6996"/>
    <w:bookmarkStart w:name="z7003" w:id="6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транзисторы и микросхема среднего уровня интеграции - вскрытие корпусов приборов и локализация дефектных узлов и элементов под микроскопом;</w:t>
      </w:r>
    </w:p>
    <w:bookmarkEnd w:id="6997"/>
    <w:bookmarkStart w:name="z7004" w:id="6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трубки кварцевые, ситалловые и керамические стержни - контроль по внешнему виду с применением микроскопа;</w:t>
      </w:r>
    </w:p>
    <w:bookmarkEnd w:id="6998"/>
    <w:bookmarkStart w:name="z7005" w:id="6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трубки электроннолучевые (однолучевые) - контроль собранных арматур и ножек;</w:t>
      </w:r>
    </w:p>
    <w:bookmarkEnd w:id="6999"/>
    <w:bookmarkStart w:name="z7006" w:id="7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трубки электроннолучевые (скиатроны) - контроль после заварки, откачки, цоколевания;</w:t>
      </w:r>
    </w:p>
    <w:bookmarkEnd w:id="7000"/>
    <w:bookmarkStart w:name="z7007" w:id="7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узлы модульные - контроль с применением оптических и контрольно-измерительных приборов;</w:t>
      </w:r>
    </w:p>
    <w:bookmarkEnd w:id="7001"/>
    <w:bookmarkStart w:name="z7008" w:id="7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фотооригиналы промежуточные - аттестация линейных размеров на "УИМ-21";</w:t>
      </w:r>
    </w:p>
    <w:bookmarkEnd w:id="7002"/>
    <w:bookmarkStart w:name="z7009" w:id="7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фотошаблоны пленочные - контроль;</w:t>
      </w:r>
    </w:p>
    <w:bookmarkEnd w:id="7003"/>
    <w:bookmarkStart w:name="z7010" w:id="7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экраны - контроль качества покрытия и качества стекла;</w:t>
      </w:r>
    </w:p>
    <w:bookmarkEnd w:id="7004"/>
    <w:bookmarkStart w:name="z7011" w:id="7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элементы памяти на ферритовых изделиях и пленках - контроль геометрических размеров изделий различной конфигурации;</w:t>
      </w:r>
    </w:p>
    <w:bookmarkEnd w:id="7005"/>
    <w:bookmarkStart w:name="z7012" w:id="7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электрического монтажа сложных изделий;</w:t>
      </w:r>
    </w:p>
    <w:bookmarkEnd w:id="7006"/>
    <w:bookmarkStart w:name="z7013" w:id="7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полуобмоток, обмоток считывания и запрета, проверка работоспособности несложных видов матриц.</w:t>
      </w:r>
    </w:p>
    <w:bookmarkEnd w:id="7007"/>
    <w:bookmarkStart w:name="z7014" w:id="7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Контролер деталей и приборов, 5 разряд</w:t>
      </w:r>
    </w:p>
    <w:bookmarkEnd w:id="7008"/>
    <w:bookmarkStart w:name="z7015" w:id="7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874. Характеристика работ:</w:t>
      </w:r>
    </w:p>
    <w:bookmarkEnd w:id="7009"/>
    <w:bookmarkStart w:name="z7016" w:id="7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различных деталей, узлов, готовых изделий с применением контрольно-измерительных средств, специального и универсального инструмента, электрических, оптических приборов, аппаратов и установок рентгенотелевизионного микроскопа;</w:t>
      </w:r>
    </w:p>
    <w:bookmarkEnd w:id="7010"/>
    <w:bookmarkStart w:name="z7017" w:id="7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сложных оптических деталей с применением интерферометра и автоколлиматора;</w:t>
      </w:r>
    </w:p>
    <w:bookmarkEnd w:id="7011"/>
    <w:bookmarkStart w:name="z7018" w:id="7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характеристик транзисторов, трансформаторов и микроэлементов для микромодулей специального назначения;</w:t>
      </w:r>
    </w:p>
    <w:bookmarkEnd w:id="7012"/>
    <w:bookmarkStart w:name="z7019" w:id="7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аппаратуры и выбор режима испытания;</w:t>
      </w:r>
    </w:p>
    <w:bookmarkEnd w:id="7013"/>
    <w:bookmarkStart w:name="z7020" w:id="7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испытание опытных образцов изделий с корректировкой технологического процесса;</w:t>
      </w:r>
    </w:p>
    <w:bookmarkEnd w:id="7014"/>
    <w:bookmarkStart w:name="z7021" w:id="7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приемо-сдаточных выборочных и типовых испытаний и оформление соответствующих протоколов;</w:t>
      </w:r>
    </w:p>
    <w:bookmarkEnd w:id="7015"/>
    <w:bookmarkStart w:name="z7022" w:id="7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прутков и проволоки на наличие внутренних дефектов на кавиметре и иных приборах;</w:t>
      </w:r>
    </w:p>
    <w:bookmarkEnd w:id="7016"/>
    <w:bookmarkStart w:name="z7023" w:id="7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приборов с классификацией по видам брака (свыше 20 видов);</w:t>
      </w:r>
    </w:p>
    <w:bookmarkEnd w:id="7017"/>
    <w:bookmarkStart w:name="z7024" w:id="7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схемы испытаний на стенде;</w:t>
      </w:r>
    </w:p>
    <w:bookmarkEnd w:id="7018"/>
    <w:bookmarkStart w:name="z7025" w:id="7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видов брака.</w:t>
      </w:r>
    </w:p>
    <w:bookmarkEnd w:id="7019"/>
    <w:bookmarkStart w:name="z7026" w:id="7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875. Должен знать:</w:t>
      </w:r>
    </w:p>
    <w:bookmarkEnd w:id="7020"/>
    <w:bookmarkStart w:name="z7027" w:id="7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технической документации к приемке особо сложных и точных изделий, деталей и узлов, приборов;</w:t>
      </w:r>
    </w:p>
    <w:bookmarkEnd w:id="7021"/>
    <w:bookmarkStart w:name="z7028" w:id="7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контроля всех микроэлементов, технологический процесс их изготовления;</w:t>
      </w:r>
    </w:p>
    <w:bookmarkEnd w:id="7022"/>
    <w:bookmarkStart w:name="z7029" w:id="7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контрольно-измерительных инструментов, приборов и аппаратуры, испытательных схем;</w:t>
      </w:r>
    </w:p>
    <w:bookmarkEnd w:id="7023"/>
    <w:bookmarkStart w:name="z7030" w:id="7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контроля испытаний особо сложных деталей и узлов готовых изделий;</w:t>
      </w:r>
    </w:p>
    <w:bookmarkEnd w:id="7024"/>
    <w:bookmarkStart w:name="z7031" w:id="7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испытательных схем;</w:t>
      </w:r>
    </w:p>
    <w:bookmarkEnd w:id="7025"/>
    <w:bookmarkStart w:name="z7032" w:id="7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сдачи изделий представителю заказчика в соответствии со специальными требованиями;</w:t>
      </w:r>
    </w:p>
    <w:bookmarkEnd w:id="7026"/>
    <w:bookmarkStart w:name="z7033" w:id="7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радиоламп, полупроводниковых диодов и транзисторов;</w:t>
      </w:r>
    </w:p>
    <w:bookmarkEnd w:id="7027"/>
    <w:bookmarkStart w:name="z7034" w:id="7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видов брака на параметры и работоспособность контролируемых изделий;</w:t>
      </w:r>
    </w:p>
    <w:bookmarkEnd w:id="7028"/>
    <w:bookmarkStart w:name="z7035" w:id="7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рекламационных актов;</w:t>
      </w:r>
    </w:p>
    <w:bookmarkEnd w:id="7029"/>
    <w:bookmarkStart w:name="z7036" w:id="7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радио- и электротехники.</w:t>
      </w:r>
    </w:p>
    <w:bookmarkEnd w:id="7030"/>
    <w:bookmarkStart w:name="z7037" w:id="7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876. Требуется техническое и профессиональное (среднее специальное, среднее профессиональное) образование.</w:t>
      </w:r>
    </w:p>
    <w:bookmarkEnd w:id="7031"/>
    <w:bookmarkStart w:name="z7038" w:id="7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877. Примеры работ:</w:t>
      </w:r>
    </w:p>
    <w:bookmarkEnd w:id="7032"/>
    <w:bookmarkStart w:name="z7039" w:id="7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катодов "ТКЛ" - контроль с целью отбора для ламп особой серии;</w:t>
      </w:r>
    </w:p>
    <w:bookmarkEnd w:id="7033"/>
    <w:bookmarkStart w:name="z7040" w:id="7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рентгенотелевизионного микроскопа - контроль работоспособности и юстировка;</w:t>
      </w:r>
    </w:p>
    <w:bookmarkEnd w:id="7034"/>
    <w:bookmarkStart w:name="z7041" w:id="7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герконы, детали герконов, контакты магнитоуправляемые, детали контактов магнитоуправляемых с особыми требованиями - контроль с применением оптических приборов;</w:t>
      </w:r>
    </w:p>
    <w:bookmarkEnd w:id="7035"/>
    <w:bookmarkStart w:name="z7042" w:id="7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приемо-сдаточные испытания;</w:t>
      </w:r>
    </w:p>
    <w:bookmarkEnd w:id="7036"/>
    <w:bookmarkStart w:name="z7043" w:id="7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керамические - контроль чистоты поверхности после механической обработки с применением профилометров и профилографов;</w:t>
      </w:r>
    </w:p>
    <w:bookmarkEnd w:id="7037"/>
    <w:bookmarkStart w:name="z7044" w:id="7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 узлы электровакуумных приборов - контроль на рентгенотелевизионном микроскопе;</w:t>
      </w:r>
    </w:p>
    <w:bookmarkEnd w:id="7038"/>
    <w:bookmarkStart w:name="z7045" w:id="7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материалов по механическим свойствам;</w:t>
      </w:r>
    </w:p>
    <w:bookmarkEnd w:id="7039"/>
    <w:bookmarkStart w:name="z7046" w:id="7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всему производственному циклу;</w:t>
      </w:r>
    </w:p>
    <w:bookmarkEnd w:id="7040"/>
    <w:bookmarkStart w:name="z7047" w:id="7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различной конфигурации - контроль после ультразвуковой обработки и обработки лучами лазера;</w:t>
      </w:r>
    </w:p>
    <w:bookmarkEnd w:id="7041"/>
    <w:bookmarkStart w:name="z7048" w:id="7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с радиоактивными покрытиями, детали и узлы изделий типа "Пик" - контроль;</w:t>
      </w:r>
    </w:p>
    <w:bookmarkEnd w:id="7042"/>
    <w:bookmarkStart w:name="z7049" w:id="7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детали и узлы с асимметричным расположением отверстий, пазов, уступов и выступов, размеры на которые оговорены высокой степенью точности обработки (корпуса, блоки резонаторные) - контроль после механической обработки, после ультразвуковой обработки, обработки лучами лазера;</w:t>
      </w:r>
    </w:p>
    <w:bookmarkEnd w:id="7043"/>
    <w:bookmarkStart w:name="z7050" w:id="7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и узлы шлифованные и полированные стеклянные, керамические, металлокерамические, ситалловые и кварцевые - контроль с применением "УИМ", проектора и иных сложных оптических приборов и установок;</w:t>
      </w:r>
    </w:p>
    <w:bookmarkEnd w:id="7044"/>
    <w:bookmarkStart w:name="z7051" w:id="7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диафрагмы, компенсаторы с сеткой, блоки, ускорители, корпуса резонатора, держатели с сетками - контроль по размерам и чистоте с применением проектора, микроскопа прецизионного, микроскопа "МБС-1-2" и иное;</w:t>
      </w:r>
    </w:p>
    <w:bookmarkEnd w:id="7045"/>
    <w:bookmarkStart w:name="z7052" w:id="7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заготовки для фотошаблонов металлизированные - измерение оптической плотности маскирующего покрытия;</w:t>
      </w:r>
    </w:p>
    <w:bookmarkEnd w:id="7046"/>
    <w:bookmarkStart w:name="z7053" w:id="7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интегральные и гибридные схемы - контроль по техническим условиям;</w:t>
      </w:r>
    </w:p>
    <w:bookmarkEnd w:id="7047"/>
    <w:bookmarkStart w:name="z7054" w:id="7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выдувные из стекломассы различных марок и сложных конфигураций - контроль на соответствие чертежу с применением оптических индикаторных стенкомеров;</w:t>
      </w:r>
    </w:p>
    <w:bookmarkEnd w:id="7048"/>
    <w:bookmarkStart w:name="z7055" w:id="7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изделие "ПГ-2-7" - контроль сборки на сопротивление изоляции, электрическую прочность изоляции, сопротивление замкнутых контактов и момента переключения;</w:t>
      </w:r>
    </w:p>
    <w:bookmarkEnd w:id="7049"/>
    <w:bookmarkStart w:name="z7056" w:id="7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катоды после эррозионной обработки, катоды торцевые оксидные - контроль по толщине, весу, качеству покрытия с применением микроскопа;</w:t>
      </w:r>
    </w:p>
    <w:bookmarkEnd w:id="7050"/>
    <w:bookmarkStart w:name="z7057" w:id="7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кинескопы заваренные и откаченные цветные - контроль;</w:t>
      </w:r>
    </w:p>
    <w:bookmarkEnd w:id="7051"/>
    <w:bookmarkStart w:name="z7058" w:id="7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конденсаторы многослойные, высокотемпературные - контроль на соответствие техническим условиям;</w:t>
      </w:r>
    </w:p>
    <w:bookmarkEnd w:id="7052"/>
    <w:bookmarkStart w:name="z7059" w:id="7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кристаллы, сборки, пластины, микросхемы - контроль по внешнему виду с применением контрольно-измерительных средств, оптических приборов, аппаратов и установок;</w:t>
      </w:r>
    </w:p>
    <w:bookmarkEnd w:id="7053"/>
    <w:bookmarkStart w:name="z7060" w:id="7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кристаллы кварца оптические (искусственно выращенные) - определение качества оптических характеристик, приемка и оформление документов;</w:t>
      </w:r>
    </w:p>
    <w:bookmarkEnd w:id="7054"/>
    <w:bookmarkStart w:name="z7061" w:id="7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микросхемы высокого уровня интеграции - анализ топологии;</w:t>
      </w:r>
    </w:p>
    <w:bookmarkEnd w:id="7055"/>
    <w:bookmarkStart w:name="z7062" w:id="7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дефектных элементов;</w:t>
      </w:r>
    </w:p>
    <w:bookmarkEnd w:id="7056"/>
    <w:bookmarkStart w:name="z7063" w:id="7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микросхемы - контроль кристаллов, сборок с применением контрольно-измерительных средств;</w:t>
      </w:r>
    </w:p>
    <w:bookmarkEnd w:id="7057"/>
    <w:bookmarkStart w:name="z7064" w:id="7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микросхемы открытые - контроль монтажа с применением оптических приборов;</w:t>
      </w:r>
    </w:p>
    <w:bookmarkEnd w:id="7058"/>
    <w:bookmarkStart w:name="z7065" w:id="7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модули сверхвысокой частоты и интегральные модули сверхвысокой частоты полупроводниковые - окончательная приемка и контроль по всем параметрам в соответствии с техническими условиями с последующей сдачей проверенных приборов представителю заказчика;</w:t>
      </w:r>
    </w:p>
    <w:bookmarkEnd w:id="7059"/>
    <w:bookmarkStart w:name="z7066" w:id="7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образцы опытные электровакуумных приборов - приемка и контроль по всем параметрам;</w:t>
      </w:r>
    </w:p>
    <w:bookmarkEnd w:id="7060"/>
    <w:bookmarkStart w:name="z7067" w:id="7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панели ламповые, переключатели, тумблеры "ТВ" и "ТП", микропереключатели, микротумблеры - контроль, конструктивные испытания на износоустойчивость с монтажом изделий на электроиспытательных стендах;</w:t>
      </w:r>
    </w:p>
    <w:bookmarkEnd w:id="7061"/>
    <w:bookmarkStart w:name="z7068" w:id="7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пластины кремния - контроль толщины после шлифования, качества фотолитографии с применением контрольно - измерительных средств и оптических приборов;</w:t>
      </w:r>
    </w:p>
    <w:bookmarkEnd w:id="7062"/>
    <w:bookmarkStart w:name="z7069" w:id="7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пластины сверхбольших интегральных схем - контроль, разбраковка кристаллов по внешнему виду;</w:t>
      </w:r>
    </w:p>
    <w:bookmarkEnd w:id="7063"/>
    <w:bookmarkStart w:name="z7070" w:id="7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платы - контроль по сопротивлениям, емкостям с применением оборудования высокой точности;</w:t>
      </w:r>
    </w:p>
    <w:bookmarkEnd w:id="7064"/>
    <w:bookmarkStart w:name="z7071" w:id="7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платы печатные - контроль и проверка межконтактных размеров с помощью оптической контрольной линейки;</w:t>
      </w:r>
    </w:p>
    <w:bookmarkEnd w:id="7065"/>
    <w:bookmarkStart w:name="z7072" w:id="7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пайки элементов согласно монтажной схеме; </w:t>
      </w:r>
    </w:p>
    <w:bookmarkEnd w:id="7066"/>
    <w:bookmarkStart w:name="z7073" w:id="7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змерение сопротивления изоляции в соответствии с требованиями технических условий;</w:t>
      </w:r>
    </w:p>
    <w:bookmarkEnd w:id="7067"/>
    <w:bookmarkStart w:name="z7074" w:id="7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приборы группы 25, приборы опытные - приемка и контроль по всем параметрам в соответствии с особыми требованиями;</w:t>
      </w:r>
    </w:p>
    <w:bookmarkEnd w:id="7068"/>
    <w:bookmarkStart w:name="z7075" w:id="7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заказчику;</w:t>
      </w:r>
    </w:p>
    <w:bookmarkEnd w:id="7069"/>
    <w:bookmarkStart w:name="z7076" w:id="7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приборы сложные титано- и металлокерамические - контрольные испытания в объеме чистой текущей стоимости с последующей сдачей представителю заказчика;</w:t>
      </w:r>
    </w:p>
    <w:bookmarkEnd w:id="7070"/>
    <w:bookmarkStart w:name="z7077" w:id="7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сверхвысокой частоты - окончательная приемка и контроль ламп в динамическом и импульсном режиме и режиме непрерывной генерации с последующей сдачей проверенных приборов представителю заказчика;</w:t>
      </w:r>
    </w:p>
    <w:bookmarkEnd w:id="7071"/>
    <w:bookmarkStart w:name="z7078" w:id="7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приборы твердотельные ферритовые сверхвысокой частоты - окончательная приемка и контроль по всем параметрам в соответствии с техническими уловиями;</w:t>
      </w:r>
    </w:p>
    <w:bookmarkEnd w:id="7072"/>
    <w:bookmarkStart w:name="z7079" w:id="7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приборы экранированной витой пары сверхминиатюрные, особых серий, высокой надежности - окончательная приемка и контроль по всем параметрам в соответствии с техническими условиями с последующей сдачей проверенных приборов представителю заказчика;</w:t>
      </w:r>
    </w:p>
    <w:bookmarkEnd w:id="7073"/>
    <w:bookmarkStart w:name="z7080" w:id="7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приборы электровакуумные сверхминиатюрные повышенной надежности - контроль арматуры собранной, сложной конфигурации с междуэлектродными расстояниями до 100 ± 20 микрометровпод микроскопом;</w:t>
      </w:r>
    </w:p>
    <w:bookmarkEnd w:id="7074"/>
    <w:bookmarkStart w:name="z7081" w:id="7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 частичным анализом причин брака с целью статического регулирования технологического процесса;</w:t>
      </w:r>
    </w:p>
    <w:bookmarkEnd w:id="7075"/>
    <w:bookmarkStart w:name="z7082" w:id="7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приборы электровакуумные (генераторные средней мощности, мощные, приборы с ртутным наполнением, высоковольтные кенотроны, приборы сверхвысокой частоты) - контроль с применением универсального инструмента и оптических приборов;</w:t>
      </w:r>
    </w:p>
    <w:bookmarkEnd w:id="7076"/>
    <w:bookmarkStart w:name="z7083" w:id="7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проволока из тугоплавких металлов и сплавов - контроль на спирализуемость;</w:t>
      </w:r>
    </w:p>
    <w:bookmarkEnd w:id="7077"/>
    <w:bookmarkStart w:name="z7084" w:id="7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пьезорезонаторы кварцевые, дроссели и блоки - приемка и сдача заказчику;</w:t>
      </w:r>
    </w:p>
    <w:bookmarkEnd w:id="7078"/>
    <w:bookmarkStart w:name="z7085" w:id="7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резонаторы кварцевые (сдвоенные) - контроль по техническим условиям;</w:t>
      </w:r>
    </w:p>
    <w:bookmarkEnd w:id="7079"/>
    <w:bookmarkStart w:name="z7086" w:id="7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сетки электровакуумных приборов - контроль качества пайки после золочения;</w:t>
      </w:r>
    </w:p>
    <w:bookmarkEnd w:id="7080"/>
    <w:bookmarkStart w:name="z7087" w:id="7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покрытия с применением микроскопа;</w:t>
      </w:r>
    </w:p>
    <w:bookmarkEnd w:id="7081"/>
    <w:bookmarkStart w:name="z7088" w:id="7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системы, отклоняющие для всех телевизионных приемников - контроль геометрического исполнения, сводимости лучей, остаточного перекрещивания чувствительности на телевизионных установках;</w:t>
      </w:r>
    </w:p>
    <w:bookmarkEnd w:id="7082"/>
    <w:bookmarkStart w:name="z7089" w:id="7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спаи вакуумные - определение течи на гелиевом течеискателе "ПГИ-6";</w:t>
      </w:r>
    </w:p>
    <w:bookmarkEnd w:id="7083"/>
    <w:bookmarkStart w:name="z7090" w:id="7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стекла для оптического квантового генератора - полный контроль с помощью лазера;</w:t>
      </w:r>
    </w:p>
    <w:bookmarkEnd w:id="7084"/>
    <w:bookmarkStart w:name="z7091" w:id="7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тиратроны высоковольтные с ртутным наполнением – технические требования к контролю;</w:t>
      </w:r>
    </w:p>
    <w:bookmarkEnd w:id="7085"/>
    <w:bookmarkStart w:name="z7092" w:id="7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трансформаторы силовые выходные, строчной развертки, предназначенные для приемников с цветным изображением - контроль параметров на полуавтоматах с применением контрольно-измерительной аппаратуры;</w:t>
      </w:r>
    </w:p>
    <w:bookmarkEnd w:id="7086"/>
    <w:bookmarkStart w:name="z7093" w:id="7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трансформаторы и дроссели типа "Габарит", "Малютка", "Потенциал", "Фактор" - проверка и контроль по всем параметрам в соответствии с особыми требованиями, сдача заказчику;</w:t>
      </w:r>
    </w:p>
    <w:bookmarkEnd w:id="7087"/>
    <w:bookmarkStart w:name="z7094" w:id="7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опытных партий и изделий в экспортном исполнении;</w:t>
      </w:r>
    </w:p>
    <w:bookmarkEnd w:id="7088"/>
    <w:bookmarkStart w:name="z7095" w:id="7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трубки электроннолучевые (многолучевые) и потенциалоскопы - контроль собранных арматур и ножек;</w:t>
      </w:r>
    </w:p>
    <w:bookmarkEnd w:id="7089"/>
    <w:bookmarkStart w:name="z7096" w:id="7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узлы сложные и готовые приборы после многослойного гальванического покрытия - контроль по толщине покрытия на определение антикоррозийности и прочности сцепления покрытия;</w:t>
      </w:r>
    </w:p>
    <w:bookmarkEnd w:id="7090"/>
    <w:bookmarkStart w:name="z7097" w:id="7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узлы внутриламповой арматуры с различной конфигурацией, с высокой мощностью центровки и фокусировки электродов - визуальный контроль после сборки и с применением микроскопов и топографов;</w:t>
      </w:r>
    </w:p>
    <w:bookmarkEnd w:id="7091"/>
    <w:bookmarkStart w:name="z7098" w:id="7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ферриты - контроль опытных образцов и технологических проб;</w:t>
      </w:r>
    </w:p>
    <w:bookmarkEnd w:id="7092"/>
    <w:bookmarkStart w:name="z7099" w:id="7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фотооригиналы промежуточные - контроль неровностей края элементов на микроскопе типа "Биолам-М";</w:t>
      </w:r>
    </w:p>
    <w:bookmarkEnd w:id="7093"/>
    <w:bookmarkStart w:name="z7100" w:id="7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фотошаблоны печатных плат (размером до 180 миллиметров) - аттестация линейных размеров на "УИМ-21" (23);</w:t>
      </w:r>
    </w:p>
    <w:bookmarkEnd w:id="7094"/>
    <w:bookmarkStart w:name="z7101" w:id="7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частотомеры - проверка;</w:t>
      </w:r>
    </w:p>
    <w:bookmarkEnd w:id="7095"/>
    <w:bookmarkStart w:name="z7102" w:id="7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экраны трехцветные – приемка;</w:t>
      </w:r>
    </w:p>
    <w:bookmarkEnd w:id="7096"/>
    <w:bookmarkStart w:name="z7103" w:id="7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элементы памяти на ферритовых изделиях и пленках - определение области работоспособности матриц сложных видов;</w:t>
      </w:r>
    </w:p>
    <w:bookmarkEnd w:id="7097"/>
    <w:bookmarkStart w:name="z7104" w:id="7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приемо-сдаточных испытаний изделий особых условий поставки.</w:t>
      </w:r>
    </w:p>
    <w:bookmarkEnd w:id="7098"/>
    <w:bookmarkStart w:name="z7105" w:id="7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Контролер деталей и приборов, 6 разряд</w:t>
      </w:r>
    </w:p>
    <w:bookmarkEnd w:id="7099"/>
    <w:bookmarkStart w:name="z7106" w:id="7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878. Характеристика работ:</w:t>
      </w:r>
    </w:p>
    <w:bookmarkEnd w:id="7100"/>
    <w:bookmarkStart w:name="z7107" w:id="7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деталей, узлов, оптических элементов оптического квантового генератора и готовых приборов всех типов, изготовленных по 5-7 квалитетам с применением контрольно-измерительных средств, специального и универсального инструмента, оптических приборов;</w:t>
      </w:r>
    </w:p>
    <w:bookmarkEnd w:id="7101"/>
    <w:bookmarkStart w:name="z7108" w:id="7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сложных изоэлектрических точек и их элементов с применением неразрушающих методов контроля;</w:t>
      </w:r>
    </w:p>
    <w:bookmarkEnd w:id="7102"/>
    <w:bookmarkStart w:name="z7109" w:id="7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результатов контроля и анализа средствами вычислительной техники.</w:t>
      </w:r>
    </w:p>
    <w:bookmarkEnd w:id="7103"/>
    <w:bookmarkStart w:name="z7110" w:id="7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879. Должен знать:</w:t>
      </w:r>
    </w:p>
    <w:bookmarkEnd w:id="7104"/>
    <w:bookmarkStart w:name="z7111" w:id="7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технологической документации к приемке сложных, точных деталей, оптических элементов оптического квантового генератора, узлов опытных образцов приборов, машин и механизмов, а также изделий с особыми условиями приемки;</w:t>
      </w:r>
    </w:p>
    <w:bookmarkEnd w:id="7105"/>
    <w:bookmarkStart w:name="z7112" w:id="7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технические условия, эксплуатационные требования, предъявляемые к контролируемым изделиям;</w:t>
      </w:r>
    </w:p>
    <w:bookmarkEnd w:id="7106"/>
    <w:bookmarkStart w:name="z7113" w:id="7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приборов, машин и механизмов в процессе приемо-сдаточных испытаний;</w:t>
      </w:r>
    </w:p>
    <w:bookmarkEnd w:id="7107"/>
    <w:bookmarkStart w:name="z7114" w:id="7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технических расчетов с применением тригонометрических функций и математических таблиц;</w:t>
      </w:r>
    </w:p>
    <w:bookmarkEnd w:id="7108"/>
    <w:bookmarkStart w:name="z7115" w:id="7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спектральный анализ материалов, методы машинной обработки информации на электронно-вычислительной машине;</w:t>
      </w:r>
    </w:p>
    <w:bookmarkEnd w:id="7109"/>
    <w:bookmarkStart w:name="z7116" w:id="7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организации контроля качества изделий;</w:t>
      </w:r>
    </w:p>
    <w:bookmarkEnd w:id="7110"/>
    <w:bookmarkStart w:name="z7117" w:id="7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вредными и взрывоопасными веществами.</w:t>
      </w:r>
    </w:p>
    <w:bookmarkEnd w:id="7111"/>
    <w:bookmarkStart w:name="z7118" w:id="7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880. Требуется техническое и профессиональное (среднее специальное, среднее профессиональное) образование.</w:t>
      </w:r>
    </w:p>
    <w:bookmarkEnd w:id="7112"/>
    <w:bookmarkStart w:name="z7119" w:id="7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881. Примеры работ:</w:t>
      </w:r>
    </w:p>
    <w:bookmarkEnd w:id="7113"/>
    <w:bookmarkStart w:name="z7120" w:id="7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измерительная опытная - контроль и проверка по техническим условиям;</w:t>
      </w:r>
    </w:p>
    <w:bookmarkEnd w:id="7114"/>
    <w:bookmarkStart w:name="z7121" w:id="7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различные - контроль;</w:t>
      </w:r>
    </w:p>
    <w:bookmarkEnd w:id="7115"/>
    <w:bookmarkStart w:name="z7122" w:id="7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катоды и электроды для приборов лампы бегущей волны - контроль после механической обработки и отжига на "УИМ" и оптиметре;</w:t>
      </w:r>
    </w:p>
    <w:bookmarkEnd w:id="7116"/>
    <w:bookmarkStart w:name="z7123" w:id="7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катоды - контроль эмиссионных покрытий;</w:t>
      </w:r>
    </w:p>
    <w:bookmarkEnd w:id="7117"/>
    <w:bookmarkStart w:name="z7124" w:id="7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магнетроны и корпуса клистронов - контроль резонаторных систем с помощью универсальных измерительных средств;</w:t>
      </w:r>
    </w:p>
    <w:bookmarkEnd w:id="7118"/>
    <w:bookmarkStart w:name="z7125" w:id="7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микросхемы, микромодули (опытные образцы) - контроль и проверка на специальных стендах;</w:t>
      </w:r>
    </w:p>
    <w:bookmarkEnd w:id="7119"/>
    <w:bookmarkStart w:name="z7126" w:id="7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образцы опытные - присадка и контроль по всем параметрам;</w:t>
      </w:r>
    </w:p>
    <w:bookmarkEnd w:id="7120"/>
    <w:bookmarkStart w:name="z7127" w:id="7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оптический квантовый генератор любого типа - контроль выборочный по всем параметрам;</w:t>
      </w:r>
    </w:p>
    <w:bookmarkEnd w:id="7121"/>
    <w:bookmarkStart w:name="z7128" w:id="7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оптические элементы оптический квантовый генератор - чистка и контроль;</w:t>
      </w:r>
    </w:p>
    <w:bookmarkEnd w:id="7122"/>
    <w:bookmarkStart w:name="z7129" w:id="7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плоскопараллельные, диски и стержни из ситалла, кварца и ферритов с высокой точностью по плоскости - контроль с применением "УИМ-21", "ИЗЕ-1" и иное;</w:t>
      </w:r>
    </w:p>
    <w:bookmarkEnd w:id="7123"/>
    <w:bookmarkStart w:name="z7130" w:id="7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приборы полупроводниковые - инжекторный контроль и приемка приборов в экспортном исполнении с оформлением сопроводительной документации;</w:t>
      </w:r>
    </w:p>
    <w:bookmarkEnd w:id="7124"/>
    <w:bookmarkStart w:name="z7131" w:id="7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группы 55 и 40 - окончательный контроль и проверка по электрическим параметрам, сдача заказчику;</w:t>
      </w:r>
    </w:p>
    <w:bookmarkEnd w:id="7125"/>
    <w:bookmarkStart w:name="z7132" w:id="7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электровакуумные особых серий в экспортном исполнении - контроль, приемка, предъявление представителю заказчика;</w:t>
      </w:r>
    </w:p>
    <w:bookmarkEnd w:id="7126"/>
    <w:bookmarkStart w:name="z7133" w:id="7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резонаторы кварцевые (прецизионные, ультрапрецизионные кварцевые третьего поколения), опытные и экспериментальные – технические требования к контролю;</w:t>
      </w:r>
    </w:p>
    <w:bookmarkEnd w:id="7127"/>
    <w:bookmarkStart w:name="z7134" w:id="7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резонаторная прибора группы 55 - контроль углов и расстояний между панелями;</w:t>
      </w:r>
    </w:p>
    <w:bookmarkEnd w:id="7128"/>
    <w:bookmarkStart w:name="z7135" w:id="7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тракт волноводный - измерение коэффициента стоячей воды на приборе "Панорама";</w:t>
      </w:r>
    </w:p>
    <w:bookmarkEnd w:id="7129"/>
    <w:bookmarkStart w:name="z7136" w:id="7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телевизоры цветные - оценка параметров отклоняющих систем согласно требованиям технической документации;</w:t>
      </w:r>
    </w:p>
    <w:bookmarkEnd w:id="7130"/>
    <w:bookmarkStart w:name="z7137" w:id="7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"ТКЛ" - контроль с анализом видов брака;</w:t>
      </w:r>
    </w:p>
    <w:bookmarkEnd w:id="7131"/>
    <w:bookmarkStart w:name="z7138" w:id="7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фотошаблоны интегральных и полупроводниковых схем (эталонные) - контроль и аттестация;</w:t>
      </w:r>
    </w:p>
    <w:bookmarkEnd w:id="7132"/>
    <w:bookmarkStart w:name="z7139" w:id="7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часы электронные - финишный контроль.</w:t>
      </w:r>
    </w:p>
    <w:bookmarkEnd w:id="7133"/>
    <w:bookmarkStart w:name="z7140" w:id="7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Сушильщик деталей и приборов, 1 разряд</w:t>
      </w:r>
    </w:p>
    <w:bookmarkEnd w:id="7134"/>
    <w:bookmarkStart w:name="z7141" w:id="7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882. Характеристика работ:</w:t>
      </w:r>
    </w:p>
    <w:bookmarkEnd w:id="7135"/>
    <w:bookmarkStart w:name="z7142" w:id="7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сушильных шкафах, печах, в термостатах керамических заготовок, деталей, узлов, собранных конденсаторов после промывания, окраски, маркировки;</w:t>
      </w:r>
    </w:p>
    <w:bookmarkEnd w:id="7136"/>
    <w:bookmarkStart w:name="z7143" w:id="7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сушки с помощью дистанционных потенциометров и контактных термометров, термопар, термогальванометров, пирометров, вытяжной и приточной вентиляции;</w:t>
      </w:r>
    </w:p>
    <w:bookmarkEnd w:id="7137"/>
    <w:bookmarkStart w:name="z7144" w:id="7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кассеты, диски, рейки, рамки;</w:t>
      </w:r>
    </w:p>
    <w:bookmarkEnd w:id="7138"/>
    <w:bookmarkStart w:name="z7145" w:id="7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кассет в сушильные камеры с выдержкой в течение заданного времени при установленной температуре сушки.</w:t>
      </w:r>
    </w:p>
    <w:bookmarkEnd w:id="7139"/>
    <w:bookmarkStart w:name="z7146" w:id="7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883. Должен знать:</w:t>
      </w:r>
    </w:p>
    <w:bookmarkEnd w:id="7140"/>
    <w:bookmarkStart w:name="z7147" w:id="7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обслуживания сушильными печей, шкафов, термостатов и приборов для регулирования температуры сушки;</w:t>
      </w:r>
    </w:p>
    <w:bookmarkEnd w:id="7141"/>
    <w:bookmarkStart w:name="z7148" w:id="7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 и инструментов;</w:t>
      </w:r>
    </w:p>
    <w:bookmarkEnd w:id="7142"/>
    <w:bookmarkStart w:name="z7149" w:id="7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типоразмеры керамических заготовок, деталей, узлов, собранных конденсаторов;</w:t>
      </w:r>
    </w:p>
    <w:bookmarkEnd w:id="7143"/>
    <w:bookmarkStart w:name="z7150" w:id="7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сушки, способы определения качества сушки.</w:t>
      </w:r>
    </w:p>
    <w:bookmarkEnd w:id="7144"/>
    <w:bookmarkStart w:name="z7151" w:id="7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884. Примеры работ:</w:t>
      </w:r>
    </w:p>
    <w:bookmarkEnd w:id="7145"/>
    <w:bookmarkStart w:name="z7152" w:id="7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арматуры после травления - сушка;</w:t>
      </w:r>
    </w:p>
    <w:bookmarkEnd w:id="7146"/>
    <w:bookmarkStart w:name="z7153" w:id="7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блоки-переходники - сушка после лакировки с регулированием режимов сушки;</w:t>
      </w:r>
    </w:p>
    <w:bookmarkEnd w:id="7147"/>
    <w:bookmarkStart w:name="z7154" w:id="7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керамических конденсаторов - сушка в сушильном шкафу с электрообогревом;</w:t>
      </w:r>
    </w:p>
    <w:bookmarkEnd w:id="7148"/>
    <w:bookmarkStart w:name="z7155" w:id="7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керамики "ОБ-1" - сушка;</w:t>
      </w:r>
    </w:p>
    <w:bookmarkEnd w:id="7149"/>
    <w:bookmarkStart w:name="z7156" w:id="7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дроссели и трансформаторы (малогабаритные) - сушка в сушильных шкафах, на терморадиационных установках;</w:t>
      </w:r>
    </w:p>
    <w:bookmarkEnd w:id="7150"/>
    <w:bookmarkStart w:name="z7157" w:id="7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всех видов - сушка после окраски, лакировки и маркировки в электросушильных шкафах;</w:t>
      </w:r>
    </w:p>
    <w:bookmarkEnd w:id="7151"/>
    <w:bookmarkStart w:name="z7158" w:id="7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микроплаты - сушка после пайки, мойки, лакировки;</w:t>
      </w:r>
    </w:p>
    <w:bookmarkEnd w:id="7152"/>
    <w:bookmarkStart w:name="z7159" w:id="7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ножка, собранная после освежения и промывания - сушка;</w:t>
      </w:r>
    </w:p>
    <w:bookmarkEnd w:id="7153"/>
    <w:bookmarkStart w:name="z7160" w:id="7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ламповые керамические - сушка после склеивания, после маркировки;</w:t>
      </w:r>
    </w:p>
    <w:bookmarkEnd w:id="7154"/>
    <w:bookmarkStart w:name="z7161" w:id="7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радиодетали - сушка в сушильных шкафах и горизонтальных сушилках с электрообогревом;</w:t>
      </w:r>
    </w:p>
    <w:bookmarkEnd w:id="7155"/>
    <w:bookmarkStart w:name="z7162" w:id="7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секции и изоляторы для бумажных проходных конденсаторов - сушка в термошкафу.</w:t>
      </w:r>
    </w:p>
    <w:bookmarkEnd w:id="7156"/>
    <w:bookmarkStart w:name="z7163" w:id="7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Сушильщик деталей и приборов, 2 разряд</w:t>
      </w:r>
    </w:p>
    <w:bookmarkEnd w:id="7157"/>
    <w:bookmarkStart w:name="z7164" w:id="7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885. Характеристика работ:</w:t>
      </w:r>
    </w:p>
    <w:bookmarkEnd w:id="7158"/>
    <w:bookmarkStart w:name="z7165" w:id="7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конденсаторной бумаги, керамических заготовок, деталей, узлов, приборов, собранных конденсаторов в конвейерных электропечах непрерывного действия, на конвейерных установках с лампами инфракрасного излучения в термостатах, в сушильных шкафах;</w:t>
      </w:r>
    </w:p>
    <w:bookmarkEnd w:id="7159"/>
    <w:bookmarkStart w:name="z7166" w:id="7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сушильных шкафах собранных трансформаторов и дросселей для специальной аппаратуры после пропитки, шпаклевки, окраски, лакировки и маркировки.</w:t>
      </w:r>
    </w:p>
    <w:bookmarkEnd w:id="7160"/>
    <w:bookmarkStart w:name="z7167" w:id="7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886. Должен знать:</w:t>
      </w:r>
    </w:p>
    <w:bookmarkEnd w:id="7161"/>
    <w:bookmarkStart w:name="z7168" w:id="7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порядок обслуживания конвейерных электропечей, установок инфракрасного излучения, конвейеров ультразвуковой сушки, трехкамерных сушильных шкафов;</w:t>
      </w:r>
    </w:p>
    <w:bookmarkEnd w:id="7162"/>
    <w:bookmarkStart w:name="z7169" w:id="7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приборов, режимы сушки деталей, переходов, сборок и закрытых приборов;</w:t>
      </w:r>
    </w:p>
    <w:bookmarkEnd w:id="7163"/>
    <w:bookmarkStart w:name="z7170" w:id="7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свойства кремнийорганических лаковых покрытий точку росы;</w:t>
      </w:r>
    </w:p>
    <w:bookmarkEnd w:id="7164"/>
    <w:bookmarkStart w:name="z7171" w:id="7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между влажностью и точкой росы.</w:t>
      </w:r>
    </w:p>
    <w:bookmarkEnd w:id="7165"/>
    <w:bookmarkStart w:name="z7172" w:id="7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887. Примеры работ:</w:t>
      </w:r>
    </w:p>
    <w:bookmarkEnd w:id="7166"/>
    <w:bookmarkStart w:name="z7173" w:id="7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микросхем - сушка в сушильных шкафах после маркировки, промывания;</w:t>
      </w:r>
    </w:p>
    <w:bookmarkEnd w:id="7167"/>
    <w:bookmarkStart w:name="z7174" w:id="7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на конвейерных установках с лампами инфракрасного излучения;</w:t>
      </w:r>
    </w:p>
    <w:bookmarkEnd w:id="7168"/>
    <w:bookmarkStart w:name="z7175" w:id="7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конденсаторная для конденсаторов различных типов - сушка в трехкамерных электросушильных шкафах;</w:t>
      </w:r>
    </w:p>
    <w:bookmarkEnd w:id="7169"/>
    <w:bookmarkStart w:name="z7176" w:id="7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глина - сушка в сушильных барабанах, работающих на газовом топливе;</w:t>
      </w:r>
    </w:p>
    <w:bookmarkEnd w:id="7170"/>
    <w:bookmarkStart w:name="z7177" w:id="7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из керамики "ОБ-1" металлизированные, из массы "ВК 94-1" - сушка;</w:t>
      </w:r>
    </w:p>
    <w:bookmarkEnd w:id="7171"/>
    <w:bookmarkStart w:name="z7178" w:id="7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для конденсаторов - сушка в конвейерных сушилках;</w:t>
      </w:r>
    </w:p>
    <w:bookmarkEnd w:id="7172"/>
    <w:bookmarkStart w:name="z7179" w:id="7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огнеупорные - сушка в туннельных сушилках;</w:t>
      </w:r>
    </w:p>
    <w:bookmarkEnd w:id="7173"/>
    <w:bookmarkStart w:name="z7180" w:id="7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типа ТРИ -200, "Габарит", "Малютка", "Потенциал" и иные - сушка в сушильных шкафах, термостатах;</w:t>
      </w:r>
    </w:p>
    <w:bookmarkEnd w:id="7174"/>
    <w:bookmarkStart w:name="z7181" w:id="7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колпачки - промывка и сушка в воздухоочистительной установке;</w:t>
      </w:r>
    </w:p>
    <w:bookmarkEnd w:id="7175"/>
    <w:bookmarkStart w:name="z7182" w:id="7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стеклокерамические - подсушка стеклопасты на вертикальных и горизонтальных сушилках;</w:t>
      </w:r>
    </w:p>
    <w:bookmarkEnd w:id="7176"/>
    <w:bookmarkStart w:name="z7183" w:id="7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трубчатые керамические - сушка после серебрения в конвейерных электропечах;</w:t>
      </w:r>
    </w:p>
    <w:bookmarkEnd w:id="7177"/>
    <w:bookmarkStart w:name="z7184" w:id="7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различных типов - сушка после окраски, лакировки в конвейерных электропечах или на конвейерных установках с лампами инфракрасного излучения;</w:t>
      </w:r>
    </w:p>
    <w:bookmarkEnd w:id="7178"/>
    <w:bookmarkStart w:name="z7185" w:id="7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конденсаторы микромодульные - сушка в вакуумном шкафу для повышения стабильности;</w:t>
      </w:r>
    </w:p>
    <w:bookmarkEnd w:id="7179"/>
    <w:bookmarkStart w:name="z7186" w:id="7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микроплаты и полиэлементные платы - сушка после промывания и окраски;</w:t>
      </w:r>
    </w:p>
    <w:bookmarkEnd w:id="7180"/>
    <w:bookmarkStart w:name="z7187" w:id="7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интегральные гибридные типа "Тропа", "Трапеция", "Посол" - сушка плат с активными элементами;</w:t>
      </w:r>
    </w:p>
    <w:bookmarkEnd w:id="7181"/>
    <w:bookmarkStart w:name="z7188" w:id="7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микротрансформаторы - промывание и сушка на воздухоочистительной установке, сушка в термостате;</w:t>
      </w:r>
    </w:p>
    <w:bookmarkEnd w:id="7182"/>
    <w:bookmarkStart w:name="z7189" w:id="7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ножка собранная - сушка в конвейерных печах;</w:t>
      </w:r>
    </w:p>
    <w:bookmarkEnd w:id="7183"/>
    <w:bookmarkStart w:name="z7190" w:id="7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огнеприпасы алудовые и плитки инфракрасного излучения - сушка в сушильных шкафах;</w:t>
      </w:r>
    </w:p>
    <w:bookmarkEnd w:id="7184"/>
    <w:bookmarkStart w:name="z7191" w:id="7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переходы - ультрафиолетовая сушка;</w:t>
      </w:r>
    </w:p>
    <w:bookmarkEnd w:id="7185"/>
    <w:bookmarkStart w:name="z7192" w:id="7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и переходы полупроводниковые - сушка после травления и защиты;</w:t>
      </w:r>
    </w:p>
    <w:bookmarkEnd w:id="7186"/>
    <w:bookmarkStart w:name="z7193" w:id="7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резисторы постоянные углеродистые и металлизированные - сушка;</w:t>
      </w:r>
    </w:p>
    <w:bookmarkEnd w:id="7187"/>
    <w:bookmarkStart w:name="z7194" w:id="7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трансформаторы к катушки тепловыделяющей сборки - сушка в сушильных шкафах.</w:t>
      </w:r>
    </w:p>
    <w:bookmarkEnd w:id="7188"/>
    <w:bookmarkStart w:name="z7195" w:id="7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Сушильщик деталей и приборов, 3 разряд</w:t>
      </w:r>
    </w:p>
    <w:bookmarkEnd w:id="7189"/>
    <w:bookmarkStart w:name="z7196" w:id="7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888. Характеристика работ:</w:t>
      </w:r>
    </w:p>
    <w:bookmarkEnd w:id="7190"/>
    <w:bookmarkStart w:name="z7197" w:id="7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конденсаторной бумаги, деталей, приборов, переходов в вакуумных сушильных установках, в вакуумных шкафах и на полуавтоматических и автоматических линиях;</w:t>
      </w:r>
    </w:p>
    <w:bookmarkEnd w:id="7191"/>
    <w:bookmarkStart w:name="z7198" w:id="7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сушильной установки к работе;</w:t>
      </w:r>
    </w:p>
    <w:bookmarkEnd w:id="7192"/>
    <w:bookmarkStart w:name="z7199" w:id="7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скорости движения конвейера;</w:t>
      </w:r>
    </w:p>
    <w:bookmarkEnd w:id="7193"/>
    <w:bookmarkStart w:name="z7200" w:id="7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обогрева и доведение температуры до заданной;</w:t>
      </w:r>
    </w:p>
    <w:bookmarkEnd w:id="7194"/>
    <w:bookmarkStart w:name="z7201" w:id="7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насосов для откачки воздуха, а также откачки его до установленного остаточного давления;</w:t>
      </w:r>
    </w:p>
    <w:bookmarkEnd w:id="7195"/>
    <w:bookmarkStart w:name="z7202" w:id="7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 в течение заданного времени при установленном вакууме и заданной температуре;</w:t>
      </w:r>
    </w:p>
    <w:bookmarkEnd w:id="7196"/>
    <w:bookmarkStart w:name="z7203" w:id="7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сушки с помощью контрольно-измерительных приборов (вакуумметр, манометр, амперметр, термометр) и регулирующей аппаратуры;</w:t>
      </w:r>
    </w:p>
    <w:bookmarkEnd w:id="7197"/>
    <w:bookmarkStart w:name="z7204" w:id="7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 составление сопроводительных паспортов;</w:t>
      </w:r>
    </w:p>
    <w:bookmarkEnd w:id="7198"/>
    <w:bookmarkStart w:name="z7205" w:id="7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конденсаторной бумаги токами высокой частоты;</w:t>
      </w:r>
    </w:p>
    <w:bookmarkEnd w:id="7199"/>
    <w:bookmarkStart w:name="z7206" w:id="7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постоянной величины обратной связи по таблице режимов;</w:t>
      </w:r>
    </w:p>
    <w:bookmarkEnd w:id="7200"/>
    <w:bookmarkStart w:name="z7207" w:id="7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установленных режимов с помощью приборов.</w:t>
      </w:r>
    </w:p>
    <w:bookmarkEnd w:id="7201"/>
    <w:bookmarkStart w:name="z7208" w:id="7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889. Должен знать:</w:t>
      </w:r>
    </w:p>
    <w:bookmarkEnd w:id="7202"/>
    <w:bookmarkStart w:name="z7209" w:id="7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управления, порядок настройки вакуум-сушильных установок и высокочастотных установок;</w:t>
      </w:r>
    </w:p>
    <w:bookmarkEnd w:id="7203"/>
    <w:bookmarkStart w:name="z7210" w:id="7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токов высокой частоты для сушки диэлектриков;</w:t>
      </w:r>
    </w:p>
    <w:bookmarkEnd w:id="7204"/>
    <w:bookmarkStart w:name="z7211" w:id="7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 работе конвейера для сушки деталей, приборов, переходов;</w:t>
      </w:r>
    </w:p>
    <w:bookmarkEnd w:id="7205"/>
    <w:bookmarkStart w:name="z7212" w:id="7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подогрева, воздушных зазоров и скорости движения конвейера;</w:t>
      </w:r>
    </w:p>
    <w:bookmarkEnd w:id="7206"/>
    <w:bookmarkStart w:name="z7213" w:id="7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влагопоглотителей (режим отжига, регенерации), влияние их на параметры и стабильность работы приборов;</w:t>
      </w:r>
    </w:p>
    <w:bookmarkEnd w:id="7207"/>
    <w:bookmarkStart w:name="z7214" w:id="7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энергоносителям;</w:t>
      </w:r>
    </w:p>
    <w:bookmarkEnd w:id="7208"/>
    <w:bookmarkStart w:name="z7215" w:id="7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измерительные приборы (ротаметры, психрометры, гигрометры и иные);</w:t>
      </w:r>
    </w:p>
    <w:bookmarkEnd w:id="7209"/>
    <w:bookmarkStart w:name="z7216" w:id="7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вакуума;</w:t>
      </w:r>
    </w:p>
    <w:bookmarkEnd w:id="7210"/>
    <w:bookmarkStart w:name="z7217" w:id="7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стабилизации электрических параметров;</w:t>
      </w:r>
    </w:p>
    <w:bookmarkEnd w:id="7211"/>
    <w:bookmarkStart w:name="z7218" w:id="7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температурного режима камеры термостарения с учетом поправок и степени точности измерительных приборов.</w:t>
      </w:r>
    </w:p>
    <w:bookmarkEnd w:id="7212"/>
    <w:bookmarkStart w:name="z7219" w:id="7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890. Примеры работ:</w:t>
      </w:r>
    </w:p>
    <w:bookmarkEnd w:id="7213"/>
    <w:bookmarkStart w:name="z7220" w:id="7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бумага конденсаторная - сушка в вакуум-сушильных установках;</w:t>
      </w:r>
    </w:p>
    <w:bookmarkEnd w:id="7214"/>
    <w:bookmarkStart w:name="z7221" w:id="7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из керамики "ОБ-1" - сушка в вакуум-сушильных установках;</w:t>
      </w:r>
    </w:p>
    <w:bookmarkEnd w:id="7215"/>
    <w:bookmarkStart w:name="z7222" w:id="7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микросборки - сушка в термостате после склеивания ситалловой подложки с выводной рамкой;</w:t>
      </w:r>
    </w:p>
    <w:bookmarkEnd w:id="7216"/>
    <w:bookmarkStart w:name="z7223" w:id="7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микротрансформаторы "ИФМ" - термоциклирование и выдержка в термостате;</w:t>
      </w:r>
    </w:p>
    <w:bookmarkEnd w:id="7217"/>
    <w:bookmarkStart w:name="z7224" w:id="7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приборы, переходы, детали полупроводниковые - сушка в вакуум-сушильных шкафах;</w:t>
      </w:r>
    </w:p>
    <w:bookmarkEnd w:id="7218"/>
    <w:bookmarkStart w:name="z7225" w:id="7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полупроводниковые - термостарение;</w:t>
      </w:r>
    </w:p>
    <w:bookmarkEnd w:id="7219"/>
    <w:bookmarkStart w:name="z7226" w:id="7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полупроводниковые, интегральные схемы, узлы и детали полупроводниковых приборов и интегральных схем - сушка после травления, окраски, маркировки, обезжиривания, фотолитографии и нанесения защитного покрытия;</w:t>
      </w:r>
    </w:p>
    <w:bookmarkEnd w:id="7220"/>
    <w:bookmarkStart w:name="z7227" w:id="7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резисторы - сушка на автоматических и механизированных линиях;</w:t>
      </w:r>
    </w:p>
    <w:bookmarkEnd w:id="7221"/>
    <w:bookmarkStart w:name="z7228" w:id="7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трансформаторы и дроссели - сушка на автоматических и механизированных линиях, в вакуум-сушильных установках.</w:t>
      </w:r>
    </w:p>
    <w:bookmarkEnd w:id="7222"/>
    <w:bookmarkStart w:name="z7229" w:id="7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Испытатель деталей и приборов, 2 разряд</w:t>
      </w:r>
    </w:p>
    <w:bookmarkEnd w:id="7223"/>
    <w:bookmarkStart w:name="z7230" w:id="7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891. Характеристика работ:</w:t>
      </w:r>
    </w:p>
    <w:bookmarkEnd w:id="7224"/>
    <w:bookmarkStart w:name="z7231" w:id="7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изделий на электрическую прочность, короткое замыкание, обрыв и выявление иных дефектов;</w:t>
      </w:r>
    </w:p>
    <w:bookmarkEnd w:id="7225"/>
    <w:bookmarkStart w:name="z7232" w:id="7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 процессе испытания электрических параметров приборов и интегральных микросхем и их классификация;</w:t>
      </w:r>
    </w:p>
    <w:bookmarkEnd w:id="7226"/>
    <w:bookmarkStart w:name="z7233" w:id="7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исправностью электроизмерительных приборов, испытательного оборудования;</w:t>
      </w:r>
    </w:p>
    <w:bookmarkEnd w:id="7227"/>
    <w:bookmarkStart w:name="z7234" w:id="7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результатов измерения соответствующей документацией;</w:t>
      </w:r>
    </w:p>
    <w:bookmarkEnd w:id="7228"/>
    <w:bookmarkStart w:name="z7235" w:id="7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годных и бракованных приборов (изделий);</w:t>
      </w:r>
    </w:p>
    <w:bookmarkEnd w:id="7229"/>
    <w:bookmarkStart w:name="z7236" w:id="7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 в испытательную (измерительную) аппаратуру, подача, выдержка и снятие с них напряжения.</w:t>
      </w:r>
    </w:p>
    <w:bookmarkEnd w:id="7230"/>
    <w:bookmarkStart w:name="z7237" w:id="7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892. Должен знать:</w:t>
      </w:r>
    </w:p>
    <w:bookmarkEnd w:id="7231"/>
    <w:bookmarkStart w:name="z7238" w:id="7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частей и принцип действия обслуживаемого оборудования;</w:t>
      </w:r>
    </w:p>
    <w:bookmarkEnd w:id="7232"/>
    <w:bookmarkStart w:name="z7239" w:id="7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7233"/>
    <w:bookmarkStart w:name="z7240" w:id="7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выдержки изделий под напряжением;</w:t>
      </w:r>
    </w:p>
    <w:bookmarkEnd w:id="7234"/>
    <w:bookmarkStart w:name="z7241" w:id="7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пределах выполняемой работы;</w:t>
      </w:r>
    </w:p>
    <w:bookmarkEnd w:id="7235"/>
    <w:bookmarkStart w:name="z7242" w:id="7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окончательных результатов контрольных испытаний приборов;</w:t>
      </w:r>
    </w:p>
    <w:bookmarkEnd w:id="7236"/>
    <w:bookmarkStart w:name="z7243" w:id="7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вольт-амперные характеристики.</w:t>
      </w:r>
    </w:p>
    <w:bookmarkEnd w:id="7237"/>
    <w:bookmarkStart w:name="z7244" w:id="7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893. Примеры работ:</w:t>
      </w:r>
    </w:p>
    <w:bookmarkEnd w:id="7238"/>
    <w:bookmarkStart w:name="z7245" w:id="7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- испытание в камере влаги "ТВК-2А";</w:t>
      </w:r>
    </w:p>
    <w:bookmarkEnd w:id="7239"/>
    <w:bookmarkStart w:name="z7246" w:id="7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детекторы - измерение прямого и обратного сопротивления;</w:t>
      </w:r>
    </w:p>
    <w:bookmarkEnd w:id="7240"/>
    <w:bookmarkStart w:name="z7247" w:id="7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серебряные, собранные конденсаторы и резисторы различных типономиналов - испытания на электрическую и механическую прочность;</w:t>
      </w:r>
    </w:p>
    <w:bookmarkEnd w:id="7241"/>
    <w:bookmarkStart w:name="z7248" w:id="7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пьезотехнические - проведение климатических испытаний;</w:t>
      </w:r>
    </w:p>
    <w:bookmarkEnd w:id="7242"/>
    <w:bookmarkStart w:name="z7249" w:id="7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источники излучения высокоинтенсивные - испытания механо-климатические без воздействия электрической нагрузки (вибропрочность, ударопрочность, влагоустойчивость, теплоустойчивость); испытания упаковок;</w:t>
      </w:r>
    </w:p>
    <w:bookmarkEnd w:id="7243"/>
    <w:bookmarkStart w:name="z7250" w:id="7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долговечность и надежность;</w:t>
      </w:r>
    </w:p>
    <w:bookmarkEnd w:id="7244"/>
    <w:bookmarkStart w:name="z7251" w:id="7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интегральные схемы - измерение выборочных компонентов с металлизацией контактов окон;</w:t>
      </w:r>
    </w:p>
    <w:bookmarkEnd w:id="7245"/>
    <w:bookmarkStart w:name="z7252" w:id="7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элементарных тестовых структур;</w:t>
      </w:r>
    </w:p>
    <w:bookmarkEnd w:id="7246"/>
    <w:bookmarkStart w:name="z7253" w:id="7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элементы пьезотехнические - проведение климатических испытаний с измерением емкости, тангенса угла диэлектрических потерь;</w:t>
      </w:r>
    </w:p>
    <w:bookmarkEnd w:id="7247"/>
    <w:bookmarkStart w:name="z7254" w:id="7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бумажные и слюдяные различных типов - проверка герметичности под ртутно-кварцевой лампой с предварительным нагревом в конвейерной электропечи или термостате;</w:t>
      </w:r>
    </w:p>
    <w:bookmarkEnd w:id="7248"/>
    <w:bookmarkStart w:name="z7255" w:id="7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слюдяные опрессованные подстроечные - проверка на пробой на установках, автоматах и полуавтоматах;</w:t>
      </w:r>
    </w:p>
    <w:bookmarkEnd w:id="7249"/>
    <w:bookmarkStart w:name="z7256" w:id="7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слюдяные и бумажные - проверка герметичности в нагретом этиленгликоле;</w:t>
      </w:r>
    </w:p>
    <w:bookmarkEnd w:id="7250"/>
    <w:bookmarkStart w:name="z7257" w:id="7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переходы - измерение емкостей, прямого и обратного сопротивления;</w:t>
      </w:r>
    </w:p>
    <w:bookmarkEnd w:id="7251"/>
    <w:bookmarkStart w:name="z7258" w:id="7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платы, смонтированные в радиоблок, колодки, расшивочные панели, кабели питания и иные радиокомпоненты – испытание;</w:t>
      </w:r>
    </w:p>
    <w:bookmarkEnd w:id="7252"/>
    <w:bookmarkStart w:name="z7259" w:id="7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платы печатного монтажа - испытание на сопротивление изоляции, многократность изгибов (для "ГИП" и "ТПК"), многократную пайку, целостность электрических печей;</w:t>
      </w:r>
    </w:p>
    <w:bookmarkEnd w:id="7253"/>
    <w:bookmarkStart w:name="z7260" w:id="7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платы печатные, микросхемы, контактирующие, соединительные устройства и кабели – испытание;</w:t>
      </w:r>
    </w:p>
    <w:bookmarkEnd w:id="7254"/>
    <w:bookmarkStart w:name="z7261" w:id="7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приборы полупроводниковые, интегральные микросхемы – термовыдержка;</w:t>
      </w:r>
    </w:p>
    <w:bookmarkEnd w:id="7255"/>
    <w:bookmarkStart w:name="z7262" w:id="7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разъемы (электрические соединители) - измерение контактного сопротивления; измерение усилий гнезд калибром;</w:t>
      </w:r>
    </w:p>
    <w:bookmarkEnd w:id="7256"/>
    <w:bookmarkStart w:name="z7263" w:id="7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резонаторы, фильтры, щитки аппаратные, контуры - проверка сопротивления изоляции;</w:t>
      </w:r>
    </w:p>
    <w:bookmarkEnd w:id="7257"/>
    <w:bookmarkStart w:name="z7264" w:id="7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вибростенде;</w:t>
      </w:r>
    </w:p>
    <w:bookmarkEnd w:id="7258"/>
    <w:bookmarkStart w:name="z7265" w:id="7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герметичность;</w:t>
      </w:r>
    </w:p>
    <w:bookmarkEnd w:id="7259"/>
    <w:bookmarkStart w:name="z7266" w:id="7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резисторы, термисторы - измерение номинала сопротивления;</w:t>
      </w:r>
    </w:p>
    <w:bookmarkEnd w:id="7260"/>
    <w:bookmarkStart w:name="z7267" w:id="7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резисторы, конденсаторы бумажные - проверка герметичности в нагретом трансформаторном масле, в воде в ваннах с электро- и парообогревом;</w:t>
      </w:r>
    </w:p>
    <w:bookmarkEnd w:id="7261"/>
    <w:bookmarkStart w:name="z7268" w:id="7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радиодетали - проверка герметичности в вакууме и под давлением;</w:t>
      </w:r>
    </w:p>
    <w:bookmarkEnd w:id="7262"/>
    <w:bookmarkStart w:name="z7269" w:id="7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резисторы проволочные переменные - проверка на пробойной установке и конвейерных станках;</w:t>
      </w:r>
    </w:p>
    <w:bookmarkEnd w:id="7263"/>
    <w:bookmarkStart w:name="z7270" w:id="7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секции, конденсаторы бумажные и пленочные малогабаритные - проверка электрической прочности на высоковольтной установке;</w:t>
      </w:r>
    </w:p>
    <w:bookmarkEnd w:id="7264"/>
    <w:bookmarkStart w:name="z7271" w:id="7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сердечники ферритовые марки "0,44 Ватт" - испытание электрических параметров в разных режимах тепла и холода;</w:t>
      </w:r>
    </w:p>
    <w:bookmarkEnd w:id="7265"/>
    <w:bookmarkStart w:name="z7272" w:id="7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слюда серебряная для слюдяных конденсаторов - испытание электрической прочности на полуавтомате или автомате;</w:t>
      </w:r>
    </w:p>
    <w:bookmarkEnd w:id="7266"/>
    <w:bookmarkStart w:name="z7273" w:id="7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таблетки стеклоэмалевых конденсаторов - проверка электрической прочности на пробойной установке;</w:t>
      </w:r>
    </w:p>
    <w:bookmarkEnd w:id="7267"/>
    <w:bookmarkStart w:name="z7274" w:id="7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твердые схемы - измерение сопротивлений (до 8 элементов), падения напряжения, коэффициента усиления по току;</w:t>
      </w:r>
    </w:p>
    <w:bookmarkEnd w:id="7268"/>
    <w:bookmarkStart w:name="z7275" w:id="7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трансформаторы, дроссели, катушки индуктивности - испытание и проверка электрических параметров;</w:t>
      </w:r>
    </w:p>
    <w:bookmarkEnd w:id="7269"/>
    <w:bookmarkStart w:name="z7276" w:id="7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транзисторы - измерение мощности при частоте 1000, 2000, 3000, 5000, 7000 мегагерц - измерение коэффициента шума при частоте 400 мегагерц;</w:t>
      </w:r>
    </w:p>
    <w:bookmarkEnd w:id="7270"/>
    <w:bookmarkStart w:name="z7277" w:id="7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триоды - измерение емкости, сопротивления;</w:t>
      </w:r>
    </w:p>
    <w:bookmarkEnd w:id="7271"/>
    <w:bookmarkStart w:name="z7278" w:id="7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ферритовые изделия - измерение емкости, икдуктивности.</w:t>
      </w:r>
    </w:p>
    <w:bookmarkEnd w:id="7272"/>
    <w:bookmarkStart w:name="z7279" w:id="7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Испытатель деталей и приборов, 3 разряд</w:t>
      </w:r>
    </w:p>
    <w:bookmarkEnd w:id="7273"/>
    <w:bookmarkStart w:name="z7280" w:id="7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894. Характеристика работ:</w:t>
      </w:r>
    </w:p>
    <w:bookmarkEnd w:id="7274"/>
    <w:bookmarkStart w:name="z7281" w:id="7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несложных светотехнических, механических, климатических, термических и иных испытаний приборов;</w:t>
      </w:r>
    </w:p>
    <w:bookmarkEnd w:id="7275"/>
    <w:bookmarkStart w:name="z7282" w:id="7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радиодеталей в импульсном режиме при параллельном и последовательном соединении;</w:t>
      </w:r>
    </w:p>
    <w:bookmarkEnd w:id="7276"/>
    <w:bookmarkStart w:name="z7283" w:id="7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электропрочности на специальных установках, регулирование зазоров между пластинами при помощи шума;</w:t>
      </w:r>
    </w:p>
    <w:bookmarkEnd w:id="7277"/>
    <w:bookmarkStart w:name="z7284" w:id="7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радиодеталей токами высокого напряжения переменной полярности, испытание на надежность;</w:t>
      </w:r>
    </w:p>
    <w:bookmarkEnd w:id="7278"/>
    <w:bookmarkStart w:name="z7285" w:id="7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электрических режимов испытания с одновременным отсчетом нескольких параметров при испытании приборов в статическом и динамическом режимах;</w:t>
      </w:r>
    </w:p>
    <w:bookmarkEnd w:id="7279"/>
    <w:bookmarkStart w:name="z7286" w:id="7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 процессе испытания несложных электрических параметров 2-3 типов приборов, 3-5 типов интегральных микросхем по техническим инструкциям и таблицам норм технологической условии на налаженном оборудовании (стендах, полуавтоматах, автоматических агрегатах) и их классификация;</w:t>
      </w:r>
    </w:p>
    <w:bookmarkEnd w:id="7280"/>
    <w:bookmarkStart w:name="z7287" w:id="7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в работающее оборудование для проверки герметичности;</w:t>
      </w:r>
    </w:p>
    <w:bookmarkEnd w:id="7281"/>
    <w:bookmarkStart w:name="z7288" w:id="7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емкости, вольт-амперных характеристик, обратных токов;</w:t>
      </w:r>
    </w:p>
    <w:bookmarkEnd w:id="7282"/>
    <w:bookmarkStart w:name="z7289" w:id="7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графиков;</w:t>
      </w:r>
    </w:p>
    <w:bookmarkEnd w:id="7283"/>
    <w:bookmarkStart w:name="z7290" w:id="7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приборов в различных режимах и на программных установках;</w:t>
      </w:r>
    </w:p>
    <w:bookmarkEnd w:id="7284"/>
    <w:bookmarkStart w:name="z7291" w:id="7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настройки установок для испытаний готовых приборов с помощью контрольных приборов (эталонов);</w:t>
      </w:r>
    </w:p>
    <w:bookmarkEnd w:id="7285"/>
    <w:bookmarkStart w:name="z7292" w:id="7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бракованных приборов и классификация годных приборов.</w:t>
      </w:r>
    </w:p>
    <w:bookmarkEnd w:id="7286"/>
    <w:bookmarkStart w:name="z7293" w:id="7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895. Должен знать:</w:t>
      </w:r>
    </w:p>
    <w:bookmarkEnd w:id="7287"/>
    <w:bookmarkStart w:name="z7294" w:id="7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блок-схему, способы подналадки и принцип работы обслуживаемого оборудования;</w:t>
      </w:r>
    </w:p>
    <w:bookmarkEnd w:id="7288"/>
    <w:bookmarkStart w:name="z7295" w:id="7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7289"/>
    <w:bookmarkStart w:name="z7296" w:id="7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точности, пределы измерений и цену делений шкал электроизмерительных приборов;</w:t>
      </w:r>
    </w:p>
    <w:bookmarkEnd w:id="7290"/>
    <w:bookmarkStart w:name="z7297" w:id="7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2-3 изделий;</w:t>
      </w:r>
    </w:p>
    <w:bookmarkEnd w:id="7291"/>
    <w:bookmarkStart w:name="z7298" w:id="7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ускорений на ударных, вибрационных стендах;</w:t>
      </w:r>
    </w:p>
    <w:bookmarkEnd w:id="7292"/>
    <w:bookmarkStart w:name="z7299" w:id="7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температуры и степени влажности в камерах влаги, тепла и холода;</w:t>
      </w:r>
    </w:p>
    <w:bookmarkEnd w:id="7293"/>
    <w:bookmarkStart w:name="z7300" w:id="7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 радиодеталей;</w:t>
      </w:r>
    </w:p>
    <w:bookmarkEnd w:id="7294"/>
    <w:bookmarkStart w:name="z7301" w:id="7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на надежность;</w:t>
      </w:r>
    </w:p>
    <w:bookmarkEnd w:id="7295"/>
    <w:bookmarkStart w:name="z7302" w:id="7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поверхностного сопротивления;</w:t>
      </w:r>
    </w:p>
    <w:bookmarkEnd w:id="7296"/>
    <w:bookmarkStart w:name="z7303" w:id="7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значения рабочих температур интегральных микросхем;</w:t>
      </w:r>
    </w:p>
    <w:bookmarkEnd w:id="7297"/>
    <w:bookmarkStart w:name="z7304" w:id="7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проверки на герметичность;</w:t>
      </w:r>
    </w:p>
    <w:bookmarkEnd w:id="7298"/>
    <w:bookmarkStart w:name="z7305" w:id="7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испытываемым изделиям;</w:t>
      </w:r>
    </w:p>
    <w:bookmarkEnd w:id="7299"/>
    <w:bookmarkStart w:name="z7306" w:id="7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испытываемых изделий, наименование и взаимодействие их важнейших узлов и деталей;</w:t>
      </w:r>
    </w:p>
    <w:bookmarkEnd w:id="7300"/>
    <w:bookmarkStart w:name="z7307" w:id="7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радиотехнику в пределах выполняемой работы.</w:t>
      </w:r>
    </w:p>
    <w:bookmarkEnd w:id="7301"/>
    <w:bookmarkStart w:name="z7308" w:id="7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896. Примеры работ:</w:t>
      </w:r>
    </w:p>
    <w:bookmarkEnd w:id="7302"/>
    <w:bookmarkStart w:name="z7309" w:id="7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телеграфные, блоки модульные, платы, кварцевые резонаторы, блоки питания радиоаппаратуры, приемо-передающие устройства - испытание на вибропрочность;</w:t>
      </w:r>
    </w:p>
    <w:bookmarkEnd w:id="7303"/>
    <w:bookmarkStart w:name="z7310" w:id="7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видеодетекторы - измерение сопротивления в нулевой и рабочей точке;</w:t>
      </w:r>
    </w:p>
    <w:bookmarkEnd w:id="7304"/>
    <w:bookmarkStart w:name="z7311" w:id="7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полупроводниковые - измерение постоянного прямого напряжения и постоянного обратного тока, емкости и заряда переключения;</w:t>
      </w:r>
    </w:p>
    <w:bookmarkEnd w:id="7305"/>
    <w:bookmarkStart w:name="z7312" w:id="7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типа "ТРН-200" - испытание на сопротивление изоляции, на обрыв;</w:t>
      </w:r>
    </w:p>
    <w:bookmarkEnd w:id="7306"/>
    <w:bookmarkStart w:name="z7313" w:id="7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пьезотехнические - проведение климатических и механических испытаний;</w:t>
      </w:r>
    </w:p>
    <w:bookmarkEnd w:id="7307"/>
    <w:bookmarkStart w:name="z7314" w:id="7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изоляторы - испытание на перекрытие высоким напряжением постоянного и переменного тока;</w:t>
      </w:r>
    </w:p>
    <w:bookmarkEnd w:id="7308"/>
    <w:bookmarkStart w:name="z7315" w:id="7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индикаторы - измерение светооптических и электрических параметров;</w:t>
      </w:r>
    </w:p>
    <w:bookmarkEnd w:id="7309"/>
    <w:bookmarkStart w:name="z7316" w:id="7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ферритов с прямоугольной петлей гистериза ферритовые - испытание на баллистической установке, в климатических камерах тепла и холода с контролем электрических свойств;</w:t>
      </w:r>
    </w:p>
    <w:bookmarkEnd w:id="7310"/>
    <w:bookmarkStart w:name="z7317" w:id="7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всех видов - испытание током высокого напряжения с одновременным измерением другого электропараметра на специальной установке ("комбайн");</w:t>
      </w:r>
    </w:p>
    <w:bookmarkEnd w:id="7311"/>
    <w:bookmarkStart w:name="z7318" w:id="7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теплоустойчивость;</w:t>
      </w:r>
    </w:p>
    <w:bookmarkEnd w:id="7312"/>
    <w:bookmarkStart w:name="z7319" w:id="7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керамические высоковольтные - испытание напряженности на высокочастотном генераторе;</w:t>
      </w:r>
    </w:p>
    <w:bookmarkEnd w:id="7313"/>
    <w:bookmarkStart w:name="z7320" w:id="7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высоковольтные - температурные испытания;</w:t>
      </w:r>
    </w:p>
    <w:bookmarkEnd w:id="7314"/>
    <w:bookmarkStart w:name="z7321" w:id="7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корпуса металлокерамические - проверка герметичности;</w:t>
      </w:r>
    </w:p>
    <w:bookmarkEnd w:id="7315"/>
    <w:bookmarkStart w:name="z7322" w:id="7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кубы памяти - испытание на циклическое изменение температур;</w:t>
      </w:r>
    </w:p>
    <w:bookmarkEnd w:id="7316"/>
    <w:bookmarkStart w:name="z7323" w:id="7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лампы генераторные - тренировка, статические испытания на вибропрочность;</w:t>
      </w:r>
    </w:p>
    <w:bookmarkEnd w:id="7317"/>
    <w:bookmarkStart w:name="z7324" w:id="7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лампы люминесцентные – испытание;</w:t>
      </w:r>
    </w:p>
    <w:bookmarkEnd w:id="7318"/>
    <w:bookmarkStart w:name="z7325" w:id="7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лампы накаливания - измерение световых параметров;</w:t>
      </w:r>
    </w:p>
    <w:bookmarkEnd w:id="7319"/>
    <w:bookmarkStart w:name="z7326" w:id="7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лампы неоновые, сигнальные - испытание, тренировка;</w:t>
      </w:r>
    </w:p>
    <w:bookmarkEnd w:id="7320"/>
    <w:bookmarkStart w:name="z7327" w:id="7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дуговые и импульсные - испытание на долговечность и надежность с проверкой электрических и световых параметров, внешнего вида, габаритных и присоединительных размеров;</w:t>
      </w:r>
    </w:p>
    <w:bookmarkEnd w:id="7321"/>
    <w:bookmarkStart w:name="z7328" w:id="7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лампы приемно-усилительные - испытания механо-климатические (линейные перегрузки, удароустойчивость, самопробой, зажигание); </w:t>
      </w:r>
    </w:p>
    <w:bookmarkEnd w:id="7322"/>
    <w:bookmarkStart w:name="z7329" w:id="7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спытание на виброустойчивость при фиксированной частоте; испытание на короткие замыкания и обрывы, прожиг, термоустойчивость, проверка сопротивления изоляции;</w:t>
      </w:r>
    </w:p>
    <w:bookmarkEnd w:id="7323"/>
    <w:bookmarkStart w:name="z7330" w:id="7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генераторные, лампы бегущей волны - тренировка, статические испытания и испытания на вибропрочность;</w:t>
      </w:r>
    </w:p>
    <w:bookmarkEnd w:id="7324"/>
    <w:bookmarkStart w:name="z7331" w:id="7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магнетроны, платикотроны - тренировка, статитсического испытания;</w:t>
      </w:r>
    </w:p>
    <w:bookmarkEnd w:id="7325"/>
    <w:bookmarkStart w:name="z7332" w:id="7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микросхемы, модули сверхвысокой частоты - опрессовка;</w:t>
      </w:r>
    </w:p>
    <w:bookmarkEnd w:id="7326"/>
    <w:bookmarkStart w:name="z7333" w:id="7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статических и динамических параметров;</w:t>
      </w:r>
    </w:p>
    <w:bookmarkEnd w:id="7327"/>
    <w:bookmarkStart w:name="z7334" w:id="7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воздействие линейного ускорения;</w:t>
      </w:r>
    </w:p>
    <w:bookmarkEnd w:id="7328"/>
    <w:bookmarkStart w:name="z7335" w:id="7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герметичности;</w:t>
      </w:r>
    </w:p>
    <w:bookmarkEnd w:id="7329"/>
    <w:bookmarkStart w:name="z7336" w:id="7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испытания;</w:t>
      </w:r>
    </w:p>
    <w:bookmarkEnd w:id="7330"/>
    <w:bookmarkStart w:name="z7337" w:id="7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термоэлектрическая тренировка;</w:t>
      </w:r>
    </w:p>
    <w:bookmarkEnd w:id="7331"/>
    <w:bookmarkStart w:name="z7338" w:id="7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термоциклирование;</w:t>
      </w:r>
    </w:p>
    <w:bookmarkEnd w:id="7332"/>
    <w:bookmarkStart w:name="z7339" w:id="7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вибро- и ударопрочность;</w:t>
      </w:r>
    </w:p>
    <w:bookmarkEnd w:id="7333"/>
    <w:bookmarkStart w:name="z7340" w:id="7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модули сверхвысокой частоты - испытание на долговечность в статическом режиме (без измерения динамических параметров);</w:t>
      </w:r>
    </w:p>
    <w:bookmarkEnd w:id="7334"/>
    <w:bookmarkStart w:name="z7341" w:id="7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основание металлокерамического корпуса - проверка герметичности;</w:t>
      </w:r>
    </w:p>
    <w:bookmarkEnd w:id="7335"/>
    <w:bookmarkStart w:name="z7342" w:id="7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 "МКЛ", "ТКЛ" и модули - испытание на долговечность при повышенной температуре в статическом режиме и в режиме дежурного накала (без измерения динамических параметров);</w:t>
      </w:r>
    </w:p>
    <w:bookmarkEnd w:id="7336"/>
    <w:bookmarkStart w:name="z7343" w:id="7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конденсаторных узлов и керамических прокладок по всем электрическим параметрам;</w:t>
      </w:r>
    </w:p>
    <w:bookmarkEnd w:id="7337"/>
    <w:bookmarkStart w:name="z7344" w:id="7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емкости, электропрочности, термотока;</w:t>
      </w:r>
    </w:p>
    <w:bookmarkEnd w:id="7338"/>
    <w:bookmarkStart w:name="z7345" w:id="7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полупроводниковые - испытание на ударопрочность и вибропрочность на фиксированной частоте;</w:t>
      </w:r>
    </w:p>
    <w:bookmarkEnd w:id="7339"/>
    <w:bookmarkStart w:name="z7346" w:id="7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влагоустойчивость;</w:t>
      </w:r>
    </w:p>
    <w:bookmarkEnd w:id="7340"/>
    <w:bookmarkStart w:name="z7347" w:id="7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лектротренировка, электротермотренировка;</w:t>
      </w:r>
    </w:p>
    <w:bookmarkEnd w:id="7341"/>
    <w:bookmarkStart w:name="z7348" w:id="7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герметичность;</w:t>
      </w:r>
    </w:p>
    <w:bookmarkEnd w:id="7342"/>
    <w:bookmarkStart w:name="z7349" w:id="7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времени включения, проверка в ждущем режиме и в режиме переключения;</w:t>
      </w:r>
    </w:p>
    <w:bookmarkEnd w:id="7343"/>
    <w:bookmarkStart w:name="z7350" w:id="7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приборы группы 25 средней сложности - проведение механических и климатических испытаний;</w:t>
      </w:r>
    </w:p>
    <w:bookmarkEnd w:id="7344"/>
    <w:bookmarkStart w:name="z7351" w:id="7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электровакуумные (стабилитроны, барретеры, декатроны счетные, индикаторы) - испытание и тренировка;</w:t>
      </w:r>
    </w:p>
    <w:bookmarkEnd w:id="7345"/>
    <w:bookmarkStart w:name="z7352" w:id="7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приемно-усилительные лампы – прожиг;</w:t>
      </w:r>
    </w:p>
    <w:bookmarkEnd w:id="7346"/>
    <w:bookmarkStart w:name="z7353" w:id="7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пальчиковые приемно-усилительные лампы "ППУЛ" - испытание на термоустойчивость;</w:t>
      </w:r>
    </w:p>
    <w:bookmarkEnd w:id="7347"/>
    <w:bookmarkStart w:name="z7354" w:id="7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пластины - измерение поверхностных сопротивлений;</w:t>
      </w:r>
    </w:p>
    <w:bookmarkEnd w:id="7348"/>
    <w:bookmarkStart w:name="z7355" w:id="7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пьезорезонаторы и кварцевые фильтры - проверка герметичности с помощью специальных ванн и трансформатора Тесло;</w:t>
      </w:r>
    </w:p>
    <w:bookmarkEnd w:id="7349"/>
    <w:bookmarkStart w:name="z7356" w:id="7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пьезокварц - испытание активности в заданном интервале температур с помощью радиоизмерительной аппаратуры;</w:t>
      </w:r>
    </w:p>
    <w:bookmarkEnd w:id="7350"/>
    <w:bookmarkStart w:name="z7357" w:id="7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радиодетали, узлы - типовые испытания на надежность;</w:t>
      </w:r>
    </w:p>
    <w:bookmarkEnd w:id="7351"/>
    <w:bookmarkStart w:name="z7358" w:id="7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разъемы (электрические соединители) - проверка герметичности; </w:t>
      </w:r>
    </w:p>
    <w:bookmarkEnd w:id="7352"/>
    <w:bookmarkStart w:name="z7359" w:id="7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змерение статической нестабильности контактного сопротивления, измерение суммарных усилий;</w:t>
      </w:r>
    </w:p>
    <w:bookmarkEnd w:id="7353"/>
    <w:bookmarkStart w:name="z7360" w:id="7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радиолампы сверхминиатюрные - проверка сопротивления изоляции;</w:t>
      </w:r>
    </w:p>
    <w:bookmarkEnd w:id="7354"/>
    <w:bookmarkStart w:name="z7361" w:id="7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резисторы постоянные и переменные непроволочные - испытание в импульсном режиме при параллельном и последовательном соединении;</w:t>
      </w:r>
    </w:p>
    <w:bookmarkEnd w:id="7355"/>
    <w:bookmarkStart w:name="z7362" w:id="7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резонаторы - проверка электрических параметров, работоспособности в интервале температур, герметичности методом опрессовки;</w:t>
      </w:r>
    </w:p>
    <w:bookmarkEnd w:id="7356"/>
    <w:bookmarkStart w:name="z7363" w:id="7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термотренировка;</w:t>
      </w:r>
    </w:p>
    <w:bookmarkEnd w:id="7357"/>
    <w:bookmarkStart w:name="z7364" w:id="7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резонаторы кварцевые - измерение электрических параметров по техническим инструкциям в процессе прогона;</w:t>
      </w:r>
    </w:p>
    <w:bookmarkEnd w:id="7358"/>
    <w:bookmarkStart w:name="z7365" w:id="7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стержни ферритовые для поляризационных вентилей - измерение угла поворота плоскости поляризации в заданном диапазоне частот;</w:t>
      </w:r>
    </w:p>
    <w:bookmarkEnd w:id="7359"/>
    <w:bookmarkStart w:name="z7366" w:id="7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схемы интегральные - испытания на воздействие линейного ускорения, герметичность, термоциклирование, виброударопрочность; </w:t>
      </w:r>
    </w:p>
    <w:bookmarkEnd w:id="7360"/>
    <w:bookmarkStart w:name="z7367" w:id="7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змерение параметров тестовых структур вольт - амперных характеристик, остаточных напряжений, динамических и статических параметров;</w:t>
      </w:r>
    </w:p>
    <w:bookmarkEnd w:id="7361"/>
    <w:bookmarkStart w:name="z7368" w:id="7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выборочных параметров, компонентов с металлизацией и без металлизации контактных окон;</w:t>
      </w:r>
    </w:p>
    <w:bookmarkEnd w:id="7362"/>
    <w:bookmarkStart w:name="z7369" w:id="7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схем в газовой среде (фреон, гелий);</w:t>
      </w:r>
    </w:p>
    <w:bookmarkEnd w:id="7363"/>
    <w:bookmarkStart w:name="z7370" w:id="7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пластин на многозондовой установке;</w:t>
      </w:r>
    </w:p>
    <w:bookmarkEnd w:id="7364"/>
    <w:bookmarkStart w:name="z7371" w:id="7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схемы твердые - измерение вольт-амперных характеристик диодов ("1200 элементов"); </w:t>
      </w:r>
    </w:p>
    <w:bookmarkEnd w:id="7365"/>
    <w:bookmarkStart w:name="z7372" w:id="7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змерение обратных токов при "Ик = 5В" (60 элементов); </w:t>
      </w:r>
    </w:p>
    <w:bookmarkEnd w:id="7366"/>
    <w:bookmarkStart w:name="z7373" w:id="7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змерение емкости при "Ик = О"; </w:t>
      </w:r>
    </w:p>
    <w:bookmarkEnd w:id="7367"/>
    <w:bookmarkStart w:name="z7374" w:id="7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добротности конденсаторов;</w:t>
      </w:r>
    </w:p>
    <w:bookmarkEnd w:id="7368"/>
    <w:bookmarkStart w:name="z7375" w:id="7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токопроводящих линий на электропрочность;</w:t>
      </w:r>
    </w:p>
    <w:bookmarkEnd w:id="7369"/>
    <w:bookmarkStart w:name="z7376" w:id="7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герметичность в различных средах;</w:t>
      </w:r>
    </w:p>
    <w:bookmarkEnd w:id="7370"/>
    <w:bookmarkStart w:name="z7377" w:id="7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паяных и сварных соединений, в том числе вакуумно-жидкостным методом;</w:t>
      </w:r>
    </w:p>
    <w:bookmarkEnd w:id="7371"/>
    <w:bookmarkStart w:name="z7378" w:id="7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секции и собранные конденсаторы - проверка на короткие замыкания, обрыв и иные дефекты с помошью специальных установок, а также автоматов и полуавтоматов;</w:t>
      </w:r>
    </w:p>
    <w:bookmarkEnd w:id="7372"/>
    <w:bookmarkStart w:name="z7379" w:id="7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стартеры - испытание на зажигание;</w:t>
      </w:r>
    </w:p>
    <w:bookmarkEnd w:id="7373"/>
    <w:bookmarkStart w:name="z7380" w:id="7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термисторы - измерение вольт-амперной характеристики, мощности, "ЭДС" 3-й гармонии;</w:t>
      </w:r>
    </w:p>
    <w:bookmarkEnd w:id="7374"/>
    <w:bookmarkStart w:name="z7381" w:id="7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трансформаторы и дроссели широкого применения - испытание на надежность по обычным и ускоренным методикам в объеме требований технических условий;</w:t>
      </w:r>
    </w:p>
    <w:bookmarkEnd w:id="7375"/>
    <w:bookmarkStart w:name="z7382" w:id="7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транзисторы сверхвысокой частоты - измерение токовых параметров арматур, собранных и готовых транзисторов, измерение мощности;</w:t>
      </w:r>
    </w:p>
    <w:bookmarkEnd w:id="7376"/>
    <w:bookmarkStart w:name="z7383" w:id="7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вольт-амперных характеристик;</w:t>
      </w:r>
    </w:p>
    <w:bookmarkEnd w:id="7377"/>
    <w:bookmarkStart w:name="z7384" w:id="7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транзисторы, транзисторные матрицы - измерение электрических параметров;</w:t>
      </w:r>
    </w:p>
    <w:bookmarkEnd w:id="7378"/>
    <w:bookmarkStart w:name="z7385" w:id="7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отсутствие обрывов и коротких замыканий, рожигание;</w:t>
      </w:r>
    </w:p>
    <w:bookmarkEnd w:id="7379"/>
    <w:bookmarkStart w:name="z7386" w:id="7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коэффициента усиления;</w:t>
      </w:r>
    </w:p>
    <w:bookmarkEnd w:id="7380"/>
    <w:bookmarkStart w:name="z7387" w:id="7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триоды - измерение вольт-амперных характеристик; испытания на механическую прочность, на вибропрочность, термоциклирование;</w:t>
      </w:r>
    </w:p>
    <w:bookmarkEnd w:id="7381"/>
    <w:bookmarkStart w:name="z7388" w:id="7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остаточных напряжений;</w:t>
      </w:r>
    </w:p>
    <w:bookmarkEnd w:id="7382"/>
    <w:bookmarkStart w:name="z7389" w:id="7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трубки рентгеновские для промышленного просвечивания, терапии и диагностики со стационарным анодом - тренировка и проверка электрических параметров;</w:t>
      </w:r>
    </w:p>
    <w:bookmarkEnd w:id="7383"/>
    <w:bookmarkStart w:name="z7390" w:id="7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трубки электроннолучевые, кинескопы регенерируемые - тренировка на программированной установке и прожиг;</w:t>
      </w:r>
    </w:p>
    <w:bookmarkEnd w:id="7384"/>
    <w:bookmarkStart w:name="z7391" w:id="7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узлы различные, выходные устройства, дроссели, трансформаторы, катушки индуктивности и иное - испытания по всем параметрам;</w:t>
      </w:r>
    </w:p>
    <w:bookmarkEnd w:id="7385"/>
    <w:bookmarkStart w:name="z7392" w:id="7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ферритовые изделия - испытание по электромагнитным параметрам; испытание на механическую прочность;</w:t>
      </w:r>
    </w:p>
    <w:bookmarkEnd w:id="7386"/>
    <w:bookmarkStart w:name="z7393" w:id="7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фильтры полосовые кварцевые - снятие амплитудно-частотных характеристик и измерение сопротивления изоляции;</w:t>
      </w:r>
    </w:p>
    <w:bookmarkEnd w:id="7387"/>
    <w:bookmarkStart w:name="z7394" w:id="7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элементы памяти на ферритовых изделиях, "ЦМП", "ЦМД" - испытание изделий по омическому сопротивлению координатных шин и обмоток считывания;</w:t>
      </w:r>
    </w:p>
    <w:bookmarkEnd w:id="7388"/>
    <w:bookmarkStart w:name="z7395" w:id="7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удар и вибропрочность;</w:t>
      </w:r>
    </w:p>
    <w:bookmarkEnd w:id="7389"/>
    <w:bookmarkStart w:name="z7396" w:id="7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ячейки печатного монтажа - проверка на функционирование в разных климатических условиях.</w:t>
      </w:r>
    </w:p>
    <w:bookmarkEnd w:id="7390"/>
    <w:bookmarkStart w:name="z7397" w:id="7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Испытатель деталей и приборов, 4 разряд</w:t>
      </w:r>
    </w:p>
    <w:bookmarkEnd w:id="7391"/>
    <w:bookmarkStart w:name="z7398" w:id="7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897. Характеристика работ:</w:t>
      </w:r>
    </w:p>
    <w:bookmarkEnd w:id="7392"/>
    <w:bookmarkStart w:name="z7399" w:id="7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и типовых испытаний деталей и приборов, приемка их и классификация;</w:t>
      </w:r>
    </w:p>
    <w:bookmarkEnd w:id="7393"/>
    <w:bookmarkStart w:name="z7400" w:id="7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сложных электрических параметров на измерительном оборудовании;</w:t>
      </w:r>
    </w:p>
    <w:bookmarkEnd w:id="7394"/>
    <w:bookmarkStart w:name="z7401" w:id="7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климатических испытаний на долговечность и надежность полупроводниковых приборов, приборов сверхвысокой частоты средней сложности, газоразрядных приборов, блоков электронной вычислительной техники, радиоизмерительных приборов, бытовых электроприборов;</w:t>
      </w:r>
    </w:p>
    <w:bookmarkEnd w:id="7395"/>
    <w:bookmarkStart w:name="z7402" w:id="7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высоковольтных керамических конденсаторов на реактивную мощность под высоким напряжением при помощи высокочастотного генератора;</w:t>
      </w:r>
    </w:p>
    <w:bookmarkEnd w:id="7396"/>
    <w:bookmarkStart w:name="z7403" w:id="7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испытания с одновременным отсчетом нескольких параметров при испытании приборов в статическом и динамическом режимах;</w:t>
      </w:r>
    </w:p>
    <w:bookmarkEnd w:id="7397"/>
    <w:bookmarkStart w:name="z7404" w:id="7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поддержание, контроль режимов испытаний;</w:t>
      </w:r>
    </w:p>
    <w:bookmarkEnd w:id="7398"/>
    <w:bookmarkStart w:name="z7405" w:id="7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с применением расчетов по таблицам, прилагаемым к установкам, и построение графиков и диаграмм распределения;</w:t>
      </w:r>
    </w:p>
    <w:bookmarkEnd w:id="7399"/>
    <w:bookmarkStart w:name="z7406" w:id="7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приборов представителю заказчика;</w:t>
      </w:r>
    </w:p>
    <w:bookmarkEnd w:id="7400"/>
    <w:bookmarkStart w:name="z7407" w:id="7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приборов в различных режимах;</w:t>
      </w:r>
    </w:p>
    <w:bookmarkEnd w:id="7401"/>
    <w:bookmarkStart w:name="z7408" w:id="7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электрическими методами процессов полимеризации сложных изоляционных материалов;</w:t>
      </w:r>
    </w:p>
    <w:bookmarkEnd w:id="7402"/>
    <w:bookmarkStart w:name="z7409" w:id="7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наблюдение за режимом работы генератора, наладка и регулирование аппаратуры высоких классов точности;</w:t>
      </w:r>
    </w:p>
    <w:bookmarkEnd w:id="7403"/>
    <w:bookmarkStart w:name="z7410" w:id="7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протоколов типовых испытаний.</w:t>
      </w:r>
    </w:p>
    <w:bookmarkEnd w:id="7404"/>
    <w:bookmarkStart w:name="z7411" w:id="7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898. Должен знать:</w:t>
      </w:r>
    </w:p>
    <w:bookmarkEnd w:id="7405"/>
    <w:bookmarkStart w:name="z7412" w:id="7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испытательного оборудования, его кинематику, электрическую, вакуумную и иные схемы, порядок наладки и проверки на точность;</w:t>
      </w:r>
    </w:p>
    <w:bookmarkEnd w:id="7406"/>
    <w:bookmarkStart w:name="z7413" w:id="7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7407"/>
    <w:bookmarkStart w:name="z7414" w:id="7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испытания сложных изделий;</w:t>
      </w:r>
    </w:p>
    <w:bookmarkEnd w:id="7408"/>
    <w:bookmarkStart w:name="z7415" w:id="7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основных параметров;</w:t>
      </w:r>
    </w:p>
    <w:bookmarkEnd w:id="7409"/>
    <w:bookmarkStart w:name="z7416" w:id="7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длительных испытаний нескольких (более 5) типов изделий;</w:t>
      </w:r>
    </w:p>
    <w:bookmarkEnd w:id="7410"/>
    <w:bookmarkStart w:name="z7417" w:id="7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механических и климатических испытаний;</w:t>
      </w:r>
    </w:p>
    <w:bookmarkEnd w:id="7411"/>
    <w:bookmarkStart w:name="z7418" w:id="7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испытаний на стабильность, безотказность и долговечность;</w:t>
      </w:r>
    </w:p>
    <w:bookmarkEnd w:id="7412"/>
    <w:bookmarkStart w:name="z7419" w:id="7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режимы испытаний изделий токами высокой частоты и высоким напряжением;</w:t>
      </w:r>
    </w:p>
    <w:bookmarkEnd w:id="7413"/>
    <w:bookmarkStart w:name="z7420" w:id="7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типы испытываемых изделий;</w:t>
      </w:r>
    </w:p>
    <w:bookmarkEnd w:id="7414"/>
    <w:bookmarkStart w:name="z7421" w:id="7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их изготовления;</w:t>
      </w:r>
    </w:p>
    <w:bookmarkEnd w:id="7415"/>
    <w:bookmarkStart w:name="z7422" w:id="7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и типы разводов инверторов;</w:t>
      </w:r>
    </w:p>
    <w:bookmarkEnd w:id="7416"/>
    <w:bookmarkStart w:name="z7423" w:id="7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пересчетных таблиц, графиков, логарифмической линейки;</w:t>
      </w:r>
    </w:p>
    <w:bookmarkEnd w:id="7417"/>
    <w:bookmarkStart w:name="z7424" w:id="7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процессы в испытываемых изделиях;</w:t>
      </w:r>
    </w:p>
    <w:bookmarkEnd w:id="7418"/>
    <w:bookmarkStart w:name="z7425" w:id="7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радиотехники, электротехники и сверхвысокой частоты техники в пределах выполняемой работы.</w:t>
      </w:r>
    </w:p>
    <w:bookmarkEnd w:id="7419"/>
    <w:bookmarkStart w:name="z7426" w:id="7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899. Примеры работ:</w:t>
      </w:r>
    </w:p>
    <w:bookmarkEnd w:id="7420"/>
    <w:bookmarkStart w:name="z7427" w:id="7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электроразрывные, разъемы простой конструкции - испытания контрольные, типовые, периодические;</w:t>
      </w:r>
    </w:p>
    <w:bookmarkEnd w:id="7421"/>
    <w:bookmarkStart w:name="z7428" w:id="7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опытных образцов;</w:t>
      </w:r>
    </w:p>
    <w:bookmarkEnd w:id="7422"/>
    <w:bookmarkStart w:name="z7429" w:id="7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телеграфный, звукозаписывающая аппаратура средней сложности - проведение климатических испытаний;</w:t>
      </w:r>
    </w:p>
    <w:bookmarkEnd w:id="7423"/>
    <w:bookmarkStart w:name="z7430" w:id="7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большие интегральные схемы (большие интегральные схемы) - проверка схем на функционирование;</w:t>
      </w:r>
    </w:p>
    <w:bookmarkEnd w:id="7424"/>
    <w:bookmarkStart w:name="z7431" w:id="7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статических параметров;</w:t>
      </w:r>
    </w:p>
    <w:bookmarkEnd w:id="7425"/>
    <w:bookmarkStart w:name="z7432" w:id="7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и узлы для радиоизделий, "ВЧ" - генераторы, катушки индуктивности, конденсаторы, трансформаторы, осциллографы, преобразователи, дискриминаторы, коммутаторы, "ВЧ" - кабели - испытания по всем параметрам;</w:t>
      </w:r>
    </w:p>
    <w:bookmarkEnd w:id="7426"/>
    <w:bookmarkStart w:name="z7433" w:id="7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 накопителя - испытание с контрольным проводом;</w:t>
      </w:r>
    </w:p>
    <w:bookmarkEnd w:id="7427"/>
    <w:bookmarkStart w:name="z7434" w:id="7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правильность защитной информации;</w:t>
      </w:r>
    </w:p>
    <w:bookmarkEnd w:id="7428"/>
    <w:bookmarkStart w:name="z7435" w:id="7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"ПЗУ" - испытание работоспособности блока формирователя "Ф-1", "Ф-2", блока управления и блока элементов перехода;</w:t>
      </w:r>
    </w:p>
    <w:bookmarkEnd w:id="7429"/>
    <w:bookmarkStart w:name="z7436" w:id="7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параметров входных и выходных сигналов;</w:t>
      </w:r>
    </w:p>
    <w:bookmarkEnd w:id="7430"/>
    <w:bookmarkStart w:name="z7437" w:id="7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испытания на стенде;</w:t>
      </w:r>
    </w:p>
    <w:bookmarkEnd w:id="7431"/>
    <w:bookmarkStart w:name="z7438" w:id="7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видеодетекторы - измерение чувствительности по току;</w:t>
      </w:r>
    </w:p>
    <w:bookmarkEnd w:id="7432"/>
    <w:bookmarkStart w:name="z7439" w:id="7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шумового отношения;</w:t>
      </w:r>
    </w:p>
    <w:bookmarkEnd w:id="7433"/>
    <w:bookmarkStart w:name="z7440" w:id="7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выпрямители высоковольтные, кенотроны - измерение импульсной эмиссии и испытание ламп на электрическую прочность при обратном напряжении до 40 киловатт;</w:t>
      </w:r>
    </w:p>
    <w:bookmarkEnd w:id="7434"/>
    <w:bookmarkStart w:name="z7441" w:id="7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выпрямленного напряжения;</w:t>
      </w:r>
    </w:p>
    <w:bookmarkEnd w:id="7435"/>
    <w:bookmarkStart w:name="z7442" w:id="7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гидроакустическая аппаратура, дозиметрические приборы – испытание;</w:t>
      </w:r>
    </w:p>
    <w:bookmarkEnd w:id="7436"/>
    <w:bookmarkStart w:name="z7443" w:id="7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детали ферритовые – контрольные испытания, типовые испытания; </w:t>
      </w:r>
    </w:p>
    <w:bookmarkEnd w:id="7437"/>
    <w:bookmarkStart w:name="z7444" w:id="7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опытных образцов на установке типа "103Ф";</w:t>
      </w:r>
    </w:p>
    <w:bookmarkEnd w:id="7438"/>
    <w:bookmarkStart w:name="z7445" w:id="7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детекторы сверхвысокой частоты – измерение;</w:t>
      </w:r>
    </w:p>
    <w:bookmarkEnd w:id="7439"/>
    <w:bookmarkStart w:name="z7446" w:id="7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потерь преобразования; </w:t>
      </w:r>
    </w:p>
    <w:bookmarkEnd w:id="7440"/>
    <w:bookmarkStart w:name="z7447" w:id="7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ыпрямленного тока;</w:t>
      </w:r>
    </w:p>
    <w:bookmarkEnd w:id="7441"/>
    <w:bookmarkStart w:name="z7448" w:id="7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шумового отношения;</w:t>
      </w:r>
    </w:p>
    <w:bookmarkEnd w:id="7442"/>
    <w:bookmarkStart w:name="z7449" w:id="7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коэффициента шума приемников; </w:t>
      </w:r>
    </w:p>
    <w:bookmarkEnd w:id="7443"/>
    <w:bookmarkStart w:name="z7450" w:id="7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ходного сопротивления;</w:t>
      </w:r>
    </w:p>
    <w:bookmarkEnd w:id="7444"/>
    <w:bookmarkStart w:name="z7451" w:id="7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выходного сопротивления;</w:t>
      </w:r>
    </w:p>
    <w:bookmarkEnd w:id="7445"/>
    <w:bookmarkStart w:name="z7452" w:id="7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типовых испытаний по методике, предусмотренной техническими условиями;</w:t>
      </w:r>
    </w:p>
    <w:bookmarkEnd w:id="7446"/>
    <w:bookmarkStart w:name="z7453" w:id="7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диоды "ДМП" - измерение времени восстановления;</w:t>
      </w:r>
    </w:p>
    <w:bookmarkEnd w:id="7447"/>
    <w:bookmarkStart w:name="z7454" w:id="7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импульсных параметров, сопротивлений;</w:t>
      </w:r>
    </w:p>
    <w:bookmarkEnd w:id="7448"/>
    <w:bookmarkStart w:name="z7455" w:id="7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устойчивости к электровоздействиям;</w:t>
      </w:r>
    </w:p>
    <w:bookmarkEnd w:id="7449"/>
    <w:bookmarkStart w:name="z7456" w:id="7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коэффициента усиления по току на высокой частоте; </w:t>
      </w:r>
    </w:p>
    <w:bookmarkEnd w:id="7450"/>
    <w:bookmarkStart w:name="z7457" w:id="7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по мощности и напряжению;</w:t>
      </w:r>
    </w:p>
    <w:bookmarkEnd w:id="7451"/>
    <w:bookmarkStart w:name="z7458" w:id="7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диоды сверхвысокой частоты - измерение мощности гармонии;</w:t>
      </w:r>
    </w:p>
    <w:bookmarkEnd w:id="7452"/>
    <w:bookmarkStart w:name="z7459" w:id="7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изделия готовые - проведение приемо-сдаточных испытаний;</w:t>
      </w:r>
    </w:p>
    <w:bookmarkEnd w:id="7453"/>
    <w:bookmarkStart w:name="z7460" w:id="7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изделия ферритовые - проведение приемо-сдаточных испытаний, в том числе в климатических камерах тепла и холода;</w:t>
      </w:r>
    </w:p>
    <w:bookmarkEnd w:id="7454"/>
    <w:bookmarkStart w:name="z7461" w:id="7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индикаторы цифро-знаковые - измерение световых и электрических параметров в динамическом и статическом режимах;</w:t>
      </w:r>
    </w:p>
    <w:bookmarkEnd w:id="7455"/>
    <w:bookmarkStart w:name="z7462" w:id="7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яркости излучателей методом визуального сравнения с эталонными образцами;</w:t>
      </w:r>
    </w:p>
    <w:bookmarkEnd w:id="7456"/>
    <w:bookmarkStart w:name="z7463" w:id="7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индикатор вакуумный люминесцентный цифровой и многоразрядный - тренировка и испытания;</w:t>
      </w:r>
    </w:p>
    <w:bookmarkEnd w:id="7457"/>
    <w:bookmarkStart w:name="z7464" w:id="7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конденсаторы - проверка на теплоустойчивость;</w:t>
      </w:r>
    </w:p>
    <w:bookmarkEnd w:id="7458"/>
    <w:bookmarkStart w:name="z7465" w:id="7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контакты магнитоуправляемые – тренировка;</w:t>
      </w:r>
    </w:p>
    <w:bookmarkEnd w:id="7459"/>
    <w:bookmarkStart w:name="z7466" w:id="7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электрических параметров;</w:t>
      </w:r>
    </w:p>
    <w:bookmarkEnd w:id="7460"/>
    <w:bookmarkStart w:name="z7467" w:id="7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галиевым течеискателем; </w:t>
      </w:r>
    </w:p>
    <w:bookmarkEnd w:id="7461"/>
    <w:bookmarkStart w:name="z7468" w:id="7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газового наполнения методом генерации пилы;</w:t>
      </w:r>
    </w:p>
    <w:bookmarkEnd w:id="7462"/>
    <w:bookmarkStart w:name="z7469" w:id="7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посторонних частиц на автомате;</w:t>
      </w:r>
    </w:p>
    <w:bookmarkEnd w:id="7463"/>
    <w:bookmarkStart w:name="z7470" w:id="7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генераторные, коммутаторные - испытание параметров;</w:t>
      </w:r>
    </w:p>
    <w:bookmarkEnd w:id="7464"/>
    <w:bookmarkStart w:name="z7471" w:id="7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лампы приемно-усилительные - измерение параметров; </w:t>
      </w:r>
    </w:p>
    <w:bookmarkEnd w:id="7465"/>
    <w:bookmarkStart w:name="z7472" w:id="7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 динамическом режиме;</w:t>
      </w:r>
    </w:p>
    <w:bookmarkEnd w:id="7466"/>
    <w:bookmarkStart w:name="z7473" w:id="7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импульсные испытания;</w:t>
      </w:r>
    </w:p>
    <w:bookmarkEnd w:id="7467"/>
    <w:bookmarkStart w:name="z7474" w:id="7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лампы ртутные, ртутно-кварцевые - испытание и проверка электрических параметров;</w:t>
      </w:r>
    </w:p>
    <w:bookmarkEnd w:id="7468"/>
    <w:bookmarkStart w:name="z7475" w:id="7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лампы приемно-усилительные сверхминиатюрные - тренировка на стендах;</w:t>
      </w:r>
    </w:p>
    <w:bookmarkEnd w:id="7469"/>
    <w:bookmarkStart w:name="z7476" w:id="7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лампы металлокерамические и титанокерамические - испытание параметров и тренировка на статических схемах;</w:t>
      </w:r>
    </w:p>
    <w:bookmarkEnd w:id="7470"/>
    <w:bookmarkStart w:name="z7477" w:id="7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лампы бегущей волны - активировка приборов в сложных режимах;</w:t>
      </w:r>
    </w:p>
    <w:bookmarkEnd w:id="7471"/>
    <w:bookmarkStart w:name="z7478" w:id="7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лампы металлокерамические и титанокерамические" особой серии - испытание на долговечность в статическом режиме при нормальной и повышенной температуре; </w:t>
      </w:r>
    </w:p>
    <w:bookmarkEnd w:id="7472"/>
    <w:bookmarkStart w:name="z7479" w:id="7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 режиме дежурного накала;</w:t>
      </w:r>
    </w:p>
    <w:bookmarkEnd w:id="7473"/>
    <w:bookmarkStart w:name="z7480" w:id="7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несложные в динамическом режиме;</w:t>
      </w:r>
    </w:p>
    <w:bookmarkEnd w:id="7474"/>
    <w:bookmarkStart w:name="z7481" w:id="7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лампы: дуговые криптоновые с водяным охлаждением, дуговые ксеноновые трубчатые, шаровые, импульсные, стробоскопические шаровые - испытания на долговечность, надежность, механо-климатические (вибропрочность при длительном воздействии, устойчивость к воздействию центробежного ускорения под электрической нагрузкой, удароустойчивость под электрической нагрузкой, влагоустойчивость и теплоустойчивость при длительном воздействии на скручивающий момент и растяжение), проверка электрических параметров и внешнего вида;</w:t>
      </w:r>
    </w:p>
    <w:bookmarkEnd w:id="7475"/>
    <w:bookmarkStart w:name="z7482" w:id="7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лампы-фары - испытание по световым и электрическим параметрам в темной комнате в полном объеме техническим условиям по разделу сдаточных испытаний;</w:t>
      </w:r>
    </w:p>
    <w:bookmarkEnd w:id="7476"/>
    <w:bookmarkStart w:name="z7483" w:id="7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магнитные интегральные схемы – испытания;</w:t>
      </w:r>
    </w:p>
    <w:bookmarkEnd w:id="7477"/>
    <w:bookmarkStart w:name="z7484" w:id="7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матрицы светодиодные - измерение световых и электрических параметров;</w:t>
      </w:r>
    </w:p>
    <w:bookmarkEnd w:id="7478"/>
    <w:bookmarkStart w:name="z7485" w:id="7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микропереключатели, микротумблеры, ламповые панели, тумблеры "ТВ" и "ТП" - монтаж и испытание на воздействие механических и климатических факторов, виброустойчивость, прочность, теплоустойчивость, влагоустойчивость и сдача изделий представителю заказчика;</w:t>
      </w:r>
    </w:p>
    <w:bookmarkEnd w:id="7479"/>
    <w:bookmarkStart w:name="z7486" w:id="7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микросборки - измерение входного напряжения логического "О", входного напряжения логической "1", выходного напряжения логической "1", времени задержки, тока потребления;</w:t>
      </w:r>
    </w:p>
    <w:bookmarkEnd w:id="7480"/>
    <w:bookmarkStart w:name="z7487" w:id="7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микросборки герметизированные - испытание на устойчивость к воздействию тепла и холода;</w:t>
      </w:r>
    </w:p>
    <w:bookmarkEnd w:id="7481"/>
    <w:bookmarkStart w:name="z7488" w:id="7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микросхемы интегральные гибридные - испытание на тепло- и морозоустойчивость; измерение статических и динамических параметров;</w:t>
      </w:r>
    </w:p>
    <w:bookmarkEnd w:id="7482"/>
    <w:bookmarkStart w:name="z7489" w:id="7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микросхемы - проверка пластин на многозондовой установке; </w:t>
      </w:r>
    </w:p>
    <w:bookmarkEnd w:id="7483"/>
    <w:bookmarkStart w:name="z7490" w:id="7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функционирования схем на пластине;</w:t>
      </w:r>
    </w:p>
    <w:bookmarkEnd w:id="7484"/>
    <w:bookmarkStart w:name="z7491" w:id="7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температурного дрейфа;</w:t>
      </w:r>
    </w:p>
    <w:bookmarkEnd w:id="7485"/>
    <w:bookmarkStart w:name="z7492" w:id="7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динамических параметров;</w:t>
      </w:r>
    </w:p>
    <w:bookmarkEnd w:id="7486"/>
    <w:bookmarkStart w:name="z7493" w:id="7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статических параметров при крайних температурах ("-60 о С -+ 130 о С");</w:t>
      </w:r>
    </w:p>
    <w:bookmarkEnd w:id="7487"/>
    <w:bookmarkStart w:name="z7494" w:id="7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модуль сверхвысокой частоты - настройка и измерение выходных параметров;</w:t>
      </w:r>
    </w:p>
    <w:bookmarkEnd w:id="7488"/>
    <w:bookmarkStart w:name="z7495" w:id="7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приборы группы "55" - испытание с проверкой электрических параметров;</w:t>
      </w:r>
    </w:p>
    <w:bookmarkEnd w:id="7489"/>
    <w:bookmarkStart w:name="z7496" w:id="7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вибропрочность, влагоустойчивость и термоустойчивость;</w:t>
      </w:r>
    </w:p>
    <w:bookmarkEnd w:id="7490"/>
    <w:bookmarkStart w:name="z7497" w:id="7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приборы группы "40", "55" - испытание в динамическом режиме; импульсное испытание;</w:t>
      </w:r>
    </w:p>
    <w:bookmarkEnd w:id="7491"/>
    <w:bookmarkStart w:name="z7498" w:id="7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приборы индикаторные отображения информации - измерение световых параметров и координат цветности;</w:t>
      </w:r>
    </w:p>
    <w:bookmarkEnd w:id="7492"/>
    <w:bookmarkStart w:name="z7499" w:id="7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приборы полупроводниковые - испытание по параметрам;</w:t>
      </w:r>
    </w:p>
    <w:bookmarkEnd w:id="7493"/>
    <w:bookmarkStart w:name="z7500" w:id="7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параметров при повышенных и пониженных температурах; </w:t>
      </w:r>
    </w:p>
    <w:bookmarkEnd w:id="7494"/>
    <w:bookmarkStart w:name="z7501" w:id="7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вольт-амперной характеристики на блоках арматуры;</w:t>
      </w:r>
    </w:p>
    <w:bookmarkEnd w:id="7495"/>
    <w:bookmarkStart w:name="z7502" w:id="7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напряжения стабилизации; измерение на наличие коротких замыканий и обрывов;</w:t>
      </w:r>
    </w:p>
    <w:bookmarkEnd w:id="7496"/>
    <w:bookmarkStart w:name="z7503" w:id="7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токовая и импульсная тренировка;</w:t>
      </w:r>
    </w:p>
    <w:bookmarkEnd w:id="7497"/>
    <w:bookmarkStart w:name="z7504" w:id="7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электропараметров одного, двух типов приборов на ручных установках, полуавтоматах, автоматах при крайних температурах;</w:t>
      </w:r>
    </w:p>
    <w:bookmarkEnd w:id="7498"/>
    <w:bookmarkStart w:name="z7505" w:id="7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лавинного пробоя мощных транзисторов;</w:t>
      </w:r>
    </w:p>
    <w:bookmarkEnd w:id="7499"/>
    <w:bookmarkStart w:name="z7506" w:id="7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масс-спектрометрическим методом;</w:t>
      </w:r>
    </w:p>
    <w:bookmarkEnd w:id="7500"/>
    <w:bookmarkStart w:name="z7507" w:id="7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приборы электровакуумные различной мощности - испытание по всем электрическим параметрам;</w:t>
      </w:r>
    </w:p>
    <w:bookmarkEnd w:id="7501"/>
    <w:bookmarkStart w:name="z7508" w:id="7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тренировка;</w:t>
      </w:r>
    </w:p>
    <w:bookmarkEnd w:id="7502"/>
    <w:bookmarkStart w:name="z7509" w:id="7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приборы сверхвысокой частоты (магнетроны, клистроны, лампа обратной волны, лампа бегущей волны) - испытания на вибропрочность, влагоустойчивость и термоустойчивость;</w:t>
      </w:r>
    </w:p>
    <w:bookmarkEnd w:id="7503"/>
    <w:bookmarkStart w:name="z7510" w:id="7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приборы сверхвысокой частоты средней сложности, импульсные тиратроны, генераторы шума, приемно-усилительные лампы - испытание на долговечность;</w:t>
      </w:r>
    </w:p>
    <w:bookmarkEnd w:id="7504"/>
    <w:bookmarkStart w:name="z7511" w:id="7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приборы типа индивидуальный противохимический пакет- настройка по эталонам для замера тангенса угла диэлектрических потерь, электрической прочности, удельного, объемного и поверхностного сопротивления, сопротивления изоляции;</w:t>
      </w:r>
    </w:p>
    <w:bookmarkEnd w:id="7505"/>
    <w:bookmarkStart w:name="z7512" w:id="7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приборы электровакуумные сверхминиатюрные повышенной надежности - испытание на короткие замыкания и обрывы;</w:t>
      </w:r>
    </w:p>
    <w:bookmarkEnd w:id="7506"/>
    <w:bookmarkStart w:name="z7513" w:id="7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виброустойчивость на фиксированной частоте;</w:t>
      </w:r>
    </w:p>
    <w:bookmarkEnd w:id="7507"/>
    <w:bookmarkStart w:name="z7514" w:id="7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приборы электронные - снятие и построение характеристик;</w:t>
      </w:r>
    </w:p>
    <w:bookmarkEnd w:id="7508"/>
    <w:bookmarkStart w:name="z7515" w:id="7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пьезокерамические резонаторы и фильтры - проведение механических и климатических испытаний;</w:t>
      </w:r>
    </w:p>
    <w:bookmarkEnd w:id="7509"/>
    <w:bookmarkStart w:name="z7516" w:id="7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радиодетали - типовые испытания на надежность;</w:t>
      </w:r>
    </w:p>
    <w:bookmarkEnd w:id="7510"/>
    <w:bookmarkStart w:name="z7517" w:id="7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разрядники типа "Р-22" - испытание и контроль по радиоактивной загрязненности;</w:t>
      </w:r>
    </w:p>
    <w:bookmarkEnd w:id="7511"/>
    <w:bookmarkStart w:name="z7518" w:id="7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радиолампы сверхминиатюрные - проверка на виброшумы в диапазоне частот;</w:t>
      </w:r>
    </w:p>
    <w:bookmarkEnd w:id="7512"/>
    <w:bookmarkStart w:name="z7519" w:id="7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резисторы постоянные и переменные непроволочные - температурные испытания;</w:t>
      </w:r>
    </w:p>
    <w:bookmarkEnd w:id="7513"/>
    <w:bookmarkStart w:name="z7520" w:id="7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температурного коэффициента сопротивления;</w:t>
      </w:r>
    </w:p>
    <w:bookmarkEnd w:id="7514"/>
    <w:bookmarkStart w:name="z7521" w:id="7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приемо-сдаточные испытания с проверкой по электрическим параметрам;</w:t>
      </w:r>
    </w:p>
    <w:bookmarkEnd w:id="7515"/>
    <w:bookmarkStart w:name="z7522" w:id="7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резонаторы кварцевые - измерение добротности, динамического опротивления, мощности рассеивания;</w:t>
      </w:r>
    </w:p>
    <w:bookmarkEnd w:id="7516"/>
    <w:bookmarkStart w:name="z7523" w:id="7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температурного коэффициента частоты;</w:t>
      </w:r>
    </w:p>
    <w:bookmarkEnd w:id="7517"/>
    <w:bookmarkStart w:name="z7524" w:id="7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счетчики – испытания;</w:t>
      </w:r>
    </w:p>
    <w:bookmarkEnd w:id="7518"/>
    <w:bookmarkStart w:name="z7525" w:id="7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схемы интегральные - измерение вольт-амперных характеристик на кристаллах;</w:t>
      </w:r>
    </w:p>
    <w:bookmarkEnd w:id="7519"/>
    <w:bookmarkStart w:name="z7526" w:id="7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кристаллов на функционирование; проведение испытаний на надежность;</w:t>
      </w:r>
    </w:p>
    <w:bookmarkEnd w:id="7520"/>
    <w:bookmarkStart w:name="z7527" w:id="7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по параметрам на соответствие технических условий;</w:t>
      </w:r>
    </w:p>
    <w:bookmarkEnd w:id="7521"/>
    <w:bookmarkStart w:name="z7528" w:id="7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схемы твердые - проверка разводки по вольт-амперным характеристикам;</w:t>
      </w:r>
    </w:p>
    <w:bookmarkEnd w:id="7522"/>
    <w:bookmarkStart w:name="z7529" w:id="7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 после термокомпрессии и выявление брака;</w:t>
      </w:r>
    </w:p>
    <w:bookmarkEnd w:id="7523"/>
    <w:bookmarkStart w:name="z7530" w:id="7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тепловыделяющая сборка всех типов - проведение периодических испытаний на надежность в объеме технических условий;</w:t>
      </w:r>
    </w:p>
    <w:bookmarkEnd w:id="7524"/>
    <w:bookmarkStart w:name="z7531" w:id="7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термисторы - измерение чувствительности;</w:t>
      </w:r>
    </w:p>
    <w:bookmarkEnd w:id="7525"/>
    <w:bookmarkStart w:name="z7532" w:id="7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тиратроны – испытание;</w:t>
      </w:r>
    </w:p>
    <w:bookmarkEnd w:id="7526"/>
    <w:bookmarkStart w:name="z7533" w:id="7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транзисторы, транзисторные матрицы - проведение термотоковой тренировки;</w:t>
      </w:r>
    </w:p>
    <w:bookmarkEnd w:id="7527"/>
    <w:bookmarkStart w:name="z7534" w:id="7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сверхвысокой частоты параметров;</w:t>
      </w:r>
    </w:p>
    <w:bookmarkEnd w:id="7528"/>
    <w:bookmarkStart w:name="z7535" w:id="7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энергетических параметров;</w:t>
      </w:r>
    </w:p>
    <w:bookmarkEnd w:id="7529"/>
    <w:bookmarkStart w:name="z7536" w:id="7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триоды - измерение и испытание всех параметров;</w:t>
      </w:r>
    </w:p>
    <w:bookmarkEnd w:id="7530"/>
    <w:bookmarkStart w:name="z7537" w:id="7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трубки электроннолучевые - испытание по электрическим параметрам;</w:t>
      </w:r>
    </w:p>
    <w:bookmarkEnd w:id="7531"/>
    <w:bookmarkStart w:name="z7538" w:id="7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трубки рентгеновские - проверка электрических и рентгенооптических параметров;</w:t>
      </w:r>
    </w:p>
    <w:bookmarkEnd w:id="7532"/>
    <w:bookmarkStart w:name="z7539" w:id="7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тренировка;</w:t>
      </w:r>
    </w:p>
    <w:bookmarkEnd w:id="7533"/>
    <w:bookmarkStart w:name="z7540" w:id="7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относительной загрязненности спектра излучения побочными линиями;</w:t>
      </w:r>
    </w:p>
    <w:bookmarkEnd w:id="7534"/>
    <w:bookmarkStart w:name="z7541" w:id="7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установки вибрационные и ударные - установление заданных режимов по техническим условиям;</w:t>
      </w:r>
    </w:p>
    <w:bookmarkEnd w:id="7535"/>
    <w:bookmarkStart w:name="z7542" w:id="7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тарирование;</w:t>
      </w:r>
    </w:p>
    <w:bookmarkEnd w:id="7536"/>
    <w:bookmarkStart w:name="z7543" w:id="7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устройства печатающие - испытание на вибростенде;</w:t>
      </w:r>
    </w:p>
    <w:bookmarkEnd w:id="7537"/>
    <w:bookmarkStart w:name="z7544" w:id="7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фильтры кварцевые - проверка электрических параметров; </w:t>
      </w:r>
    </w:p>
    <w:bookmarkEnd w:id="7538"/>
    <w:bookmarkStart w:name="z7545" w:id="7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змерение средней частоты, ширины полосы пропускания, неравномерности амплитудно-частотных характеристик;</w:t>
      </w:r>
    </w:p>
    <w:bookmarkEnd w:id="7539"/>
    <w:bookmarkStart w:name="z7546" w:id="7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фотоэлементы - измерение электрических и световых параметров;</w:t>
      </w:r>
    </w:p>
    <w:bookmarkEnd w:id="7540"/>
    <w:bookmarkStart w:name="z7547" w:id="7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фотоумножители многокаскадные - измерение шумов, пороговой чувствительности фототоков;</w:t>
      </w:r>
    </w:p>
    <w:bookmarkEnd w:id="7541"/>
    <w:bookmarkStart w:name="z7548" w:id="7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испытания.</w:t>
      </w:r>
    </w:p>
    <w:bookmarkEnd w:id="7542"/>
    <w:bookmarkStart w:name="z7549" w:id="7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Испытатель деталей и приборов, 5 разряд</w:t>
      </w:r>
    </w:p>
    <w:bookmarkEnd w:id="7543"/>
    <w:bookmarkStart w:name="z7550" w:id="7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900. Характеристика работ:</w:t>
      </w:r>
    </w:p>
    <w:bookmarkEnd w:id="7544"/>
    <w:bookmarkStart w:name="z7551" w:id="7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контрольные, типовые и комплексные испытания, классификация, проверка электрических параметров всех типов приборов на испытательном оборудовании;</w:t>
      </w:r>
    </w:p>
    <w:bookmarkEnd w:id="7545"/>
    <w:bookmarkStart w:name="z7552" w:id="7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изделий по электрическим параметрам в статическом и динамическом режимах;</w:t>
      </w:r>
    </w:p>
    <w:bookmarkEnd w:id="7546"/>
    <w:bookmarkStart w:name="z7553" w:id="7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испытания электронно-вычислительных приборов приборов и модульных источников сверхвысокой частоты на механические и климатические воздействия с применением осциллографов, волномеров, звуковых генераторов и иное;</w:t>
      </w:r>
    </w:p>
    <w:bookmarkEnd w:id="7547"/>
    <w:bookmarkStart w:name="z7554" w:id="7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сложных приборов с особыми условиями приемки;</w:t>
      </w:r>
    </w:p>
    <w:bookmarkEnd w:id="7548"/>
    <w:bookmarkStart w:name="z7555" w:id="7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испытания и наивыгоднейшего режима работы прибора, обеспечивающего наилучшие параметры;</w:t>
      </w:r>
    </w:p>
    <w:bookmarkEnd w:id="7549"/>
    <w:bookmarkStart w:name="z7556" w:id="7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лабораторных и универсальных схемах, перестройка схем, егулирование режимов;</w:t>
      </w:r>
    </w:p>
    <w:bookmarkEnd w:id="7550"/>
    <w:bookmarkStart w:name="z7557" w:id="7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контрольно-измерительной аппаратуры на испытательных установках, нахождение повреждений и принятие мер к их устранению;</w:t>
      </w:r>
    </w:p>
    <w:bookmarkEnd w:id="7551"/>
    <w:bookmarkStart w:name="z7558" w:id="7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и расчетов по формулам, графикам, таблицам.</w:t>
      </w:r>
    </w:p>
    <w:bookmarkEnd w:id="7552"/>
    <w:bookmarkStart w:name="z7559" w:id="7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901. Должен знать:</w:t>
      </w:r>
    </w:p>
    <w:bookmarkEnd w:id="7553"/>
    <w:bookmarkStart w:name="z7560" w:id="7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электрические схемы и способы проверки на точность различных моделей установок, схем, стендов, приборов и контрольно-измерительной аппаратуры;</w:t>
      </w:r>
    </w:p>
    <w:bookmarkEnd w:id="7554"/>
    <w:bookmarkStart w:name="z7561" w:id="7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их настройки для проведения испытаний;</w:t>
      </w:r>
    </w:p>
    <w:bookmarkEnd w:id="7555"/>
    <w:bookmarkStart w:name="z7562" w:id="7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высоковольтной и высокочастотной частей схем;</w:t>
      </w:r>
    </w:p>
    <w:bookmarkEnd w:id="7556"/>
    <w:bookmarkStart w:name="z7563" w:id="7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волномером и осциллографом;</w:t>
      </w:r>
    </w:p>
    <w:bookmarkEnd w:id="7557"/>
    <w:bookmarkStart w:name="z7564" w:id="7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условиями на приборы с особыми условиями приемки;</w:t>
      </w:r>
    </w:p>
    <w:bookmarkEnd w:id="7558"/>
    <w:bookmarkStart w:name="z7565" w:id="7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режима испытания для получения наилучших параметров изделий;</w:t>
      </w:r>
    </w:p>
    <w:bookmarkEnd w:id="7559"/>
    <w:bookmarkStart w:name="z7566" w:id="7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параметров испытываемых изделий в полном объеме "ЧТУ", "ОТУ" и нормалей;</w:t>
      </w:r>
    </w:p>
    <w:bookmarkEnd w:id="7560"/>
    <w:bookmarkStart w:name="z7567" w:id="7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ускорений с помощью окселярометров, датчиков и осциллографов;</w:t>
      </w:r>
    </w:p>
    <w:bookmarkEnd w:id="7561"/>
    <w:bookmarkStart w:name="z7568" w:id="7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испытываемых изделий;</w:t>
      </w:r>
    </w:p>
    <w:bookmarkEnd w:id="7562"/>
    <w:bookmarkStart w:name="z7569" w:id="7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испытательных установок и измерительной аппаратуры;</w:t>
      </w:r>
    </w:p>
    <w:bookmarkEnd w:id="7563"/>
    <w:bookmarkStart w:name="z7570" w:id="7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и законы радиоэлектроники в объеме проводимых испытаний.</w:t>
      </w:r>
    </w:p>
    <w:bookmarkEnd w:id="7564"/>
    <w:bookmarkStart w:name="z7571" w:id="7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902. Примеры работ:</w:t>
      </w:r>
    </w:p>
    <w:bookmarkEnd w:id="7565"/>
    <w:bookmarkStart w:name="z7572" w:id="7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электроразрывные - испытания контрольные, типовые, опытные;</w:t>
      </w:r>
    </w:p>
    <w:bookmarkEnd w:id="7566"/>
    <w:bookmarkStart w:name="z7573" w:id="7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телеграфные - испытание на обнаружение резонанса конструктивных элементов и узлов;</w:t>
      </w:r>
    </w:p>
    <w:bookmarkEnd w:id="7567"/>
    <w:bookmarkStart w:name="z7574" w:id="7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большие интегральные схемы - измерение электрических параметров с анализом основных видов брака;</w:t>
      </w:r>
    </w:p>
    <w:bookmarkEnd w:id="7568"/>
    <w:bookmarkStart w:name="z7575" w:id="7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питания, различная звукозаписывающая аппаратура - испытание прочности изоляции в различных климатических условиях;</w:t>
      </w:r>
    </w:p>
    <w:bookmarkEnd w:id="7569"/>
    <w:bookmarkStart w:name="z7576" w:id="7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электромеханической аппаратуры - выполнение полного комплекса испытаний на воздействие механических факторов;</w:t>
      </w:r>
    </w:p>
    <w:bookmarkEnd w:id="7570"/>
    <w:bookmarkStart w:name="z7577" w:id="7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радиоаппаратуры, антенные опытные образцы радиоизделий – испытание;</w:t>
      </w:r>
    </w:p>
    <w:bookmarkEnd w:id="7571"/>
    <w:bookmarkStart w:name="z7578" w:id="7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вибропреобразователи пьезоэлектрические - испытание и запись амплитудно-частотных характеристик;</w:t>
      </w:r>
    </w:p>
    <w:bookmarkEnd w:id="7572"/>
    <w:bookmarkStart w:name="z7579" w:id="7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генератор сверхвысокой частоты металлостеклянный - испытание в динамическом и импульсном режимах;</w:t>
      </w:r>
    </w:p>
    <w:bookmarkEnd w:id="7573"/>
    <w:bookmarkStart w:name="z7580" w:id="7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детали ферритовые - измерение импульсных параметров с применением генераторной части автомата при климатическом воздействии; </w:t>
      </w:r>
    </w:p>
    <w:bookmarkEnd w:id="7574"/>
    <w:bookmarkStart w:name="z7581" w:id="7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пределение "тока колена";</w:t>
      </w:r>
    </w:p>
    <w:bookmarkEnd w:id="7575"/>
    <w:bookmarkStart w:name="z7582" w:id="7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амплитуды сигнала разрушенного и неразрушенного нуля;</w:t>
      </w:r>
    </w:p>
    <w:bookmarkEnd w:id="7576"/>
    <w:bookmarkStart w:name="z7583" w:id="7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коэффициента магнитомеханической связи, скорости распространения упругой волны;</w:t>
      </w:r>
    </w:p>
    <w:bookmarkEnd w:id="7577"/>
    <w:bookmarkStart w:name="z7584" w:id="7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механической добротности;</w:t>
      </w:r>
    </w:p>
    <w:bookmarkEnd w:id="7578"/>
    <w:bookmarkStart w:name="z7585" w:id="7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температурного коэффициента резонансной частоты; </w:t>
      </w:r>
    </w:p>
    <w:bookmarkEnd w:id="7579"/>
    <w:bookmarkStart w:name="z7586" w:id="7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пределение температурного коэффициента начальной индуктивности; </w:t>
      </w:r>
    </w:p>
    <w:bookmarkEnd w:id="7580"/>
    <w:bookmarkStart w:name="z7587" w:id="7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онтрольные и типовые испытания;</w:t>
      </w:r>
    </w:p>
    <w:bookmarkEnd w:id="7581"/>
    <w:bookmarkStart w:name="z7588" w:id="7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опытных образцов;</w:t>
      </w:r>
    </w:p>
    <w:bookmarkEnd w:id="7582"/>
    <w:bookmarkStart w:name="z7589" w:id="7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изделия типа "Габарит" различных вариантов исполнения - испытания на надежность, долговечность, сохранность в полевых и складских условиях в объемах, предусмотренных государственным стандартом, техническими условиями и нормалиями; </w:t>
      </w:r>
    </w:p>
    <w:bookmarkEnd w:id="7583"/>
    <w:bookmarkStart w:name="z7590" w:id="7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формление результатов испытаний и построение интегральных кривых распределения параметров;</w:t>
      </w:r>
    </w:p>
    <w:bookmarkEnd w:id="7584"/>
    <w:bookmarkStart w:name="z7591" w:id="7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индикаторы цифра-знаковые - измерение световых и электрических параметров кристаллов в динамическом режиме на установках типа "Фотон-12";</w:t>
      </w:r>
    </w:p>
    <w:bookmarkEnd w:id="7585"/>
    <w:bookmarkStart w:name="z7592" w:id="7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изделия типа "Пик" - испытание;</w:t>
      </w:r>
    </w:p>
    <w:bookmarkEnd w:id="7586"/>
    <w:bookmarkStart w:name="z7593" w:id="7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источники света - измерение спектрального излучения;</w:t>
      </w:r>
    </w:p>
    <w:bookmarkEnd w:id="7587"/>
    <w:bookmarkStart w:name="z7594" w:id="7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кинескопы - проведение испытаний;</w:t>
      </w:r>
    </w:p>
    <w:bookmarkEnd w:id="7588"/>
    <w:bookmarkStart w:name="z7595" w:id="7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цветности и яркости; </w:t>
      </w:r>
    </w:p>
    <w:bookmarkEnd w:id="7589"/>
    <w:bookmarkStart w:name="z7596" w:id="7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змерение спецпараметров (контактной разности потенциалов, сопротивления промежуточного слоя, времени спада при отключении накала, коэффициента газности, электронного изображения блока мишени, катодов и иное);</w:t>
      </w:r>
    </w:p>
    <w:bookmarkEnd w:id="7590"/>
    <w:bookmarkStart w:name="z7597" w:id="7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параметров;</w:t>
      </w:r>
    </w:p>
    <w:bookmarkEnd w:id="7591"/>
    <w:bookmarkStart w:name="z7598" w:id="7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кинескопы высоковольтные проекционные, кинескопы цветные, скиатроны и кинескопы после регенерации (восстановления) – испытание;</w:t>
      </w:r>
    </w:p>
    <w:bookmarkEnd w:id="7592"/>
    <w:bookmarkStart w:name="z7599" w:id="7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конденсаторы всех видов - типовые испытания;</w:t>
      </w:r>
    </w:p>
    <w:bookmarkEnd w:id="7593"/>
    <w:bookmarkStart w:name="z7600" w:id="7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контакты магнитоуправляемые - испытания периодические, типовые и конструктивные;</w:t>
      </w:r>
    </w:p>
    <w:bookmarkEnd w:id="7594"/>
    <w:bookmarkStart w:name="z7601" w:id="7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лампы газоразрядные - измерение цветности;</w:t>
      </w:r>
    </w:p>
    <w:bookmarkEnd w:id="7595"/>
    <w:bookmarkStart w:name="z7602" w:id="7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лампы магнит керамические - сложные измерения динамических параметров; </w:t>
      </w:r>
    </w:p>
    <w:bookmarkEnd w:id="7596"/>
    <w:bookmarkStart w:name="z7603" w:id="7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долговечность;</w:t>
      </w:r>
    </w:p>
    <w:bookmarkEnd w:id="7597"/>
    <w:bookmarkStart w:name="z7604" w:id="7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лампы магнит керамические импульсные - испытание на долговечность в режиме усиления;</w:t>
      </w:r>
    </w:p>
    <w:bookmarkEnd w:id="7598"/>
    <w:bookmarkStart w:name="z7605" w:id="7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лампы приемно-усилительные - анализ и исследование опытных и забракованных ламп;</w:t>
      </w:r>
    </w:p>
    <w:bookmarkEnd w:id="7599"/>
    <w:bookmarkStart w:name="z7606" w:id="7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микросхемы интегральные - проведение испытаний в полном объеме с техническими условиями;</w:t>
      </w:r>
    </w:p>
    <w:bookmarkEnd w:id="7600"/>
    <w:bookmarkStart w:name="z7607" w:id="7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модули сверхвысокой частоты - измерение параметров;</w:t>
      </w:r>
    </w:p>
    <w:bookmarkEnd w:id="7601"/>
    <w:bookmarkStart w:name="z7608" w:id="7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динамические испытания на долговечность;</w:t>
      </w:r>
    </w:p>
    <w:bookmarkEnd w:id="7602"/>
    <w:bookmarkStart w:name="z7609" w:id="7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на вибропрочность и термоустойчивость;</w:t>
      </w:r>
    </w:p>
    <w:bookmarkEnd w:id="7603"/>
    <w:bookmarkStart w:name="z7610" w:id="7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потенциалоскопы – испытание;</w:t>
      </w:r>
    </w:p>
    <w:bookmarkEnd w:id="7604"/>
    <w:bookmarkStart w:name="z7611" w:id="7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преобразователи электроннооптические - испытание;</w:t>
      </w:r>
    </w:p>
    <w:bookmarkEnd w:id="7605"/>
    <w:bookmarkStart w:name="z7612" w:id="7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параметров;</w:t>
      </w:r>
    </w:p>
    <w:bookmarkEnd w:id="7606"/>
    <w:bookmarkStart w:name="z7613" w:id="7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единичные и их блоки – испытание;</w:t>
      </w:r>
    </w:p>
    <w:bookmarkEnd w:id="7607"/>
    <w:bookmarkStart w:name="z7614" w:id="7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приборы сверхвысокой частоты (магнетроны, скиатроны, лампы бегущей волны, лампы обратной волны) - испытание на долговечность в динамическом (импульсном) режиме, режиме тепла, холода и циклическом режиме включения питающих напряжений;</w:t>
      </w:r>
    </w:p>
    <w:bookmarkEnd w:id="7608"/>
    <w:bookmarkStart w:name="z7615" w:id="7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приборы сверхвысокой частоты особых серий высокой надежности - испытание в полном объеме с техническими условиями;</w:t>
      </w:r>
    </w:p>
    <w:bookmarkEnd w:id="7609"/>
    <w:bookmarkStart w:name="z7616" w:id="7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приборы стеклокерамические типа стеклокерамические монолитные и конденсаторы модулей сверхвысокой частоты - типовые испытания;</w:t>
      </w:r>
    </w:p>
    <w:bookmarkEnd w:id="7610"/>
    <w:bookmarkStart w:name="z7617" w:id="7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приборы сложные титанокерамические - испытание и тренировка в импульсном режиме сверхвысокой частоты;</w:t>
      </w:r>
    </w:p>
    <w:bookmarkEnd w:id="7611"/>
    <w:bookmarkStart w:name="z7618" w:id="7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приборы типа "МП-101" - контрольные испытания одного из видов приборов;</w:t>
      </w:r>
    </w:p>
    <w:bookmarkEnd w:id="7612"/>
    <w:bookmarkStart w:name="z7619" w:id="7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групп "40", "55" - проведение испытаний в полном объеме с техническими условиями;</w:t>
      </w:r>
    </w:p>
    <w:bookmarkEnd w:id="7613"/>
    <w:bookmarkStart w:name="z7620" w:id="7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приборы электровакуумные, полупроводниковые и газоразрядные особых серий высокой надежности и приборы в тропическом исполнении - испытание в полном объеме с техническими условиями;</w:t>
      </w:r>
    </w:p>
    <w:bookmarkEnd w:id="7614"/>
    <w:bookmarkStart w:name="z7621" w:id="7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приемники лучистой энергии - измерение спектральной чувствительности в процессе испытаний;</w:t>
      </w:r>
    </w:p>
    <w:bookmarkEnd w:id="7615"/>
    <w:bookmarkStart w:name="z7622" w:id="7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световой чувствительности в процессе испытаний;</w:t>
      </w:r>
    </w:p>
    <w:bookmarkEnd w:id="7616"/>
    <w:bookmarkStart w:name="z7623" w:id="7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разрядники защитные неуправляемые в металлокерамическом оформлении - замер параметров;</w:t>
      </w:r>
    </w:p>
    <w:bookmarkEnd w:id="7617"/>
    <w:bookmarkStart w:name="z7624" w:id="7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разъемы электрических соединителей - замер динамической нестабильности контактного сопротивления;</w:t>
      </w:r>
    </w:p>
    <w:bookmarkEnd w:id="7618"/>
    <w:bookmarkStart w:name="z7625" w:id="7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резонаторы кварцевые, фильтры кварцевые, фильтры электромеханические - испытания конструктивные, конструкторские, типовые и контрольные с измерением всех электрических параметров;</w:t>
      </w:r>
    </w:p>
    <w:bookmarkEnd w:id="7619"/>
    <w:bookmarkStart w:name="z7626" w:id="7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резисторы тонкопленочные - испытание и функциональная доводка в момент испытания гибридных микросхем;</w:t>
      </w:r>
    </w:p>
    <w:bookmarkEnd w:id="7620"/>
    <w:bookmarkStart w:name="z7627" w:id="7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системы, отклоняющие черно-белого изображения всех типов, тепловыделяющая сборка всех типов (черно-белого и цветного изображения) - периодические испытания на надежность и долговечность с измерением;</w:t>
      </w:r>
    </w:p>
    <w:bookmarkEnd w:id="7621"/>
    <w:bookmarkStart w:name="z7628" w:id="7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математический расчет электрических параметров;</w:t>
      </w:r>
    </w:p>
    <w:bookmarkEnd w:id="7622"/>
    <w:bookmarkStart w:name="z7629" w:id="7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схемы интегральные всех типов - проверка статических параметров, динамических параметров, параметров при крайних значениях температур;</w:t>
      </w:r>
    </w:p>
    <w:bookmarkEnd w:id="7623"/>
    <w:bookmarkStart w:name="z7630" w:id="7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статических и динамических параметров схем высокой степени интеграции;</w:t>
      </w:r>
    </w:p>
    <w:bookmarkEnd w:id="7624"/>
    <w:bookmarkStart w:name="z7631" w:id="7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схемы интегральные магнитные - снятие характеристик в области работоспособности;</w:t>
      </w:r>
    </w:p>
    <w:bookmarkEnd w:id="7625"/>
    <w:bookmarkStart w:name="z7632" w:id="7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тиратроны импульсные и выпрямительные - испытание по параметрам с подбором режима работы и расчетом по графикам;</w:t>
      </w:r>
    </w:p>
    <w:bookmarkEnd w:id="7626"/>
    <w:bookmarkStart w:name="z7633" w:id="7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трубки многолучевые специальные с электростатическим отклонением - испытание с измерением геометрических искажений - скорости записи;</w:t>
      </w:r>
    </w:p>
    <w:bookmarkEnd w:id="7627"/>
    <w:bookmarkStart w:name="z7634" w:id="7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трубки рентгеновские для промышленного просвечивания с вынесенным анодом и панорамные трубки - центровка катода в процессе испытаний;</w:t>
      </w:r>
    </w:p>
    <w:bookmarkEnd w:id="7628"/>
    <w:bookmarkStart w:name="z7635" w:id="7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трубки электронно-лучевые - испытание по электрическим параметрам;</w:t>
      </w:r>
    </w:p>
    <w:bookmarkEnd w:id="7629"/>
    <w:bookmarkStart w:name="z7636" w:id="7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фотоумножители многокаскадные - измерение шумов, пороговой чувствительности фототоков - климатические испытания;</w:t>
      </w:r>
    </w:p>
    <w:bookmarkEnd w:id="7630"/>
    <w:bookmarkStart w:name="z7637" w:id="7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элементы памяти на ферритовых изделиях, пленках - определение "ОХИ" матриц, сопротивлений и прочности изоляции обмоток при климатических и механических воздействиях;</w:t>
      </w:r>
    </w:p>
    <w:bookmarkEnd w:id="7631"/>
    <w:bookmarkStart w:name="z7638" w:id="7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электронные приборы - измерение спецпараметров (контактная разность потенциалов сопротивления промежуточного слоя катода и иное);</w:t>
      </w:r>
    </w:p>
    <w:bookmarkEnd w:id="7632"/>
    <w:bookmarkStart w:name="z7639" w:id="7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импульсивной мощности;</w:t>
      </w:r>
    </w:p>
    <w:bookmarkEnd w:id="7633"/>
    <w:bookmarkStart w:name="z7640" w:id="7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в динамическом режиме;</w:t>
      </w:r>
    </w:p>
    <w:bookmarkEnd w:id="7634"/>
    <w:bookmarkStart w:name="z7641" w:id="7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в импульсном режиме;</w:t>
      </w:r>
    </w:p>
    <w:bookmarkEnd w:id="7635"/>
    <w:bookmarkStart w:name="z7642" w:id="7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полезной мощности; </w:t>
      </w:r>
    </w:p>
    <w:bookmarkEnd w:id="7636"/>
    <w:bookmarkStart w:name="z7643" w:id="7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 режиме автогенерации;</w:t>
      </w:r>
    </w:p>
    <w:bookmarkEnd w:id="7637"/>
    <w:bookmarkStart w:name="z7644" w:id="7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испытание "ИТ", "6С21Д";</w:t>
      </w:r>
    </w:p>
    <w:bookmarkEnd w:id="7638"/>
    <w:bookmarkStart w:name="z7645" w:id="7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 соответствии "ЧТУ".</w:t>
      </w:r>
    </w:p>
    <w:bookmarkEnd w:id="7639"/>
    <w:bookmarkStart w:name="z7646" w:id="7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Испытатель деталей и приборов, 6 разряд</w:t>
      </w:r>
    </w:p>
    <w:bookmarkEnd w:id="7640"/>
    <w:bookmarkStart w:name="z7647" w:id="7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Характеристика работ:</w:t>
      </w:r>
    </w:p>
    <w:bookmarkEnd w:id="7641"/>
    <w:bookmarkStart w:name="z7648" w:id="7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сложных, экспериментальных и высокочастотных приборов;</w:t>
      </w:r>
    </w:p>
    <w:bookmarkEnd w:id="7642"/>
    <w:bookmarkStart w:name="z7649" w:id="7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сложное испытание приборов при разработке конструкций-изделий и технологии производства с применением стандартной аппаратуры (осциллограф, волномер, звуковой генератор, анализатор спектра частот и иное) и дополнительной аппаратуры, необходимой для данной разработки;</w:t>
      </w:r>
    </w:p>
    <w:bookmarkEnd w:id="7643"/>
    <w:bookmarkStart w:name="z7650" w:id="7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вычисление по формулам параметров изделий (мощность, коэффициент стоячей волны, потери в режиме передачи и иное);</w:t>
      </w:r>
    </w:p>
    <w:bookmarkEnd w:id="7644"/>
    <w:bookmarkStart w:name="z7651" w:id="7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построение модуляционных характеристик в статическом и динамическом режимах;</w:t>
      </w:r>
    </w:p>
    <w:bookmarkEnd w:id="7645"/>
    <w:bookmarkStart w:name="z7652" w:id="7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комплексом сложного испытательного оборудования;</w:t>
      </w:r>
    </w:p>
    <w:bookmarkEnd w:id="7646"/>
    <w:bookmarkStart w:name="z7653" w:id="7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паспортов.</w:t>
      </w:r>
    </w:p>
    <w:bookmarkEnd w:id="7647"/>
    <w:bookmarkStart w:name="z7654" w:id="7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904. Должен знать:</w:t>
      </w:r>
    </w:p>
    <w:bookmarkEnd w:id="7648"/>
    <w:bookmarkStart w:name="z7655" w:id="7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проверки на точность испытательных установок, схем, стендов и приборов для измерения электрических параметров;</w:t>
      </w:r>
    </w:p>
    <w:bookmarkEnd w:id="7649"/>
    <w:bookmarkStart w:name="z7656" w:id="7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основных неисправностей оборудования;</w:t>
      </w:r>
    </w:p>
    <w:bookmarkEnd w:id="7650"/>
    <w:bookmarkStart w:name="z7657" w:id="7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сложных изделий;</w:t>
      </w:r>
    </w:p>
    <w:bookmarkEnd w:id="7651"/>
    <w:bookmarkStart w:name="z7658" w:id="7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процесса испытаний;</w:t>
      </w:r>
    </w:p>
    <w:bookmarkEnd w:id="7652"/>
    <w:bookmarkStart w:name="z7659" w:id="7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вычисления параметров изделий при помощи формул, таблиц, графиков, номограмм;</w:t>
      </w:r>
    </w:p>
    <w:bookmarkEnd w:id="7653"/>
    <w:bookmarkStart w:name="z7660" w:id="7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технологию производства испытываемых изделий и схем;</w:t>
      </w:r>
    </w:p>
    <w:bookmarkEnd w:id="7654"/>
    <w:bookmarkStart w:name="z7661" w:id="7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входные и выходные параметры изделий.</w:t>
      </w:r>
    </w:p>
    <w:bookmarkEnd w:id="7655"/>
    <w:bookmarkStart w:name="z7662" w:id="7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905. Требуется техническое и профессиональное (среднее специальное, среднее профессиональное) образование.</w:t>
      </w:r>
    </w:p>
    <w:bookmarkEnd w:id="7656"/>
    <w:bookmarkStart w:name="z7663" w:id="7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906. Примеры работ:</w:t>
      </w:r>
    </w:p>
    <w:bookmarkEnd w:id="7657"/>
    <w:bookmarkStart w:name="z7664" w:id="7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электроразрывные сложные - испытания контрольные, типовые, опытные;</w:t>
      </w:r>
    </w:p>
    <w:bookmarkEnd w:id="7658"/>
    <w:bookmarkStart w:name="z7665" w:id="7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установочной партии;</w:t>
      </w:r>
    </w:p>
    <w:bookmarkEnd w:id="7659"/>
    <w:bookmarkStart w:name="z7666" w:id="7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телеграфные, сложная звукозаписывающая аппаратура - проведение полного комплекса климатических и механических испытаний;</w:t>
      </w:r>
    </w:p>
    <w:bookmarkEnd w:id="7660"/>
    <w:bookmarkStart w:name="z7667" w:id="7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вакуумметры типа "БМБ-8", "ВТБ" - проверка работы блокировочного устройства; контроль подаваемых напряжений;</w:t>
      </w:r>
    </w:p>
    <w:bookmarkEnd w:id="7661"/>
    <w:bookmarkStart w:name="z7668" w:id="7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генераторы высокочастотные мощностью "60 килловатт-час" – испытание;</w:t>
      </w:r>
    </w:p>
    <w:bookmarkEnd w:id="7662"/>
    <w:bookmarkStart w:name="z7669" w:id="7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измерители мгновенных напряжений, генераторы импульсов, кубы памяти - испытания по техническим условиям;</w:t>
      </w:r>
    </w:p>
    <w:bookmarkEnd w:id="7663"/>
    <w:bookmarkStart w:name="z7670" w:id="7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сверхвысокой частоты диапазона - замер мощности излучения на рабочих местах;</w:t>
      </w:r>
    </w:p>
    <w:bookmarkEnd w:id="7664"/>
    <w:bookmarkStart w:name="z7671" w:id="7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микроэлектроники - подготовка измерительных мест с использованием двухлучевых стробоскопических осциллографов, программ;</w:t>
      </w:r>
    </w:p>
    <w:bookmarkEnd w:id="7665"/>
    <w:bookmarkStart w:name="z7672" w:id="7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сверхвысокой частоты - вибрационные испытания с применением анализатора спектра;</w:t>
      </w:r>
    </w:p>
    <w:bookmarkEnd w:id="7666"/>
    <w:bookmarkStart w:name="z7673" w:id="7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клистроны отражательные, импульсные и усилительные - замер параметров, тренировка, настройка;</w:t>
      </w:r>
    </w:p>
    <w:bookmarkEnd w:id="7667"/>
    <w:bookmarkStart w:name="z7674" w:id="7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кинескопы цветные - испытание на индивидуальных стендах и полуавтоматических агрегатах с применением дополнительных устройств, графиков, таблиц, номограмм для измерения отдельных параметров;</w:t>
      </w:r>
    </w:p>
    <w:bookmarkEnd w:id="7668"/>
    <w:bookmarkStart w:name="z7675" w:id="7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лампа бегущей волны, лампа обратной волны, "ТКЛ", модули сверхвысокой частоты - замеры коэффициентов шума, усиления, передачи, отражения, коэффициент стоячей воды;</w:t>
      </w:r>
    </w:p>
    <w:bookmarkEnd w:id="7669"/>
    <w:bookmarkStart w:name="z7676" w:id="7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лампы "МКЛ" сложные, импульсные - измерение динамических параметров в режиме усиления;</w:t>
      </w:r>
    </w:p>
    <w:bookmarkEnd w:id="7670"/>
    <w:bookmarkStart w:name="z7677" w:id="7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светоизмерительные образцовые - проверка электрических параметров;</w:t>
      </w:r>
    </w:p>
    <w:bookmarkEnd w:id="7671"/>
    <w:bookmarkStart w:name="z7678" w:id="7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магнетроны импульсные - проведение периодических и конструктивных испытаний в полном объеме "ЧТУ" и "ОТУ";</w:t>
      </w:r>
    </w:p>
    <w:bookmarkEnd w:id="7672"/>
    <w:bookmarkStart w:name="z7679" w:id="7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матрицы, накопители, кубы - проведение испытаний новых разработок;</w:t>
      </w:r>
    </w:p>
    <w:bookmarkEnd w:id="7673"/>
    <w:bookmarkStart w:name="z7680" w:id="7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микросхемы, магнитные интегральные схемы для запоминающих устройств - проведение периодических и конструктивных испытаний;</w:t>
      </w:r>
    </w:p>
    <w:bookmarkEnd w:id="7674"/>
    <w:bookmarkStart w:name="z7681" w:id="7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модули сверхвысокой частоты (усилители, умножители, преобразователи) в составе линеек - измерение динамических параметров;</w:t>
      </w:r>
    </w:p>
    <w:bookmarkEnd w:id="7675"/>
    <w:bookmarkStart w:name="z7682" w:id="7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долговечность;</w:t>
      </w:r>
    </w:p>
    <w:bookmarkEnd w:id="7676"/>
    <w:bookmarkStart w:name="z7683" w:id="7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образцы опытные - измерение электрических параметров;</w:t>
      </w:r>
    </w:p>
    <w:bookmarkEnd w:id="7677"/>
    <w:bookmarkStart w:name="z7684" w:id="7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полупроводниковые всех типов - проведение периодических испытаний на долговечность с оценкой результатов по действующим техничеким условиям;</w:t>
      </w:r>
    </w:p>
    <w:bookmarkEnd w:id="7678"/>
    <w:bookmarkStart w:name="z7685" w:id="7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 группы "55" - проведение периодических и конструктивных испытаний в полном объеме "ЧТУ" и "ОТУ";</w:t>
      </w:r>
    </w:p>
    <w:bookmarkEnd w:id="7679"/>
    <w:bookmarkStart w:name="z7686" w:id="7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группы "25" всех типов - проведение периодических испытаний на долговечность с оценкой результатов по действующим техническим условиям;</w:t>
      </w:r>
    </w:p>
    <w:bookmarkEnd w:id="7680"/>
    <w:bookmarkStart w:name="z7687" w:id="7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для контроля транзисторов и микросхем, автоматы различных типов - типовые и периодические испытания;</w:t>
      </w:r>
    </w:p>
    <w:bookmarkEnd w:id="7681"/>
    <w:bookmarkStart w:name="z7688" w:id="7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приборы газоразрядные и вертикально интерированная система (с ртутным наполнителем) - полные испытания на соответствие требованиям нормативно-технической документации ("ОТУ" и "ЧТУ");</w:t>
      </w:r>
    </w:p>
    <w:bookmarkEnd w:id="7682"/>
    <w:bookmarkStart w:name="z7689" w:id="7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преобразователи электроннооптические - испытание особо сложных опытных образцов с полной обработкой результатов измерения;</w:t>
      </w:r>
    </w:p>
    <w:bookmarkEnd w:id="7683"/>
    <w:bookmarkStart w:name="z7690" w:id="7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потенциалоскопы - испытание с анализом брака по видам и причинам возникновения;</w:t>
      </w:r>
    </w:p>
    <w:bookmarkEnd w:id="7684"/>
    <w:bookmarkStart w:name="z7691" w:id="7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разрядники резонансные - настройка и измерение параметров;</w:t>
      </w:r>
    </w:p>
    <w:bookmarkEnd w:id="7685"/>
    <w:bookmarkStart w:name="z7692" w:id="7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резонаторы кварцевые, фильтры кварцевые всех типов - запись на магнитную пленку и автоматическое воспроизведение на вибростенде программных испытаний;</w:t>
      </w:r>
    </w:p>
    <w:bookmarkEnd w:id="7686"/>
    <w:bookmarkStart w:name="z7693" w:id="7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виброшумов;</w:t>
      </w:r>
    </w:p>
    <w:bookmarkEnd w:id="7687"/>
    <w:bookmarkStart w:name="z7694" w:id="7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на акустическое воздействие; </w:t>
      </w:r>
    </w:p>
    <w:bookmarkEnd w:id="7688"/>
    <w:bookmarkStart w:name="z7695" w:id="7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звукового давления;</w:t>
      </w:r>
    </w:p>
    <w:bookmarkEnd w:id="7689"/>
    <w:bookmarkStart w:name="z7696" w:id="7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резонаторы кварцевые - измерение ухода частоты дискриминаторным методом;</w:t>
      </w:r>
    </w:p>
    <w:bookmarkEnd w:id="7690"/>
    <w:bookmarkStart w:name="z7697" w:id="7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рентгено-телевизионные микроскопы, электронные микроскопы всех типов - периодические испытания;</w:t>
      </w:r>
    </w:p>
    <w:bookmarkEnd w:id="7691"/>
    <w:bookmarkStart w:name="z7698" w:id="7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системы, отклоняющие всех типов для телевизоров цветного изображения - периодические испытания на надежность и долговечность с оценкой результатов испытаний по действующим техническим условиям;</w:t>
      </w:r>
    </w:p>
    <w:bookmarkEnd w:id="7692"/>
    <w:bookmarkStart w:name="z7699" w:id="7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отказов;</w:t>
      </w:r>
    </w:p>
    <w:bookmarkEnd w:id="7693"/>
    <w:bookmarkStart w:name="z7700" w:id="7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математический расчет электрических параметров;</w:t>
      </w:r>
    </w:p>
    <w:bookmarkEnd w:id="7694"/>
    <w:bookmarkStart w:name="z7701" w:id="7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схемы интегральные - проведение экспериментальных испытаний;</w:t>
      </w:r>
    </w:p>
    <w:bookmarkEnd w:id="7695"/>
    <w:bookmarkStart w:name="z7702" w:id="7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распределений по параметрам и построение различных функциональных зависимостей, отражающих результаты испытаний;</w:t>
      </w:r>
    </w:p>
    <w:bookmarkEnd w:id="7696"/>
    <w:bookmarkStart w:name="z7703" w:id="7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испытаний к машинной обработке; испытания на специальное воздействие;</w:t>
      </w:r>
    </w:p>
    <w:bookmarkEnd w:id="7697"/>
    <w:bookmarkStart w:name="z7704" w:id="7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испытаний для определения надежности характеристик;</w:t>
      </w:r>
    </w:p>
    <w:bookmarkEnd w:id="7698"/>
    <w:bookmarkStart w:name="z7705" w:id="7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сложных микросхем в полном объеме требований нормативно-технической документации;</w:t>
      </w:r>
    </w:p>
    <w:bookmarkEnd w:id="7699"/>
    <w:bookmarkStart w:name="z7706" w:id="7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схемы интегральные сверхвысокой частоты - измерение параметров;</w:t>
      </w:r>
    </w:p>
    <w:bookmarkEnd w:id="7700"/>
    <w:bookmarkStart w:name="z7707" w:id="7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суперортиконы – испытание;</w:t>
      </w:r>
    </w:p>
    <w:bookmarkEnd w:id="7701"/>
    <w:bookmarkStart w:name="z7708" w:id="7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фильтры кварцевые - измерение фазовых характеристик в объеме требований нормативно-технической документации;</w:t>
      </w:r>
    </w:p>
    <w:bookmarkEnd w:id="7702"/>
    <w:bookmarkStart w:name="z7709" w:id="7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ферритовые изделия - проведение квалификационных испытаний новых марок изделий "ЦМП";</w:t>
      </w:r>
    </w:p>
    <w:bookmarkEnd w:id="7703"/>
    <w:bookmarkStart w:name="z7710" w:id="7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цифровые измерительные приборы, электронно-вычислительной машины, "Электроника НЦ-ОЗ" - проверка на функционирование.</w:t>
      </w:r>
    </w:p>
    <w:bookmarkEnd w:id="7704"/>
    <w:bookmarkStart w:name="z7711" w:id="7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Маркировщик деталей и приборов, 1 разряд</w:t>
      </w:r>
    </w:p>
    <w:bookmarkEnd w:id="7705"/>
    <w:bookmarkStart w:name="z7712" w:id="7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907. Характеристика работ:</w:t>
      </w:r>
    </w:p>
    <w:bookmarkEnd w:id="7706"/>
    <w:bookmarkStart w:name="z7713" w:id="7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вручную узлов и деталей радиоаппаратуры, конденсаторов, резисторов и иных радиодеталей общего применения;</w:t>
      </w:r>
    </w:p>
    <w:bookmarkEnd w:id="7707"/>
    <w:bookmarkStart w:name="z7714" w:id="7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и клеймение заготовок и различных элементов радиоаппаратуры (узлов, проводов, трубок и иное) по простым монтажным схемам в легкодоступных местах;</w:t>
      </w:r>
    </w:p>
    <w:bookmarkEnd w:id="7708"/>
    <w:bookmarkStart w:name="z7715" w:id="7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кодировочных знаков (условных обозначений) с применением кисти, пера, рейсфедера или приспособлений;</w:t>
      </w:r>
    </w:p>
    <w:bookmarkEnd w:id="7709"/>
    <w:bookmarkStart w:name="z7716" w:id="7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маркировочной краски до требуемой консистенции.</w:t>
      </w:r>
    </w:p>
    <w:bookmarkEnd w:id="7710"/>
    <w:bookmarkStart w:name="z7717" w:id="7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908. Должен знать:</w:t>
      </w:r>
    </w:p>
    <w:bookmarkEnd w:id="7711"/>
    <w:bookmarkStart w:name="z7718" w:id="7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инструментов и приспособлений;</w:t>
      </w:r>
    </w:p>
    <w:bookmarkEnd w:id="7712"/>
    <w:bookmarkStart w:name="z7719" w:id="7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порядок маркировки изделий;</w:t>
      </w:r>
    </w:p>
    <w:bookmarkEnd w:id="7713"/>
    <w:bookmarkStart w:name="z7720" w:id="7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маркировочного шрифта и кодировочных знаков;</w:t>
      </w:r>
    </w:p>
    <w:bookmarkEnd w:id="7714"/>
    <w:bookmarkStart w:name="z7721" w:id="7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красок и растворителей, применяемых для маркирования, и порядок их подготовки;</w:t>
      </w:r>
    </w:p>
    <w:bookmarkEnd w:id="7715"/>
    <w:bookmarkStart w:name="z7722" w:id="7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условную расцветку красок, принятую для маркирования различных электрических величин, керамических конденсаторов и иных радиодеталей;</w:t>
      </w:r>
    </w:p>
    <w:bookmarkEnd w:id="7716"/>
    <w:bookmarkStart w:name="z7723" w:id="7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маркировочных изделий.</w:t>
      </w:r>
    </w:p>
    <w:bookmarkEnd w:id="7717"/>
    <w:bookmarkStart w:name="z7724" w:id="7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909. Примеры работ:</w:t>
      </w:r>
    </w:p>
    <w:bookmarkEnd w:id="7718"/>
    <w:bookmarkStart w:name="z7725" w:id="7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радиоаппаратуры - наклеивание различных обозначений (методом декалькомании);</w:t>
      </w:r>
    </w:p>
    <w:bookmarkEnd w:id="7719"/>
    <w:bookmarkStart w:name="z7726" w:id="7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провода, трубки - маркирование с помощью пера и туши;</w:t>
      </w:r>
    </w:p>
    <w:bookmarkEnd w:id="7720"/>
    <w:bookmarkStart w:name="z7727" w:id="7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типа "ТРМ-200", резисторы кварцевые, сопротивления нелинейные переменные, трансформаторы типа "ТС-100", "ТС-180" - маркирование вручную резиновым штемпелем;</w:t>
      </w:r>
    </w:p>
    <w:bookmarkEnd w:id="7721"/>
    <w:bookmarkStart w:name="z7728" w:id="7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керамические трубчатые - нанесение краской полосы или точки на корпусе;</w:t>
      </w:r>
    </w:p>
    <w:bookmarkEnd w:id="7722"/>
    <w:bookmarkStart w:name="z7729" w:id="7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дисковые керамические - нанесение краской указателя группы температуры коэффициента емкости кистью вручную;</w:t>
      </w:r>
    </w:p>
    <w:bookmarkEnd w:id="7723"/>
    <w:bookmarkStart w:name="z7730" w:id="7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панели, корпуса, радиаторы, коробки, реле, ячейки, схемные обозначения элементов, трансформаторы, катушки - маркировка вручную;</w:t>
      </w:r>
    </w:p>
    <w:bookmarkEnd w:id="7724"/>
    <w:bookmarkStart w:name="z7731" w:id="7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переключатели диапазонов - маркирование личного знака;</w:t>
      </w:r>
    </w:p>
    <w:bookmarkEnd w:id="7725"/>
    <w:bookmarkStart w:name="z7732" w:id="7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резисторы "СЗ-4", микроплаты - маркирование кодированной точки резиновым штемпелем вручную;</w:t>
      </w:r>
    </w:p>
    <w:bookmarkEnd w:id="7726"/>
    <w:bookmarkStart w:name="z7733" w:id="7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стенки радиофутляров - оттиск надписей на полуавтоматических прессах типа "БЗП";</w:t>
      </w:r>
    </w:p>
    <w:bookmarkEnd w:id="7727"/>
    <w:bookmarkStart w:name="z7734" w:id="7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чехлы, реле, основания плат - маркирование на приспособлениях.</w:t>
      </w:r>
    </w:p>
    <w:bookmarkEnd w:id="7728"/>
    <w:bookmarkStart w:name="z7735" w:id="7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Маркировщик деталей и приборов, 2 разряд</w:t>
      </w:r>
    </w:p>
    <w:bookmarkEnd w:id="7729"/>
    <w:bookmarkStart w:name="z7736" w:id="7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910. Характеристика работ:</w:t>
      </w:r>
    </w:p>
    <w:bookmarkEnd w:id="7730"/>
    <w:bookmarkStart w:name="z7737" w:id="7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радиодеталей, узлов и готовых приборов методом печатания на машинках и специальных полуавтоматах, маркирование изделий вжиганием с применением прессов;</w:t>
      </w:r>
    </w:p>
    <w:bookmarkEnd w:id="7731"/>
    <w:bookmarkStart w:name="z7738" w:id="7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сложных элементов монтажных схем в труднодоступных местах;</w:t>
      </w:r>
    </w:p>
    <w:bookmarkEnd w:id="7732"/>
    <w:bookmarkStart w:name="z7739" w:id="7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клейма малого размера на стеклоизделия;</w:t>
      </w:r>
    </w:p>
    <w:bookmarkEnd w:id="7733"/>
    <w:bookmarkStart w:name="z7740" w:id="7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машинки или полуавтомата;</w:t>
      </w:r>
    </w:p>
    <w:bookmarkEnd w:id="7734"/>
    <w:bookmarkStart w:name="z7741" w:id="7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клише;</w:t>
      </w:r>
    </w:p>
    <w:bookmarkEnd w:id="7735"/>
    <w:bookmarkStart w:name="z7742" w:id="7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втирание краски в гравировку;</w:t>
      </w:r>
    </w:p>
    <w:bookmarkEnd w:id="7736"/>
    <w:bookmarkStart w:name="z7743" w:id="7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клейма (пуансона) для маркирования вжиганием и установка его в пресс;</w:t>
      </w:r>
    </w:p>
    <w:bookmarkEnd w:id="7737"/>
    <w:bookmarkStart w:name="z7744" w:id="7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вжигания и маркирования;</w:t>
      </w:r>
    </w:p>
    <w:bookmarkEnd w:id="7738"/>
    <w:bookmarkStart w:name="z7745" w:id="7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документации.</w:t>
      </w:r>
    </w:p>
    <w:bookmarkEnd w:id="7739"/>
    <w:bookmarkStart w:name="z7746" w:id="7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911. Должен знать:</w:t>
      </w:r>
    </w:p>
    <w:bookmarkEnd w:id="7740"/>
    <w:bookmarkStart w:name="z7747" w:id="7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(маркировочных машин, полуавтоматов, пессов);</w:t>
      </w:r>
    </w:p>
    <w:bookmarkEnd w:id="7741"/>
    <w:bookmarkStart w:name="z7748" w:id="7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применения, наиболее распространенных универсальных и специальных приспособлений;</w:t>
      </w:r>
    </w:p>
    <w:bookmarkEnd w:id="7742"/>
    <w:bookmarkStart w:name="z7749" w:id="7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маркирования различных систем;</w:t>
      </w:r>
    </w:p>
    <w:bookmarkEnd w:id="7743"/>
    <w:bookmarkStart w:name="z7750" w:id="7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набора знаков для маркирования, порядок регулирования температуры;</w:t>
      </w:r>
    </w:p>
    <w:bookmarkEnd w:id="7744"/>
    <w:bookmarkStart w:name="z7751" w:id="7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номинальные значения величин изделий;</w:t>
      </w:r>
    </w:p>
    <w:bookmarkEnd w:id="7745"/>
    <w:bookmarkStart w:name="z7752" w:id="7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элементов радиосхем;</w:t>
      </w:r>
    </w:p>
    <w:bookmarkEnd w:id="7746"/>
    <w:bookmarkStart w:name="z7753" w:id="7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краски.</w:t>
      </w:r>
    </w:p>
    <w:bookmarkEnd w:id="7747"/>
    <w:bookmarkStart w:name="z7754" w:id="7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912. Примеры работ:</w:t>
      </w:r>
    </w:p>
    <w:bookmarkEnd w:id="7748"/>
    <w:bookmarkStart w:name="z7755" w:id="7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измерительная различных типов, платы печатные, экраны высокочастотных узлов – маркирование;</w:t>
      </w:r>
    </w:p>
    <w:bookmarkEnd w:id="7749"/>
    <w:bookmarkStart w:name="z7756" w:id="7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барабаны грубой настройки - маркирование частот диапазонов;</w:t>
      </w:r>
    </w:p>
    <w:bookmarkEnd w:id="7750"/>
    <w:bookmarkStart w:name="z7757" w:id="7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блоки, приборы изделий, платы печатного монтажа, панели лицевые, приборы полупроводниковые – маркирование;</w:t>
      </w:r>
    </w:p>
    <w:bookmarkEnd w:id="7751"/>
    <w:bookmarkStart w:name="z7758" w:id="7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- нанесение полярности кисточкой и маркирование на машинах;</w:t>
      </w:r>
    </w:p>
    <w:bookmarkEnd w:id="7752"/>
    <w:bookmarkStart w:name="z7759" w:id="7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детали ферритовые - маркирование на автоматах и полуавтоматах; </w:t>
      </w:r>
    </w:p>
    <w:bookmarkEnd w:id="7753"/>
    <w:bookmarkStart w:name="z7760" w:id="7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типа "Габарит" - маркирование штемпелем по окрашенной эмалью поверхности;</w:t>
      </w:r>
    </w:p>
    <w:bookmarkEnd w:id="7754"/>
    <w:bookmarkStart w:name="z7761" w:id="7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типа "Малютка", "Потенциал" - маркирование клейма вручную;</w:t>
      </w:r>
    </w:p>
    <w:bookmarkEnd w:id="7755"/>
    <w:bookmarkStart w:name="z7762" w:id="7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специальные в радиостанции - маркирование внутреннего монтажа;</w:t>
      </w:r>
    </w:p>
    <w:bookmarkEnd w:id="7756"/>
    <w:bookmarkStart w:name="z7763" w:id="7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кабели соединения систем в станции - ручное маркирование по монтажной схеме;</w:t>
      </w:r>
    </w:p>
    <w:bookmarkEnd w:id="7757"/>
    <w:bookmarkStart w:name="z7764" w:id="7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корпусы, патрубки изделия "ШР" - маркирование на маркировочной машине;</w:t>
      </w:r>
    </w:p>
    <w:bookmarkEnd w:id="7758"/>
    <w:bookmarkStart w:name="z7765" w:id="7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контакты магнитоуправляемые - маркирование вручную и комплектование партий;</w:t>
      </w:r>
    </w:p>
    <w:bookmarkEnd w:id="7759"/>
    <w:bookmarkStart w:name="z7766" w:id="7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микротрансоформаторы "ММТ", "ММТ-3", "М-26" - маркирование вручную перенесением маркируемых знаков клише на нитроэмаль, бумагу, прессшпановую плату;</w:t>
      </w:r>
    </w:p>
    <w:bookmarkEnd w:id="7760"/>
    <w:bookmarkStart w:name="z7767" w:id="7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панели "ПЛК-7,9", "ПЛК-1,2", резисторы - маркирование на автомате, полуавтомате и сушка в термостате или сушильной камере;</w:t>
      </w:r>
    </w:p>
    <w:bookmarkEnd w:id="7761"/>
    <w:bookmarkStart w:name="z7768" w:id="7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радиодетали - маркирование вручную, на полуавтомате, на маркировочной машине с ножным приводом;</w:t>
      </w:r>
    </w:p>
    <w:bookmarkEnd w:id="7762"/>
    <w:bookmarkStart w:name="z7769" w:id="7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пленочные - маркирование с последующей лакировкой и сушкой на агрегатах;</w:t>
      </w:r>
    </w:p>
    <w:bookmarkEnd w:id="7763"/>
    <w:bookmarkStart w:name="z7770" w:id="7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вакуумные, фильтры - ручное маркирование;</w:t>
      </w:r>
    </w:p>
    <w:bookmarkEnd w:id="7764"/>
    <w:bookmarkStart w:name="z7771" w:id="7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резонаторы кварцевые - маркирование на маркировочной машине или станке модели "С-93" сварщик;</w:t>
      </w:r>
    </w:p>
    <w:bookmarkEnd w:id="7765"/>
    <w:bookmarkStart w:name="z7772" w:id="7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фильтры кварцевые - нанесение букв, цифр и условных обозначений.</w:t>
      </w:r>
    </w:p>
    <w:bookmarkEnd w:id="7766"/>
    <w:bookmarkStart w:name="z7773" w:id="7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Маркировщик деталей и приборов, 3 разряд</w:t>
      </w:r>
    </w:p>
    <w:bookmarkEnd w:id="7767"/>
    <w:bookmarkStart w:name="z7774" w:id="7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913. Характеристика работ:</w:t>
      </w:r>
    </w:p>
    <w:bookmarkEnd w:id="7768"/>
    <w:bookmarkStart w:name="z7775" w:id="7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при помощи специальных приспособлений, автоматов, полуавтоматов, станков и механизмов микромодульных приборов, микросхем, резисторов, приборов в тропическом исполнении со специальной приемкой;</w:t>
      </w:r>
    </w:p>
    <w:bookmarkEnd w:id="7769"/>
    <w:bookmarkStart w:name="z7776" w:id="7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приборов, установка клише, проверка правильности работы оборудования, выполнение процесса маркирования и сушки;</w:t>
      </w:r>
    </w:p>
    <w:bookmarkEnd w:id="7770"/>
    <w:bookmarkStart w:name="z7777" w:id="7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 для маркирования;</w:t>
      </w:r>
    </w:p>
    <w:bookmarkEnd w:id="7771"/>
    <w:bookmarkStart w:name="z7778" w:id="7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маркирования;</w:t>
      </w:r>
    </w:p>
    <w:bookmarkEnd w:id="7772"/>
    <w:bookmarkStart w:name="z7779" w:id="7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брак, исправление брака.</w:t>
      </w:r>
    </w:p>
    <w:bookmarkEnd w:id="7773"/>
    <w:bookmarkStart w:name="z7780" w:id="7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914. Должен знать:</w:t>
      </w:r>
    </w:p>
    <w:bookmarkEnd w:id="7774"/>
    <w:bookmarkStart w:name="z7781" w:id="7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7775"/>
    <w:bookmarkStart w:name="z7782" w:id="7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приспособлений;</w:t>
      </w:r>
    </w:p>
    <w:bookmarkEnd w:id="7776"/>
    <w:bookmarkStart w:name="z7783" w:id="7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клейма вручную или с помощью приспособлений;</w:t>
      </w:r>
    </w:p>
    <w:bookmarkEnd w:id="7777"/>
    <w:bookmarkStart w:name="z7784" w:id="7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габаритный чертеж на микромодули и приборы специального назначения;</w:t>
      </w:r>
    </w:p>
    <w:bookmarkEnd w:id="7778"/>
    <w:bookmarkStart w:name="z7785" w:id="7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мастики, методы ее приготовления и хранения;</w:t>
      </w:r>
    </w:p>
    <w:bookmarkEnd w:id="7779"/>
    <w:bookmarkStart w:name="z7786" w:id="7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клейму и маркированным изделиям.</w:t>
      </w:r>
    </w:p>
    <w:bookmarkEnd w:id="7780"/>
    <w:bookmarkStart w:name="z7787" w:id="7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915. Примеры работ:</w:t>
      </w:r>
    </w:p>
    <w:bookmarkEnd w:id="7781"/>
    <w:bookmarkStart w:name="z7788" w:id="7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сверхвысокой частоты и металлостеклянные, индикаторы вакуумные люминесцентные многоразрядные, колбы генераторных приборов, малогабаритные и миниатюрные микрореле – маркирование;</w:t>
      </w:r>
    </w:p>
    <w:bookmarkEnd w:id="7782"/>
    <w:bookmarkStart w:name="z7789" w:id="7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диоды, диодные матрицы, микросхемы, индикаторы цифровые - маркирование с последующей сушкой;</w:t>
      </w:r>
    </w:p>
    <w:bookmarkEnd w:id="7783"/>
    <w:bookmarkStart w:name="z7790" w:id="7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типа "Габарит", "Малютка", "Потенциал" - маркирование при помощи знакооформляющей матрицы и эластичного пуансона;</w:t>
      </w:r>
    </w:p>
    <w:bookmarkEnd w:id="7784"/>
    <w:bookmarkStart w:name="z7791" w:id="7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термостате;</w:t>
      </w:r>
    </w:p>
    <w:bookmarkEnd w:id="7785"/>
    <w:bookmarkStart w:name="z7792" w:id="7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колбы для электровакуумных приборов, "ПУЛ" - маркирование вручную и на машинах карусельного типа с газовыми горелками;</w:t>
      </w:r>
    </w:p>
    <w:bookmarkEnd w:id="7786"/>
    <w:bookmarkStart w:name="z7793" w:id="7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конденсаторы, резисторы - маркирование вручную, на автоматах, полуавтоматах и автоматических линиях;</w:t>
      </w:r>
    </w:p>
    <w:bookmarkEnd w:id="7787"/>
    <w:bookmarkStart w:name="z7794" w:id="7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контакты магнитоуправляемые - маркирование на автомате и комплектование партий;</w:t>
      </w:r>
    </w:p>
    <w:bookmarkEnd w:id="7788"/>
    <w:bookmarkStart w:name="z7795" w:id="7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 миниатюрные - маркирование вручную;</w:t>
      </w:r>
    </w:p>
    <w:bookmarkEnd w:id="7789"/>
    <w:bookmarkStart w:name="z7796" w:id="7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микросборки, корпуса алюминиевые анодированные - маркирование на машине;</w:t>
      </w:r>
    </w:p>
    <w:bookmarkEnd w:id="7790"/>
    <w:bookmarkStart w:name="z7797" w:id="7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микросхемы интегральные, гибридные типа "Тропа", "Трапеция", "Посол", основания микросхем – маркирование;</w:t>
      </w:r>
    </w:p>
    <w:bookmarkEnd w:id="7791"/>
    <w:bookmarkStart w:name="z7798" w:id="7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приборы специального назначения - маркирование по монтажной схеме;</w:t>
      </w:r>
    </w:p>
    <w:bookmarkEnd w:id="7792"/>
    <w:bookmarkStart w:name="z7799" w:id="7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приборы, изготовленные в тропическом варианте - маркирование в труднодоступных местах;</w:t>
      </w:r>
    </w:p>
    <w:bookmarkEnd w:id="7793"/>
    <w:bookmarkStart w:name="z7800" w:id="7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приборы сверхвысокой частоты, "МКЛ", "ТКЛ", приборы со специальной приемкой, схемы интегральные – маркирование;</w:t>
      </w:r>
    </w:p>
    <w:bookmarkEnd w:id="7794"/>
    <w:bookmarkStart w:name="z7801" w:id="7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электровакуумные - маркирование цоколя и лампы;</w:t>
      </w:r>
    </w:p>
    <w:bookmarkEnd w:id="7795"/>
    <w:bookmarkStart w:name="z7802" w:id="7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радиолампы сверхминиатюрные, стержневые – маркирование;</w:t>
      </w:r>
    </w:p>
    <w:bookmarkEnd w:id="7796"/>
    <w:bookmarkStart w:name="z7803" w:id="7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схемы твердые - нанесение клейма при помощи специальных приспособлений;</w:t>
      </w:r>
    </w:p>
    <w:bookmarkEnd w:id="7797"/>
    <w:bookmarkStart w:name="z7804" w:id="7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транзисторы полупроводниковые - маркирование на полуавтомате;</w:t>
      </w:r>
    </w:p>
    <w:bookmarkEnd w:id="7798"/>
    <w:bookmarkStart w:name="z7805" w:id="7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трубки электроннолучевые специальные - маркирование цоколя и горловины;</w:t>
      </w:r>
    </w:p>
    <w:bookmarkEnd w:id="7799"/>
    <w:bookmarkStart w:name="z7806" w:id="7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блоки и их детали - маркирование и сушка.</w:t>
      </w:r>
    </w:p>
    <w:bookmarkEnd w:id="7800"/>
    <w:bookmarkStart w:name="z7807" w:id="7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Маркировщик деталей и приборов, 4 разряд</w:t>
      </w:r>
    </w:p>
    <w:bookmarkEnd w:id="7801"/>
    <w:bookmarkStart w:name="z7808" w:id="7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916. Характеристика работ:</w:t>
      </w:r>
    </w:p>
    <w:bookmarkEnd w:id="7802"/>
    <w:bookmarkStart w:name="z7809" w:id="7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радиодеталей, узлов и готовых приборов на полуавтоматах и автоматах с программным управлением;</w:t>
      </w:r>
    </w:p>
    <w:bookmarkEnd w:id="7803"/>
    <w:bookmarkStart w:name="z7810" w:id="7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маркирование микросхем на лазерных установках;</w:t>
      </w:r>
    </w:p>
    <w:bookmarkEnd w:id="7804"/>
    <w:bookmarkStart w:name="z7811" w:id="7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для получения качественного отпечатка и корректировка режимов работы по мере необходимости;</w:t>
      </w:r>
    </w:p>
    <w:bookmarkEnd w:id="7805"/>
    <w:bookmarkStart w:name="z7812" w:id="7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установка необходимых трафаретов для маркирования лазерным лучом;</w:t>
      </w:r>
    </w:p>
    <w:bookmarkEnd w:id="7806"/>
    <w:bookmarkStart w:name="z7813" w:id="7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 и приборов на установке ультрафиолетовой сушки с программным управлением.</w:t>
      </w:r>
    </w:p>
    <w:bookmarkEnd w:id="7807"/>
    <w:bookmarkStart w:name="z7814" w:id="7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917. Должен знать:</w:t>
      </w:r>
    </w:p>
    <w:bookmarkEnd w:id="7808"/>
    <w:bookmarkStart w:name="z7815" w:id="7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работу и способы подналадки обслуживаемого оборудования;</w:t>
      </w:r>
    </w:p>
    <w:bookmarkEnd w:id="7809"/>
    <w:bookmarkStart w:name="z7816" w:id="7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ввода на дисплей, режимы работы установки;</w:t>
      </w:r>
    </w:p>
    <w:bookmarkEnd w:id="7810"/>
    <w:bookmarkStart w:name="z7817" w:id="7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приспособлений;</w:t>
      </w:r>
    </w:p>
    <w:bookmarkEnd w:id="7811"/>
    <w:bookmarkStart w:name="z7818" w:id="7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неисправности в работе оборудования и методы их устранения;</w:t>
      </w:r>
    </w:p>
    <w:bookmarkEnd w:id="7812"/>
    <w:bookmarkStart w:name="z7819" w:id="7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набора знаков для маркирования;</w:t>
      </w:r>
    </w:p>
    <w:bookmarkEnd w:id="7813"/>
    <w:bookmarkStart w:name="z7820" w:id="7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маркирования.</w:t>
      </w:r>
    </w:p>
    <w:bookmarkEnd w:id="7814"/>
    <w:bookmarkStart w:name="z7821" w:id="7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918. Примеры работ:</w:t>
      </w:r>
    </w:p>
    <w:bookmarkEnd w:id="7815"/>
    <w:bookmarkStart w:name="z7822" w:id="7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интегральные схемы в пластмассовом корпусе – маркирование;</w:t>
      </w:r>
    </w:p>
    <w:bookmarkEnd w:id="7816"/>
    <w:bookmarkStart w:name="z7823" w:id="7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большие интегральные схема (большие интегральные схемы), сверхбольшие интегральные схемы (сверхбольшие интегральные схемы) - маркирование.</w:t>
      </w:r>
    </w:p>
    <w:bookmarkEnd w:id="7817"/>
    <w:bookmarkStart w:name="z7824" w:id="7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Юстировщик деталей и приборов, 2 разряд</w:t>
      </w:r>
    </w:p>
    <w:bookmarkEnd w:id="7818"/>
    <w:bookmarkStart w:name="z7825" w:id="7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919. Характеристика работ:</w:t>
      </w:r>
    </w:p>
    <w:bookmarkEnd w:id="7819"/>
    <w:bookmarkStart w:name="z7826" w:id="7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радиодеталей до номинала методом шлифования (грубое шлифование) токопроводящего слоя;</w:t>
      </w:r>
    </w:p>
    <w:bookmarkEnd w:id="7820"/>
    <w:bookmarkStart w:name="z7827" w:id="7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величина сопротивления (резисторы) и емкости (конденсаторы) по показаниям контрольно-измерительных приборов;</w:t>
      </w:r>
    </w:p>
    <w:bookmarkEnd w:id="7821"/>
    <w:bookmarkStart w:name="z7828" w:id="7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выводов после шлифования.</w:t>
      </w:r>
    </w:p>
    <w:bookmarkEnd w:id="7822"/>
    <w:bookmarkStart w:name="z7829" w:id="7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920. Должен знать:</w:t>
      </w:r>
    </w:p>
    <w:bookmarkEnd w:id="7823"/>
    <w:bookmarkStart w:name="z7830" w:id="7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станков для подгонки номиналов радиодеталей;</w:t>
      </w:r>
    </w:p>
    <w:bookmarkEnd w:id="7824"/>
    <w:bookmarkStart w:name="z7831" w:id="7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приборов;</w:t>
      </w:r>
    </w:p>
    <w:bookmarkEnd w:id="7825"/>
    <w:bookmarkStart w:name="z7832" w:id="7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получения заданного номинала в зависимости от исходных величин омического сопротивления, емкости;</w:t>
      </w:r>
    </w:p>
    <w:bookmarkEnd w:id="7826"/>
    <w:bookmarkStart w:name="z7833" w:id="7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керамики и токопроводящих слоев.</w:t>
      </w:r>
    </w:p>
    <w:bookmarkEnd w:id="7827"/>
    <w:bookmarkStart w:name="z7834" w:id="7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921. Примеры работ:</w:t>
      </w:r>
    </w:p>
    <w:bookmarkEnd w:id="7828"/>
    <w:bookmarkStart w:name="z7835" w:id="7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керамические - подгонка емкости на станке до заданного номинала с отклонением величины емкости ± 5-10 процентов;</w:t>
      </w:r>
    </w:p>
    <w:bookmarkEnd w:id="7829"/>
    <w:bookmarkStart w:name="z7836" w:id="7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пакеты или заготовки конденсаторов различных типов с серебросодержащими электродами - подгонка емкости;</w:t>
      </w:r>
    </w:p>
    <w:bookmarkEnd w:id="7830"/>
    <w:bookmarkStart w:name="z7837" w:id="7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пьезоэлементы толщиной 1 миллиметр - подгонка с использованием подгоночных машин;</w:t>
      </w:r>
    </w:p>
    <w:bookmarkEnd w:id="7831"/>
    <w:bookmarkStart w:name="z7838" w:id="7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частоты;</w:t>
      </w:r>
    </w:p>
    <w:bookmarkEnd w:id="7832"/>
    <w:bookmarkStart w:name="z7839" w:id="7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резисторы постоянные и переменные - подгонка на станках до заданного номинала с отклонениями ± 10-20 процентов.</w:t>
      </w:r>
    </w:p>
    <w:bookmarkEnd w:id="7833"/>
    <w:bookmarkStart w:name="z7840" w:id="7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Юстировщик деталей и приборов, 3 разряд</w:t>
      </w:r>
    </w:p>
    <w:bookmarkEnd w:id="7834"/>
    <w:bookmarkStart w:name="z7841" w:id="7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922. Характеристика работ:</w:t>
      </w:r>
    </w:p>
    <w:bookmarkEnd w:id="7835"/>
    <w:bookmarkStart w:name="z7842" w:id="7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сопротивлений до номинала с точностью ± 5-2 процента с помощью луча оптического квантового генератора;</w:t>
      </w:r>
    </w:p>
    <w:bookmarkEnd w:id="7836"/>
    <w:bookmarkStart w:name="z7843" w:id="7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 заданный номинал сложных малогабаритных резисторов с лужением и пайкой концов провода диаметром "0,02-0,03" миллиметров и прецизионных конденсаторов;</w:t>
      </w:r>
    </w:p>
    <w:bookmarkEnd w:id="7837"/>
    <w:bookmarkStart w:name="z7844" w:id="7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номинала переменных объемных резисторов, керамических конденсаторов постоянной емкости методом шлифования (тонкое шлифование) и полирования;</w:t>
      </w:r>
    </w:p>
    <w:bookmarkEnd w:id="7838"/>
    <w:bookmarkStart w:name="z7845" w:id="7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шлифования и полирования;</w:t>
      </w:r>
    </w:p>
    <w:bookmarkEnd w:id="7839"/>
    <w:bookmarkStart w:name="z7846" w:id="7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ребер микромодулей и доведение их до заданных размеров;</w:t>
      </w:r>
    </w:p>
    <w:bookmarkEnd w:id="7840"/>
    <w:bookmarkStart w:name="z7847" w:id="7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прибора на заданный номинал и измерение величины сопротивления резисторов и емкости конденсаторов;</w:t>
      </w:r>
    </w:p>
    <w:bookmarkEnd w:id="7841"/>
    <w:bookmarkStart w:name="z7848" w:id="7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автоматов и полуавтоматов для шлифования;</w:t>
      </w:r>
    </w:p>
    <w:bookmarkEnd w:id="7842"/>
    <w:bookmarkStart w:name="z7849" w:id="7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шлифованной поверхности.</w:t>
      </w:r>
    </w:p>
    <w:bookmarkEnd w:id="7843"/>
    <w:bookmarkStart w:name="z7850" w:id="7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923. Должен знать:</w:t>
      </w:r>
    </w:p>
    <w:bookmarkEnd w:id="7844"/>
    <w:bookmarkStart w:name="z7851" w:id="7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настройки станков для подгонки номиналов радиодеталей;</w:t>
      </w:r>
    </w:p>
    <w:bookmarkEnd w:id="7845"/>
    <w:bookmarkStart w:name="z7852" w:id="7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приспособлений, установок юстировки сопротивлений, инструментов и контрольно-измерительной аппаратуры;</w:t>
      </w:r>
    </w:p>
    <w:bookmarkEnd w:id="7846"/>
    <w:bookmarkStart w:name="z7853" w:id="7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деталей и инструмента;</w:t>
      </w:r>
    </w:p>
    <w:bookmarkEnd w:id="7847"/>
    <w:bookmarkStart w:name="z7854" w:id="7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шлифования;</w:t>
      </w:r>
    </w:p>
    <w:bookmarkEnd w:id="7848"/>
    <w:bookmarkStart w:name="z7855" w:id="7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допусков на заданный номинал;</w:t>
      </w:r>
    </w:p>
    <w:bookmarkEnd w:id="7849"/>
    <w:bookmarkStart w:name="z7856" w:id="7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радиодеталей и токопроводящих слоев;</w:t>
      </w:r>
    </w:p>
    <w:bookmarkEnd w:id="7850"/>
    <w:bookmarkStart w:name="z7857" w:id="7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выполняемых работ.</w:t>
      </w:r>
    </w:p>
    <w:bookmarkEnd w:id="7851"/>
    <w:bookmarkStart w:name="z7858" w:id="7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924. Примеры работ:</w:t>
      </w:r>
    </w:p>
    <w:bookmarkEnd w:id="7852"/>
    <w:bookmarkStart w:name="z7859" w:id="7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конденсаторы керамические, прецизионные - подгонка емкости в заданный номинал;</w:t>
      </w:r>
    </w:p>
    <w:bookmarkEnd w:id="7853"/>
    <w:bookmarkStart w:name="z7860" w:id="7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металлические валы для непроволочных резисторов – шлифование, доводка;</w:t>
      </w:r>
    </w:p>
    <w:bookmarkEnd w:id="7854"/>
    <w:bookmarkStart w:name="z7861" w:id="7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микромодули - шлифование торцов и доведение их до заданных размеров;</w:t>
      </w:r>
    </w:p>
    <w:bookmarkEnd w:id="7855"/>
    <w:bookmarkStart w:name="z7862" w:id="7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микросборки, залитые компаундом - шлифование граней и доведение их до заданных размеров;</w:t>
      </w:r>
    </w:p>
    <w:bookmarkEnd w:id="7856"/>
    <w:bookmarkStart w:name="z7863" w:id="7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пьезоэлементы толщиной 1 миллиметр - ручная и машинная подгонка, измерение частоты с точностью "1х10";</w:t>
      </w:r>
    </w:p>
    <w:bookmarkEnd w:id="7857"/>
    <w:bookmarkStart w:name="z7864" w:id="7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резисторы - подгонка сопротивлений до номинала с точностью ± 5-2 процента.</w:t>
      </w:r>
    </w:p>
    <w:bookmarkEnd w:id="7858"/>
    <w:bookmarkStart w:name="z7865" w:id="7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Юстировщик деталей и приборов, 4 разряд</w:t>
      </w:r>
    </w:p>
    <w:bookmarkEnd w:id="7859"/>
    <w:bookmarkStart w:name="z7866" w:id="7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925. Характеристика работ:</w:t>
      </w:r>
    </w:p>
    <w:bookmarkEnd w:id="7860"/>
    <w:bookmarkStart w:name="z7867" w:id="7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сопротивлений до номинала с точностью ± 2-1 процента с помощью луча оптического квантового генератора;</w:t>
      </w:r>
    </w:p>
    <w:bookmarkEnd w:id="7861"/>
    <w:bookmarkStart w:name="z7868" w:id="7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 заданный номинал точных малогабаритных радиодеталей со сваркой концов микропровода толщиной до "12 микрон" и точностью подгонки до 0,005 процента под микроскопом с использованием измерительных приборов со степенью точности 0,005 процентов;</w:t>
      </w:r>
    </w:p>
    <w:bookmarkEnd w:id="7862"/>
    <w:bookmarkStart w:name="z7869" w:id="7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микроскопа и измерительных приборов;</w:t>
      </w:r>
    </w:p>
    <w:bookmarkEnd w:id="7863"/>
    <w:bookmarkStart w:name="z7870" w:id="7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величины сопротивления резистора и емкости конденсатора;</w:t>
      </w:r>
    </w:p>
    <w:bookmarkEnd w:id="7864"/>
    <w:bookmarkStart w:name="z7871" w:id="7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юстировка электронных приборов средней сложности в соответствии с техническими условиями;</w:t>
      </w:r>
    </w:p>
    <w:bookmarkEnd w:id="7865"/>
    <w:bookmarkStart w:name="z7872" w:id="7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электронно-измерительных систем масс-спектрометров с использованием контрольно-измерительных приборов;</w:t>
      </w:r>
    </w:p>
    <w:bookmarkEnd w:id="7866"/>
    <w:bookmarkStart w:name="z7873" w:id="7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сборки анализатора и его работоспособности в условиях высокого вакуума.</w:t>
      </w:r>
    </w:p>
    <w:bookmarkEnd w:id="7867"/>
    <w:bookmarkStart w:name="z7874" w:id="7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926. Должен знать:</w:t>
      </w:r>
    </w:p>
    <w:bookmarkEnd w:id="7868"/>
    <w:bookmarkStart w:name="z7875" w:id="7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электрические схемы и режимы работы применяемого оборудования и приборов;</w:t>
      </w:r>
    </w:p>
    <w:bookmarkEnd w:id="7869"/>
    <w:bookmarkStart w:name="z7876" w:id="7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технологического процесса подгонки номинала радиодеталей;</w:t>
      </w:r>
    </w:p>
    <w:bookmarkEnd w:id="7870"/>
    <w:bookmarkStart w:name="z7877" w:id="7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проверки на точность обслуживаемых приборов, масс-спектрометров и течеискателей; </w:t>
      </w:r>
    </w:p>
    <w:bookmarkEnd w:id="7871"/>
    <w:bookmarkStart w:name="z7878" w:id="7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электрические и вакуумные схемы и схемы соединений;</w:t>
      </w:r>
    </w:p>
    <w:bookmarkEnd w:id="7872"/>
    <w:bookmarkStart w:name="z7879" w:id="7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источников ионов с электронной бомбардировкой и приемных систем;</w:t>
      </w:r>
    </w:p>
    <w:bookmarkEnd w:id="7873"/>
    <w:bookmarkStart w:name="z7880" w:id="7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разделения ионов в масс-анализаторе;</w:t>
      </w:r>
    </w:p>
    <w:bookmarkEnd w:id="7874"/>
    <w:bookmarkStart w:name="z7881" w:id="7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электронно-измерительных приборов, используемых в процессе юстировки и настройки;</w:t>
      </w:r>
    </w:p>
    <w:bookmarkEnd w:id="7875"/>
    <w:bookmarkStart w:name="z7882" w:id="7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сорбции и десорбции на поверхностях, находящихся под высоким вакуумом;</w:t>
      </w:r>
    </w:p>
    <w:bookmarkEnd w:id="7876"/>
    <w:bookmarkStart w:name="z7883" w:id="7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движения заряженных частиц в условиях электрического и магнитного полей;</w:t>
      </w:r>
    </w:p>
    <w:bookmarkEnd w:id="7877"/>
    <w:bookmarkStart w:name="z7884" w:id="7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юстировки масс-спектрометров;</w:t>
      </w:r>
    </w:p>
    <w:bookmarkEnd w:id="7878"/>
    <w:bookmarkStart w:name="z7885" w:id="7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допустимых величин сопротивлений после подгонки;</w:t>
      </w:r>
    </w:p>
    <w:bookmarkEnd w:id="7879"/>
    <w:bookmarkStart w:name="z7886" w:id="7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в пределах выполняемой работы.</w:t>
      </w:r>
    </w:p>
    <w:bookmarkEnd w:id="7880"/>
    <w:bookmarkStart w:name="z7887" w:id="7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927. Примеры работ:</w:t>
      </w:r>
    </w:p>
    <w:bookmarkEnd w:id="7881"/>
    <w:bookmarkStart w:name="z7888" w:id="7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масс-спектрометры однополюсные - юстировка, проверка, настройка;</w:t>
      </w:r>
    </w:p>
    <w:bookmarkEnd w:id="7882"/>
    <w:bookmarkStart w:name="z7889" w:id="7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микросхемы - подгонка сопротивлений с точностью ± 2-1 процента;</w:t>
      </w:r>
    </w:p>
    <w:bookmarkEnd w:id="7883"/>
    <w:bookmarkStart w:name="z7890" w:id="7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резисторы - подгонка сопротивлений до номинала с точностью ± 2-1 процентов;</w:t>
      </w:r>
    </w:p>
    <w:bookmarkEnd w:id="7884"/>
    <w:bookmarkStart w:name="z7891" w:id="7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течеискатели масс-спектрометрические - юстировка, настройка, проверка.</w:t>
      </w:r>
    </w:p>
    <w:bookmarkEnd w:id="7885"/>
    <w:bookmarkStart w:name="z7892" w:id="7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Юстировщик деталей и приборов, 5 разряд</w:t>
      </w:r>
    </w:p>
    <w:bookmarkEnd w:id="7886"/>
    <w:bookmarkStart w:name="z7893" w:id="7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928. Характеристика работ:</w:t>
      </w:r>
    </w:p>
    <w:bookmarkEnd w:id="7887"/>
    <w:bookmarkStart w:name="z7894" w:id="7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настройка электронных приборов и электронографов отечественного производства или зарубежных моделей;</w:t>
      </w:r>
    </w:p>
    <w:bookmarkEnd w:id="7888"/>
    <w:bookmarkStart w:name="z7895" w:id="7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резисторов сложных гибридных микросхем с точностью ± 1-0,5 процентов до номинала или соотношений двух и более резисторов с точностью ± 5 процента и менее с помощью оптического квантового генератора;</w:t>
      </w:r>
    </w:p>
    <w:bookmarkEnd w:id="7889"/>
    <w:bookmarkStart w:name="z7896" w:id="7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аналитической части масс-спектрометров;</w:t>
      </w:r>
    </w:p>
    <w:bookmarkEnd w:id="7890"/>
    <w:bookmarkStart w:name="z7897" w:id="7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аберраций и дискриминационных эффектов;</w:t>
      </w:r>
    </w:p>
    <w:bookmarkEnd w:id="7891"/>
    <w:bookmarkStart w:name="z7898" w:id="7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газов и паров жидкости в анализатор;</w:t>
      </w:r>
    </w:p>
    <w:bookmarkEnd w:id="7892"/>
    <w:bookmarkStart w:name="z7899" w:id="7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твердой пробы для анализа;</w:t>
      </w:r>
    </w:p>
    <w:bookmarkEnd w:id="7893"/>
    <w:bookmarkStart w:name="z7900" w:id="7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настраиваемых приборах и их устранение;</w:t>
      </w:r>
    </w:p>
    <w:bookmarkEnd w:id="7894"/>
    <w:bookmarkStart w:name="z7901" w:id="7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макетных схем для проверки управления работой узлов масс-спектрометров.</w:t>
      </w:r>
    </w:p>
    <w:bookmarkEnd w:id="7895"/>
    <w:bookmarkStart w:name="z7902" w:id="7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929. Должен знать:</w:t>
      </w:r>
    </w:p>
    <w:bookmarkEnd w:id="7896"/>
    <w:bookmarkStart w:name="z7903" w:id="7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проверки на точность, принципиальные электронные, электрические и вакуумные схемы обслуживаемых приборов, методы определения разрешающей способности электронных микроскопов;</w:t>
      </w:r>
    </w:p>
    <w:bookmarkEnd w:id="7897"/>
    <w:bookmarkStart w:name="z7904" w:id="7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диафрагма;</w:t>
      </w:r>
    </w:p>
    <w:bookmarkEnd w:id="7898"/>
    <w:bookmarkStart w:name="z7905" w:id="7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эталонных электронограмм и определение константы прибора;</w:t>
      </w:r>
    </w:p>
    <w:bookmarkEnd w:id="7899"/>
    <w:bookmarkStart w:name="z7906" w:id="7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перенастройки микроскопов в различные режимы (дифракция, микродифракция, отражение и иное);</w:t>
      </w:r>
    </w:p>
    <w:bookmarkEnd w:id="7900"/>
    <w:bookmarkStart w:name="z7907" w:id="7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приборов и приспособлений, применяемых при юстировке и настройке приборов;</w:t>
      </w:r>
    </w:p>
    <w:bookmarkEnd w:id="7901"/>
    <w:bookmarkStart w:name="z7908" w:id="7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установления режимов работы систем ионообразования в процессе юстировки;</w:t>
      </w:r>
    </w:p>
    <w:bookmarkEnd w:id="7902"/>
    <w:bookmarkStart w:name="z7909" w:id="7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рассеянных полей на фокусировку заряженных частиц;</w:t>
      </w:r>
    </w:p>
    <w:bookmarkEnd w:id="7903"/>
    <w:bookmarkStart w:name="z7910" w:id="7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порядок по приготовлению объектов.</w:t>
      </w:r>
    </w:p>
    <w:bookmarkEnd w:id="7904"/>
    <w:bookmarkStart w:name="z7911" w:id="7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930. Требуется техническое и профессиональное (среднее специальное, среднее профессиональное) образование.</w:t>
      </w:r>
    </w:p>
    <w:bookmarkEnd w:id="7905"/>
    <w:bookmarkStart w:name="z7912" w:id="7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931. Примеры работ:</w:t>
      </w:r>
    </w:p>
    <w:bookmarkEnd w:id="7906"/>
    <w:bookmarkStart w:name="z7913" w:id="7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масс-спектрометры времяпролетные, промышленного контроля и хромато-эффузиомасс-спектрометры - настройка и юстировка;</w:t>
      </w:r>
    </w:p>
    <w:bookmarkEnd w:id="7907"/>
    <w:bookmarkStart w:name="z7914" w:id="7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микроскоп "УЭМ-6Т" электронный - настройка и юстировка;</w:t>
      </w:r>
    </w:p>
    <w:bookmarkEnd w:id="7908"/>
    <w:bookmarkStart w:name="z7915" w:id="7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 "ЕF-4" (Германия) электронный - перестройка из режима "на просвет" в режим дифракции;</w:t>
      </w:r>
    </w:p>
    <w:bookmarkEnd w:id="7909"/>
    <w:bookmarkStart w:name="z7916" w:id="7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микроскопы электронные просвечивающие и растровые типа "РЭМП-4 – перестройка" электронно-оптической системы в режим дифракции, устранение одного, двух видов аберраций;</w:t>
      </w:r>
    </w:p>
    <w:bookmarkEnd w:id="7910"/>
    <w:bookmarkStart w:name="z7917" w:id="7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режимах "вторичные или отраженные электроны", в режиме микроанализа;</w:t>
      </w:r>
    </w:p>
    <w:bookmarkEnd w:id="7911"/>
    <w:bookmarkStart w:name="z7918" w:id="7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рентгеновский электронно-оптический преобразователь - юстировка плоскостная и центровка.</w:t>
      </w:r>
    </w:p>
    <w:bookmarkEnd w:id="7912"/>
    <w:bookmarkStart w:name="z7919" w:id="7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Юстировщик деталей и приборов, 6 разряд</w:t>
      </w:r>
    </w:p>
    <w:bookmarkEnd w:id="7913"/>
    <w:bookmarkStart w:name="z7920" w:id="7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Характеристика работ:</w:t>
      </w:r>
    </w:p>
    <w:bookmarkEnd w:id="7914"/>
    <w:bookmarkStart w:name="z7921" w:id="7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настройка масс-спектрометров, а также электронно-вычислительных приставок и масс-спектрометрических информационно-управляемых систем в соответствии с техническими инструкциями, программами лабораторий госнадзора, специальными инструкциями;</w:t>
      </w:r>
    </w:p>
    <w:bookmarkEnd w:id="7915"/>
    <w:bookmarkStart w:name="z7922" w:id="7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юстировка различных типов электронных микроскопов и электронографов отечественного и зарубежного производства;</w:t>
      </w:r>
    </w:p>
    <w:bookmarkEnd w:id="7916"/>
    <w:bookmarkStart w:name="z7923" w:id="7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и настройка опытных образцов электронных микроскопов, электронографов, масс- спектрометров и участие в их испытаниях;</w:t>
      </w:r>
    </w:p>
    <w:bookmarkEnd w:id="7917"/>
    <w:bookmarkStart w:name="z7924" w:id="7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 абсолютных и относительных измерений на масс-спектральных приборах;</w:t>
      </w:r>
    </w:p>
    <w:bookmarkEnd w:id="7918"/>
    <w:bookmarkStart w:name="z7925" w:id="7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стыковке масс-спектральных приборов с комплексами электронно-вычислительных машин, ввод программы и обеспечение режимов управления электронно-вычислительных машин масс-спектрометрическими приборами.</w:t>
      </w:r>
    </w:p>
    <w:bookmarkEnd w:id="7919"/>
    <w:bookmarkStart w:name="z7926" w:id="7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933. Должен знать:</w:t>
      </w:r>
    </w:p>
    <w:bookmarkEnd w:id="7920"/>
    <w:bookmarkStart w:name="z7927" w:id="7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проверки на точность масс-спектрометров и различных типов микроскопов, их электронные и электрические схемы;</w:t>
      </w:r>
    </w:p>
    <w:bookmarkEnd w:id="7921"/>
    <w:bookmarkStart w:name="z7928" w:id="7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аберраций и их устранение;</w:t>
      </w:r>
    </w:p>
    <w:bookmarkEnd w:id="7922"/>
    <w:bookmarkStart w:name="z7929" w:id="7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порядок и последовательность юстировки серийных масс-спектрометров;</w:t>
      </w:r>
    </w:p>
    <w:bookmarkEnd w:id="7923"/>
    <w:bookmarkStart w:name="z7930" w:id="7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установления режимов работы систем ионообразования, развертки спектромасс, детектирования заряженных частиц;</w:t>
      </w:r>
    </w:p>
    <w:bookmarkEnd w:id="7924"/>
    <w:bookmarkStart w:name="z7931" w:id="7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питания линз и пушки, их параметры и настройку;</w:t>
      </w:r>
    </w:p>
    <w:bookmarkEnd w:id="7925"/>
    <w:bookmarkStart w:name="z7932" w:id="7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предельной разрешающей способности электронного микроскопа;</w:t>
      </w:r>
    </w:p>
    <w:bookmarkEnd w:id="7926"/>
    <w:bookmarkStart w:name="z7933" w:id="7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настраиваемых приборах и способы их странения.</w:t>
      </w:r>
    </w:p>
    <w:bookmarkEnd w:id="7927"/>
    <w:bookmarkStart w:name="z7934" w:id="7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934. Требуется техническое и профессиональное (среднее специальное, среднее профессиональное) образование.</w:t>
      </w:r>
    </w:p>
    <w:bookmarkEnd w:id="7928"/>
    <w:bookmarkStart w:name="z7935" w:id="7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935. Примеры работ:</w:t>
      </w:r>
    </w:p>
    <w:bookmarkEnd w:id="7929"/>
    <w:bookmarkStart w:name="z7936" w:id="7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масс-спектрометры вторичной ионной эмиссии, квадрупольные, лазерные, одинарной и двойной фокусировки - настройка и юстировка;</w:t>
      </w:r>
    </w:p>
    <w:bookmarkEnd w:id="7930"/>
    <w:bookmarkStart w:name="z7937" w:id="7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микроанализаторы "ХА-ЗА" растровые (Япония) - настройка и юстировка;</w:t>
      </w:r>
    </w:p>
    <w:bookmarkEnd w:id="7931"/>
    <w:bookmarkStart w:name="z7938" w:id="7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микроскопы электронные просвечивающие и растровые типа "РЭМП-2", "РЗИП-4" - настройка, проверка, юстировка, устранение всех видов аберраций; перестройка электронно-оптической системы в различные виды работ (отражение, дифракция, микродифракция и иное);</w:t>
      </w:r>
    </w:p>
    <w:bookmarkEnd w:id="7932"/>
    <w:bookmarkStart w:name="z7939" w:id="7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микроскопы электронные - замена электронных ламп и опорных батарей в блоке стабилизатора высокого напряжения и последующая юстировка;</w:t>
      </w:r>
    </w:p>
    <w:bookmarkEnd w:id="7933"/>
    <w:bookmarkStart w:name="z7940" w:id="7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микроскопы "РЭМП-4", "МТР-6" - настройка источников питания и высоковольтных источников;</w:t>
      </w:r>
    </w:p>
    <w:bookmarkEnd w:id="7934"/>
    <w:bookmarkStart w:name="z7941" w:id="7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микроскопы растровые "Минисэм" (Япония), "Квикскан" (Япония) - настройка и юстировка.</w:t>
      </w:r>
    </w:p>
    <w:bookmarkEnd w:id="7935"/>
    <w:bookmarkStart w:name="z7942" w:id="7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Юстировщик деталей и приборов, 7 разряд</w:t>
      </w:r>
    </w:p>
    <w:bookmarkEnd w:id="7936"/>
    <w:bookmarkStart w:name="z7943" w:id="7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936. Характеристика работ:</w:t>
      </w:r>
    </w:p>
    <w:bookmarkEnd w:id="7937"/>
    <w:bookmarkStart w:name="z7944" w:id="7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юстировка и настройка цветных дисплейных комплексов с подбором, корректировкой и измерением параметров отклоняющей системы; </w:t>
      </w:r>
    </w:p>
    <w:bookmarkEnd w:id="7938"/>
    <w:bookmarkStart w:name="z7945" w:id="7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распределения магнитного поля в кинескопе на основе анализа деформации электронных триад;</w:t>
      </w:r>
    </w:p>
    <w:bookmarkEnd w:id="7939"/>
    <w:bookmarkStart w:name="z7946" w:id="7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вычисление по формулам параметров "геометрические искажения Растра", координат цветности свечения экрана, яркостных характеристик комплекса;</w:t>
      </w:r>
    </w:p>
    <w:bookmarkEnd w:id="7940"/>
    <w:bookmarkStart w:name="z7947" w:id="7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испытательным оборудованием, колориметром, яркомером, контрастомером.</w:t>
      </w:r>
    </w:p>
    <w:bookmarkEnd w:id="7941"/>
    <w:bookmarkStart w:name="z7948" w:id="7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937. Должен знать:</w:t>
      </w:r>
    </w:p>
    <w:bookmarkEnd w:id="7942"/>
    <w:bookmarkStart w:name="z7949" w:id="7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процессов испытания дисплейных комплексов;</w:t>
      </w:r>
    </w:p>
    <w:bookmarkEnd w:id="7943"/>
    <w:bookmarkStart w:name="z7950" w:id="7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вычисления электрических параметров и светотехнических характеристик при помощи формул, таблиц, графиков, монограмм.</w:t>
      </w:r>
    </w:p>
    <w:bookmarkEnd w:id="7944"/>
    <w:bookmarkStart w:name="z7951" w:id="7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938. Требуется техническое и профессиональное (среднее специальное, среднее профессиональное) образование.</w:t>
      </w:r>
    </w:p>
    <w:bookmarkEnd w:id="7945"/>
    <w:bookmarkStart w:name="z7952" w:id="7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Промывщик деталей и узлов, 1 разряд</w:t>
      </w:r>
    </w:p>
    <w:bookmarkEnd w:id="7946"/>
    <w:bookmarkStart w:name="z7953" w:id="7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939. Характеристика работ:</w:t>
      </w:r>
    </w:p>
    <w:bookmarkEnd w:id="7947"/>
    <w:bookmarkStart w:name="z7954" w:id="7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деталей и узлов в воде, бензине, керосине вручную и обслуживание различных моечных машин;</w:t>
      </w:r>
    </w:p>
    <w:bookmarkEnd w:id="7948"/>
    <w:bookmarkStart w:name="z7955" w:id="7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протирка деталей;</w:t>
      </w:r>
    </w:p>
    <w:bookmarkEnd w:id="7949"/>
    <w:bookmarkStart w:name="z7956" w:id="7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после промывания на воздухе, в сушильных шкафах и термостатах, проверка качества промывания.</w:t>
      </w:r>
    </w:p>
    <w:bookmarkEnd w:id="7950"/>
    <w:bookmarkStart w:name="z7957" w:id="7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940. Должен знать:</w:t>
      </w:r>
    </w:p>
    <w:bookmarkEnd w:id="7951"/>
    <w:bookmarkStart w:name="z7958" w:id="7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для промывки и сушки и порядок его эксплуатации;</w:t>
      </w:r>
    </w:p>
    <w:bookmarkEnd w:id="7952"/>
    <w:bookmarkStart w:name="z7959" w:id="7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дистиллированной и горячей воды;</w:t>
      </w:r>
    </w:p>
    <w:bookmarkEnd w:id="7953"/>
    <w:bookmarkStart w:name="z7960" w:id="7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режимы, порядок сушки и промывки изделий и деталей;</w:t>
      </w:r>
    </w:p>
    <w:bookmarkEnd w:id="7954"/>
    <w:bookmarkStart w:name="z7961" w:id="7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промытых деталей и узлов;</w:t>
      </w:r>
    </w:p>
    <w:bookmarkEnd w:id="7955"/>
    <w:bookmarkStart w:name="z7962" w:id="7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эксплуатации моющих агрегатов конвейерного типа, ванн для промывок, барабанов, центрифуг, сушильных шкафов, термостатов, инструментов и приспособлений, применяемых для промывания.</w:t>
      </w:r>
    </w:p>
    <w:bookmarkEnd w:id="7956"/>
    <w:bookmarkStart w:name="z7963" w:id="7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941. Примеры работ:</w:t>
      </w:r>
    </w:p>
    <w:bookmarkEnd w:id="7957"/>
    <w:bookmarkStart w:name="z7964" w:id="7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втулки, оси, детали крепежные из черного и цветного металла, детали корпусные (малых размеров) - промывание различными моющими растворами, горячей водой в центрифуге, сушка;</w:t>
      </w:r>
    </w:p>
    <w:bookmarkEnd w:id="7958"/>
    <w:bookmarkStart w:name="z7965" w:id="7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державки изделия "ТРН-200" - промывание в органические растворителях;</w:t>
      </w:r>
    </w:p>
    <w:bookmarkEnd w:id="7959"/>
    <w:bookmarkStart w:name="z7966" w:id="7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ферритовые - промывание в ваннах ультразвукового генератора после шлифования;</w:t>
      </w:r>
    </w:p>
    <w:bookmarkEnd w:id="7960"/>
    <w:bookmarkStart w:name="z7967" w:id="7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стеклянные - промывание водой в ваннах;</w:t>
      </w:r>
    </w:p>
    <w:bookmarkEnd w:id="7961"/>
    <w:bookmarkStart w:name="z7968" w:id="7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 селеновые - обезжиривание в ванне с растворителями;</w:t>
      </w:r>
    </w:p>
    <w:bookmarkEnd w:id="7962"/>
    <w:bookmarkStart w:name="z7969" w:id="7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керамические, элементы селеновые - обезжиривание, протирка, промывание и сушка;</w:t>
      </w:r>
    </w:p>
    <w:bookmarkEnd w:id="7963"/>
    <w:bookmarkStart w:name="z7970" w:id="7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каркасы, мостики, платы, штабики для резисторов и иные керамические детали - промывка после шлифования;</w:t>
      </w:r>
    </w:p>
    <w:bookmarkEnd w:id="7964"/>
    <w:bookmarkStart w:name="z7971" w:id="7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керамические - промывание в воде после шлифования или полирования серебряного слоя;</w:t>
      </w:r>
    </w:p>
    <w:bookmarkEnd w:id="7965"/>
    <w:bookmarkStart w:name="z7972" w:id="7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электросоединителей, детали и изделия ширпотреба - промывание;</w:t>
      </w:r>
    </w:p>
    <w:bookmarkEnd w:id="7966"/>
    <w:bookmarkStart w:name="z7973" w:id="7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листы алюминиевые - обезжиривание вручную;</w:t>
      </w:r>
    </w:p>
    <w:bookmarkEnd w:id="7967"/>
    <w:bookmarkStart w:name="z7974" w:id="7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основание блоков-переходников - промывание после пайки в смеси керосина и ацетона;</w:t>
      </w:r>
    </w:p>
    <w:bookmarkEnd w:id="7968"/>
    <w:bookmarkStart w:name="z7975" w:id="7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трансформаторные - промывание, обезжиривание, сушка;</w:t>
      </w:r>
    </w:p>
    <w:bookmarkEnd w:id="7969"/>
    <w:bookmarkStart w:name="z7976" w:id="7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кремниевые - промывание в бензине вручную;</w:t>
      </w:r>
    </w:p>
    <w:bookmarkEnd w:id="7970"/>
    <w:bookmarkStart w:name="z7977" w:id="7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роторы и статоры керамических конденсаторов - промывание после шлифования;</w:t>
      </w:r>
    </w:p>
    <w:bookmarkEnd w:id="7971"/>
    <w:bookmarkStart w:name="z7978" w:id="7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сердечники "П" - образные выходных строчных трансформаторов для телевизоров - промывание после шлифования;</w:t>
      </w:r>
    </w:p>
    <w:bookmarkEnd w:id="7972"/>
    <w:bookmarkStart w:name="z7979" w:id="7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тара для межоперационной транспортировки - промывание вручную в воде;</w:t>
      </w:r>
    </w:p>
    <w:bookmarkEnd w:id="7973"/>
    <w:bookmarkStart w:name="z7980" w:id="7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штыри и гнезда - промывание после лужения.</w:t>
      </w:r>
    </w:p>
    <w:bookmarkEnd w:id="7974"/>
    <w:bookmarkStart w:name="z7981" w:id="7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Промывщик деталей и узлов, 2 разряд</w:t>
      </w:r>
    </w:p>
    <w:bookmarkEnd w:id="7975"/>
    <w:bookmarkStart w:name="z7982" w:id="7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942. Характеристика работ:</w:t>
      </w:r>
    </w:p>
    <w:bookmarkEnd w:id="7976"/>
    <w:bookmarkStart w:name="z7983" w:id="7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обезжиривание и промывание деталей и узлов в воде, в кислотах и щелочных растворах, органических растворителях, эмульсиях на основе органических растворителей вручную и на моечных машинах;</w:t>
      </w:r>
    </w:p>
    <w:bookmarkEnd w:id="7977"/>
    <w:bookmarkStart w:name="z7984" w:id="7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и узлов наружной и внутренней арматуры с применением ультразвука;</w:t>
      </w:r>
    </w:p>
    <w:bookmarkEnd w:id="7978"/>
    <w:bookmarkStart w:name="z7985" w:id="7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ручная промывка деталей и узлов в четыреххлористом углероде и треххлорэтилене;</w:t>
      </w:r>
    </w:p>
    <w:bookmarkEnd w:id="7979"/>
    <w:bookmarkStart w:name="z7986" w:id="7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приспособлений для укладки различных по размеру и форме деталей;</w:t>
      </w:r>
    </w:p>
    <w:bookmarkEnd w:id="7980"/>
    <w:bookmarkStart w:name="z7987" w:id="7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растворителей и смесей согласно технологическому процессу и рецептуре;</w:t>
      </w:r>
    </w:p>
    <w:bookmarkEnd w:id="7981"/>
    <w:bookmarkStart w:name="z7988" w:id="7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промывкой деталей;</w:t>
      </w:r>
    </w:p>
    <w:bookmarkEnd w:id="7982"/>
    <w:bookmarkStart w:name="z7989" w:id="7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сушка деталей после промывки и укладка в тару.</w:t>
      </w:r>
    </w:p>
    <w:bookmarkEnd w:id="7983"/>
    <w:bookmarkStart w:name="z7990" w:id="7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943. Должен знать:</w:t>
      </w:r>
    </w:p>
    <w:bookmarkEnd w:id="7984"/>
    <w:bookmarkStart w:name="z7991" w:id="7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наименование и принцип действия обслуживаемого оборудования;</w:t>
      </w:r>
    </w:p>
    <w:bookmarkEnd w:id="7985"/>
    <w:bookmarkStart w:name="z7992" w:id="7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обрабатываемым деталям и узлам;</w:t>
      </w:r>
    </w:p>
    <w:bookmarkEnd w:id="7986"/>
    <w:bookmarkStart w:name="z7993" w:id="7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свойства и порядок хранения применяемых материалов (кислоты, щелочи, растворители);</w:t>
      </w:r>
    </w:p>
    <w:bookmarkEnd w:id="7987"/>
    <w:bookmarkStart w:name="z7994" w:id="7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режимы промывка деталей;</w:t>
      </w:r>
    </w:p>
    <w:bookmarkEnd w:id="7988"/>
    <w:bookmarkStart w:name="z7995" w:id="7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кислотных и щелочных растворов;</w:t>
      </w:r>
    </w:p>
    <w:bookmarkEnd w:id="7989"/>
    <w:bookmarkStart w:name="z7996" w:id="7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промытых деталей и узлов.</w:t>
      </w:r>
    </w:p>
    <w:bookmarkEnd w:id="7990"/>
    <w:bookmarkStart w:name="z7997" w:id="7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944. Примеры работ:</w:t>
      </w:r>
    </w:p>
    <w:bookmarkEnd w:id="7991"/>
    <w:bookmarkStart w:name="z7998" w:id="7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батист – обезжиривание;</w:t>
      </w:r>
    </w:p>
    <w:bookmarkEnd w:id="7992"/>
    <w:bookmarkStart w:name="z7999" w:id="7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волноводы – промывание;</w:t>
      </w:r>
    </w:p>
    <w:bookmarkEnd w:id="7993"/>
    <w:bookmarkStart w:name="z8000" w:id="7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ванны (рабочие) для процессов химической очистки кремниевых пластин – промывание;</w:t>
      </w:r>
    </w:p>
    <w:bookmarkEnd w:id="7994"/>
    <w:bookmarkStart w:name="z8001" w:id="7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узлы - промывание на виброустановке бензином, ацетоном, удаление следов клея;</w:t>
      </w:r>
    </w:p>
    <w:bookmarkEnd w:id="7995"/>
    <w:bookmarkStart w:name="z8002" w:id="7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на ультразвуковой установке;</w:t>
      </w:r>
    </w:p>
    <w:bookmarkEnd w:id="7996"/>
    <w:bookmarkStart w:name="z8003" w:id="7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детали, узлы, полупроводниковые приборы и микросхемы - обработка в спирте, ацетоне, "ОП-7", в горячей деионизированной воде, сушка;</w:t>
      </w:r>
    </w:p>
    <w:bookmarkEnd w:id="7997"/>
    <w:bookmarkStart w:name="z8004" w:id="7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детали, узлы резонаторов и фильтров - промывание в спирте, обезжиривание и сушка;</w:t>
      </w:r>
    </w:p>
    <w:bookmarkEnd w:id="7998"/>
    <w:bookmarkStart w:name="z8005" w:id="7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медные, молибденовые, коваровые, титановые, константановые, никелевые, кварцевые и их сплавы - ультразвуковая обработка;</w:t>
      </w:r>
    </w:p>
    <w:bookmarkEnd w:id="7999"/>
    <w:bookmarkStart w:name="z8006" w:id="8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детали из радиокерамики - промывание в неорганических и органических растворителях, функционирование, сушка, обезжиривание;</w:t>
      </w:r>
    </w:p>
    <w:bookmarkEnd w:id="8000"/>
    <w:bookmarkStart w:name="z8007" w:id="8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конденсаторов - обезжиривание;</w:t>
      </w:r>
    </w:p>
    <w:bookmarkEnd w:id="8001"/>
    <w:bookmarkStart w:name="z8008" w:id="8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оптические и наклеечные корпуса - промывка от лака, гипса и иные;</w:t>
      </w:r>
    </w:p>
    <w:bookmarkEnd w:id="8002"/>
    <w:bookmarkStart w:name="z8009" w:id="8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загрязнений в ваннах с различными растворителями;</w:t>
      </w:r>
    </w:p>
    <w:bookmarkEnd w:id="8003"/>
    <w:bookmarkStart w:name="z8010" w:id="8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детали ферритовые - промывание в горячих растворах на агрегатах конвейерного типа после шлифовки и полировки, обезжиривание и сушка, промывание на ультразвуковые генераторы;</w:t>
      </w:r>
    </w:p>
    <w:bookmarkEnd w:id="8004"/>
    <w:bookmarkStart w:name="z8011" w:id="8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детали, узлы резонаторов и фильтров - промывание в спирте, обезжиривание и сушка;</w:t>
      </w:r>
    </w:p>
    <w:bookmarkEnd w:id="8005"/>
    <w:bookmarkStart w:name="z8012" w:id="8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детали и узлы диодов - обезжиривание;</w:t>
      </w:r>
    </w:p>
    <w:bookmarkEnd w:id="8006"/>
    <w:bookmarkStart w:name="z8013" w:id="8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детали различные, хрупкие - промывание, обезжиривание и сушка;</w:t>
      </w:r>
    </w:p>
    <w:bookmarkEnd w:id="8007"/>
    <w:bookmarkStart w:name="z8014" w:id="8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заготовки из стекла - промывка в растворах кислот и щелочей;</w:t>
      </w:r>
    </w:p>
    <w:bookmarkEnd w:id="8008"/>
    <w:bookmarkStart w:name="z8015" w:id="8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заготовки металлические, керамические, детали и узлы элекровакуумных приборов - обозжиривание, промывание и сушка;</w:t>
      </w:r>
    </w:p>
    <w:bookmarkEnd w:id="8009"/>
    <w:bookmarkStart w:name="z8016" w:id="8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керны катодов - обезжиривание;</w:t>
      </w:r>
    </w:p>
    <w:bookmarkEnd w:id="8010"/>
    <w:bookmarkStart w:name="z8017" w:id="8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колбы - мойка в воде вручную и в машинах;</w:t>
      </w:r>
    </w:p>
    <w:bookmarkEnd w:id="8011"/>
    <w:bookmarkStart w:name="z8018" w:id="8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конусы электронно-лучевых трубок - промывание;</w:t>
      </w:r>
    </w:p>
    <w:bookmarkEnd w:id="8012"/>
    <w:bookmarkStart w:name="z8019" w:id="8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корпуса твердых схем - обезжиривание арматуры в трихлорэтилене с применением ультразвука;</w:t>
      </w:r>
    </w:p>
    <w:bookmarkEnd w:id="8013"/>
    <w:bookmarkStart w:name="z8020" w:id="8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обезжиривание оснований;</w:t>
      </w:r>
    </w:p>
    <w:bookmarkEnd w:id="8014"/>
    <w:bookmarkStart w:name="z8021" w:id="8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контакты, гнезда, штыри, винты, гайки и иное - промывание;</w:t>
      </w:r>
    </w:p>
    <w:bookmarkEnd w:id="8015"/>
    <w:bookmarkStart w:name="z8022" w:id="8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кристаллы - обработка в горячем растворе фосфорного ангидрида, в изопропиловом спирте и смеси ацетона с толуолом;</w:t>
      </w:r>
    </w:p>
    <w:bookmarkEnd w:id="8016"/>
    <w:bookmarkStart w:name="z8023" w:id="8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листы алюминиевые - обезжиривание на полуавтоматической установке;</w:t>
      </w:r>
    </w:p>
    <w:bookmarkEnd w:id="8017"/>
    <w:bookmarkStart w:name="z8024" w:id="8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маски биметаллические для вакуумного напыления - декапирование в растворе кислоты с последующей отмывкой;</w:t>
      </w:r>
    </w:p>
    <w:bookmarkEnd w:id="8018"/>
    <w:bookmarkStart w:name="z8025" w:id="8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микроплаты - промывание после шлифования;</w:t>
      </w:r>
    </w:p>
    <w:bookmarkEnd w:id="8019"/>
    <w:bookmarkStart w:name="z8026" w:id="8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микросборки, перемычки из бронзы - обезжиривание и осветление в бензине и ангидриде хромовом с серной кислотой;</w:t>
      </w:r>
    </w:p>
    <w:bookmarkEnd w:id="8020"/>
    <w:bookmarkStart w:name="z8027" w:id="8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сушка луженых перемычек в растворителе и спирте;</w:t>
      </w:r>
    </w:p>
    <w:bookmarkEnd w:id="8021"/>
    <w:bookmarkStart w:name="z8028" w:id="8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микросборки, конденсатор на перемычке - промывание в спирте;</w:t>
      </w:r>
    </w:p>
    <w:bookmarkEnd w:id="8022"/>
    <w:bookmarkStart w:name="z8029" w:id="8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микросборки, залитые компаундом - промывание перед вакуумным напылением;</w:t>
      </w:r>
    </w:p>
    <w:bookmarkEnd w:id="8023"/>
    <w:bookmarkStart w:name="z8030" w:id="8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микросборки, алюминиевые анодированные корпуса - промывание в спирто-бензиновой смеси;</w:t>
      </w:r>
    </w:p>
    <w:bookmarkEnd w:id="8024"/>
    <w:bookmarkStart w:name="z8031" w:id="8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микросхемы интегральные гибридные типа "Тропа", "Трапеция", "Посол" - промывание и сушка корпусов;</w:t>
      </w:r>
    </w:p>
    <w:bookmarkEnd w:id="8025"/>
    <w:bookmarkStart w:name="z8032" w:id="8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модули, ячейки - промывание после монтажа вручную;</w:t>
      </w:r>
    </w:p>
    <w:bookmarkEnd w:id="8026"/>
    <w:bookmarkStart w:name="z8033" w:id="8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монокристаллы - отмывка из расплава раствора азотной кислоты на песчаной бане;</w:t>
      </w:r>
    </w:p>
    <w:bookmarkEnd w:id="8027"/>
    <w:bookmarkStart w:name="z8034" w:id="8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ножки с собранной арматурой - промывание в воде, спирте, ацетоне;</w:t>
      </w:r>
    </w:p>
    <w:bookmarkEnd w:id="8028"/>
    <w:bookmarkStart w:name="z8035" w:id="8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пластины, детали никелевые и коваровые - обезжиривание и промывание;</w:t>
      </w:r>
    </w:p>
    <w:bookmarkEnd w:id="8029"/>
    <w:bookmarkStart w:name="z8036" w:id="8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пластина кремниевая - финишное промывание на установке "Фонтан";</w:t>
      </w:r>
    </w:p>
    <w:bookmarkEnd w:id="8030"/>
    <w:bookmarkStart w:name="z8037" w:id="8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платы керамические - промывание;</w:t>
      </w:r>
    </w:p>
    <w:bookmarkEnd w:id="8031"/>
    <w:bookmarkStart w:name="z8038" w:id="8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платы печатные - промывание на установке вибромойки в спирто-бензиновой смеси;</w:t>
      </w:r>
    </w:p>
    <w:bookmarkEnd w:id="8032"/>
    <w:bookmarkStart w:name="z8039" w:id="8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платы печатные, блоки цветности, радиоканалы, развертки, коллекторы и модули - очистка, промывание, сушка и протирка после монтажа на конвейерах вручную раствором гидролизного спирта;</w:t>
      </w:r>
    </w:p>
    <w:bookmarkEnd w:id="8033"/>
    <w:bookmarkStart w:name="z8040" w:id="8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подложки ситалловые, поликоровые и платы полимерные - очистка;</w:t>
      </w:r>
    </w:p>
    <w:bookmarkEnd w:id="8034"/>
    <w:bookmarkStart w:name="z8041" w:id="8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предохранители керамические - промывание в органических растворителях;</w:t>
      </w:r>
    </w:p>
    <w:bookmarkEnd w:id="8035"/>
    <w:bookmarkStart w:name="z8042" w:id="8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приборы квантовые - обработка оптических деталей с применением органических растворителей, кислот и щелочей;</w:t>
      </w:r>
    </w:p>
    <w:bookmarkEnd w:id="8036"/>
    <w:bookmarkStart w:name="z8043" w:id="8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припой свинцово-оловянный - обработка в моноэтаноламине;</w:t>
      </w:r>
    </w:p>
    <w:bookmarkEnd w:id="8037"/>
    <w:bookmarkStart w:name="z8044" w:id="8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проволока всех размеров из цветных металлов - промывание;</w:t>
      </w:r>
    </w:p>
    <w:bookmarkEnd w:id="8038"/>
    <w:bookmarkStart w:name="z8045" w:id="8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пьезорезонаторы - промывание в трихлорэтилене;</w:t>
      </w:r>
    </w:p>
    <w:bookmarkEnd w:id="8039"/>
    <w:bookmarkStart w:name="z8046" w:id="8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радиодетали и узлы - механическое промывание в неорганических и органических растворителях;</w:t>
      </w:r>
    </w:p>
    <w:bookmarkEnd w:id="8040"/>
    <w:bookmarkStart w:name="z8047" w:id="8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радиодетали - промывание в горячих растворах на агрегатах конвейерного типа;</w:t>
      </w:r>
    </w:p>
    <w:bookmarkEnd w:id="8041"/>
    <w:bookmarkStart w:name="z8048" w:id="8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рамки и приспособления - очистка от оксидных масс с применением аминацетата и трихлорэтилена;</w:t>
      </w:r>
    </w:p>
    <w:bookmarkEnd w:id="8042"/>
    <w:bookmarkStart w:name="z8049" w:id="8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сетки на всех стадиях обработки - обезжиривание и промывание;</w:t>
      </w:r>
    </w:p>
    <w:bookmarkEnd w:id="8043"/>
    <w:bookmarkStart w:name="z8050" w:id="8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слюда пистонированная - промывание в спирте, бензоле;</w:t>
      </w:r>
    </w:p>
    <w:bookmarkEnd w:id="8044"/>
    <w:bookmarkStart w:name="z8051" w:id="8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стекло трубчатое для люминесцентных ламп - промывание;</w:t>
      </w:r>
    </w:p>
    <w:bookmarkEnd w:id="8045"/>
    <w:bookmarkStart w:name="z8052" w:id="8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стеклопластины с эмульсионным слоем - обработка в фиксажном растворе, щелочи; промывание в воде; сушка;</w:t>
      </w:r>
    </w:p>
    <w:bookmarkEnd w:id="8046"/>
    <w:bookmarkStart w:name="z8053" w:id="8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тара карболитовая, полистироловая, металлическая различной конструкции и конфигурации - промывание вручную и в машине с применением кислотных растворителей и ультразвука;</w:t>
      </w:r>
    </w:p>
    <w:bookmarkEnd w:id="8047"/>
    <w:bookmarkStart w:name="z8054" w:id="8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транзисторы - промывание после шлифовки и полировки;</w:t>
      </w:r>
    </w:p>
    <w:bookmarkEnd w:id="8048"/>
    <w:bookmarkStart w:name="z8055" w:id="8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триоды собранные, ножки собранные - обезжиривание;</w:t>
      </w:r>
    </w:p>
    <w:bookmarkEnd w:id="8049"/>
    <w:bookmarkStart w:name="z8056" w:id="8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экраны, конусы электроннолучевых трубок - промывание после шлифования и полирования.</w:t>
      </w:r>
    </w:p>
    <w:bookmarkEnd w:id="8050"/>
    <w:bookmarkStart w:name="z8057" w:id="8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Промывщик деталей и узлов, 3 разряд</w:t>
      </w:r>
    </w:p>
    <w:bookmarkEnd w:id="8051"/>
    <w:bookmarkStart w:name="z8058" w:id="8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945. Характеристика работ:</w:t>
      </w:r>
    </w:p>
    <w:bookmarkEnd w:id="8052"/>
    <w:bookmarkStart w:name="z8059" w:id="8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обезжиривание, очистка, промывание и сушка различных узлов и деталей на полуавтоматических и автоматических установках, на установках звуковой и ультразвуковой очистки с самостоятельным ведением процесса;</w:t>
      </w:r>
    </w:p>
    <w:bookmarkEnd w:id="8053"/>
    <w:bookmarkStart w:name="z8060" w:id="8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регенерации трихлорэтилена;</w:t>
      </w:r>
    </w:p>
    <w:bookmarkEnd w:id="8054"/>
    <w:bookmarkStart w:name="z8061" w:id="8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в хромовой смеси различной концентрации;</w:t>
      </w:r>
    </w:p>
    <w:bookmarkEnd w:id="8055"/>
    <w:bookmarkStart w:name="z8062" w:id="8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подложек с применением сушки в потоке нейтрального газа;</w:t>
      </w:r>
    </w:p>
    <w:bookmarkEnd w:id="8056"/>
    <w:bookmarkStart w:name="z8063" w:id="8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органических и солевых загрязнений деталей и узлов с помощью специальных приборов;</w:t>
      </w:r>
    </w:p>
    <w:bookmarkEnd w:id="8057"/>
    <w:bookmarkStart w:name="z8064" w:id="8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воды и трихлорэтилена.</w:t>
      </w:r>
    </w:p>
    <w:bookmarkEnd w:id="8058"/>
    <w:bookmarkStart w:name="z8065" w:id="8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946. Должен знать:</w:t>
      </w:r>
    </w:p>
    <w:bookmarkEnd w:id="8059"/>
    <w:bookmarkStart w:name="z8066" w:id="8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 для очистки, обезжирования, промывания и сушки деталей, в том числе установок звуковой и ультразвуковой очистки и регенерации трихлорэтилена;</w:t>
      </w:r>
    </w:p>
    <w:bookmarkEnd w:id="8060"/>
    <w:bookmarkStart w:name="z8067" w:id="8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приборов для определения органических, солевых загрязнений деталей, узлов;</w:t>
      </w:r>
    </w:p>
    <w:bookmarkEnd w:id="8061"/>
    <w:bookmarkStart w:name="z8068" w:id="8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растворов на органические и солевые загрязнения, рецепты промывочных и обезжиривающих составов;</w:t>
      </w:r>
    </w:p>
    <w:bookmarkEnd w:id="8062"/>
    <w:bookmarkStart w:name="z8069" w:id="8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работы с хромовой смесью.</w:t>
      </w:r>
    </w:p>
    <w:bookmarkEnd w:id="8063"/>
    <w:bookmarkStart w:name="z8070" w:id="8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947. Примеры работ:</w:t>
      </w:r>
    </w:p>
    <w:bookmarkEnd w:id="8064"/>
    <w:bookmarkStart w:name="z8071" w:id="8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электровакуумных приборов - обработка в хромовой смеси;</w:t>
      </w:r>
    </w:p>
    <w:bookmarkEnd w:id="8065"/>
    <w:bookmarkStart w:name="z8072" w:id="8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обезжирование;</w:t>
      </w:r>
    </w:p>
    <w:bookmarkEnd w:id="8066"/>
    <w:bookmarkStart w:name="z8073" w:id="8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ультразвуком; промывание различными методами;</w:t>
      </w:r>
    </w:p>
    <w:bookmarkEnd w:id="8067"/>
    <w:bookmarkStart w:name="z8074" w:id="8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качества промывания с применением специальных приборов;</w:t>
      </w:r>
    </w:p>
    <w:bookmarkEnd w:id="8068"/>
    <w:bookmarkStart w:name="z8075" w:id="8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детали, узлы полупроводниковых приборов, пластины полупроводниковых материалов - обработка в воде, ацетоне, четыреххлористом углероде с использованием ультразвука;</w:t>
      </w:r>
    </w:p>
    <w:bookmarkEnd w:id="8069"/>
    <w:bookmarkStart w:name="z8076" w:id="8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с глухими отверстиями - очистка ультразвуком;</w:t>
      </w:r>
    </w:p>
    <w:bookmarkEnd w:id="8070"/>
    <w:bookmarkStart w:name="z8077" w:id="8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полупроводниковых приборов - отмывание в горячем трихлорэтилене с его непрерывной регенерацией;</w:t>
      </w:r>
    </w:p>
    <w:bookmarkEnd w:id="8071"/>
    <w:bookmarkStart w:name="z8078" w:id="8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диоды в экспортном и тропическом исполнении - промывание в горячей деионизированной воде;</w:t>
      </w:r>
    </w:p>
    <w:bookmarkEnd w:id="8072"/>
    <w:bookmarkStart w:name="z8079" w:id="8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фотошаблонов - промывание на линии ультразвуковой промывки с применением кислот и органических растворителей;</w:t>
      </w:r>
    </w:p>
    <w:bookmarkEnd w:id="8073"/>
    <w:bookmarkStart w:name="z8080" w:id="8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корпусы, твердые схемы - промывание и сушка;</w:t>
      </w:r>
    </w:p>
    <w:bookmarkEnd w:id="8074"/>
    <w:bookmarkStart w:name="z8081" w:id="8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линии замедления - промывание в ацетоне и спирте;</w:t>
      </w:r>
    </w:p>
    <w:bookmarkEnd w:id="8075"/>
    <w:bookmarkStart w:name="z8082" w:id="8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металлокерамические узлы и детали сложной конфигурации - очистка и обезжирование ультразвуком;</w:t>
      </w:r>
    </w:p>
    <w:bookmarkEnd w:id="8076"/>
    <w:bookmarkStart w:name="z8083" w:id="8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микросхемы, полупроводниковые приборы - промывание в эмульсии на основе органических растворителей и в воде на специальной установке;</w:t>
      </w:r>
    </w:p>
    <w:bookmarkEnd w:id="8077"/>
    <w:bookmarkStart w:name="z8084" w:id="8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микросхемы - обезжирование в кипящем изопропиловом спирте на автомате;</w:t>
      </w:r>
    </w:p>
    <w:bookmarkEnd w:id="8078"/>
    <w:bookmarkStart w:name="z8085" w:id="8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ножка собранная - обработка в растворе щелочи, кислоты; промывание;</w:t>
      </w:r>
    </w:p>
    <w:bookmarkEnd w:id="8079"/>
    <w:bookmarkStart w:name="z8086" w:id="8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полупроводниковых материалов, кристаллы, детали и узлы приборов - промывание в фреоне, изопропиловом спирте и ацетоне;</w:t>
      </w:r>
    </w:p>
    <w:bookmarkEnd w:id="8080"/>
    <w:bookmarkStart w:name="z8087" w:id="8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полупроводниковых материалов - промывание на установках кистевой мойки;</w:t>
      </w:r>
    </w:p>
    <w:bookmarkEnd w:id="8081"/>
    <w:bookmarkStart w:name="z8088" w:id="8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сушка;</w:t>
      </w:r>
    </w:p>
    <w:bookmarkEnd w:id="8082"/>
    <w:bookmarkStart w:name="z8089" w:id="8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обработки под микроскопом;</w:t>
      </w:r>
    </w:p>
    <w:bookmarkEnd w:id="8083"/>
    <w:bookmarkStart w:name="z8090" w:id="8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кремниевые - промывание на ультразвуковых и гидромеханических установках;</w:t>
      </w:r>
    </w:p>
    <w:bookmarkEnd w:id="8084"/>
    <w:bookmarkStart w:name="z8091" w:id="8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платы анодные для люминесцентных индикаторов - обработка в диметилформамиде;</w:t>
      </w:r>
    </w:p>
    <w:bookmarkEnd w:id="8085"/>
    <w:bookmarkStart w:name="z8092" w:id="8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ультразвуком в воде и моющих растворах;</w:t>
      </w:r>
    </w:p>
    <w:bookmarkEnd w:id="8086"/>
    <w:bookmarkStart w:name="z8093" w:id="8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проволока вольфрамовая, титановая, молибденовая, молибденрениевая - химическая обработка;</w:t>
      </w:r>
    </w:p>
    <w:bookmarkEnd w:id="8087"/>
    <w:bookmarkStart w:name="z8094" w:id="8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стекло - промывание в хромовой смеси на установках звуковой и ультразвуковой очистки;</w:t>
      </w:r>
    </w:p>
    <w:bookmarkEnd w:id="8088"/>
    <w:bookmarkStart w:name="z8095" w:id="8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узлы и детали электровакуумного и плазмохимического оборудования - обезжирование и промывание.</w:t>
      </w:r>
    </w:p>
    <w:bookmarkEnd w:id="8089"/>
    <w:bookmarkStart w:name="z8096" w:id="8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Промывщик деталей и узлов, 4 разряд</w:t>
      </w:r>
    </w:p>
    <w:bookmarkEnd w:id="8090"/>
    <w:bookmarkStart w:name="z8097" w:id="8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948. Характеристика работ:</w:t>
      </w:r>
    </w:p>
    <w:bookmarkEnd w:id="8091"/>
    <w:bookmarkStart w:name="z8098" w:id="8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 элементами травления узлов и деталей сложной конфигурации на установках звуковой и ультразвуковой очистки с самостоятельным ведением процесса и наладкой оборудования;</w:t>
      </w:r>
    </w:p>
    <w:bookmarkEnd w:id="8092"/>
    <w:bookmarkStart w:name="z8099" w:id="8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и обезжиривание шлифованного и полированного оптического стекла, кристаллов и масок цветных кинескопов;</w:t>
      </w:r>
    </w:p>
    <w:bookmarkEnd w:id="8093"/>
    <w:bookmarkStart w:name="z8100" w:id="8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рам с масками в органических растворителях;</w:t>
      </w:r>
    </w:p>
    <w:bookmarkEnd w:id="8094"/>
    <w:bookmarkStart w:name="z8101" w:id="8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8095"/>
    <w:bookmarkStart w:name="z8102" w:id="8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949. Должен знать:</w:t>
      </w:r>
    </w:p>
    <w:bookmarkEnd w:id="8096"/>
    <w:bookmarkStart w:name="z8103" w:id="8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наладку установок звуковой и ультразвуковой очистки;</w:t>
      </w:r>
    </w:p>
    <w:bookmarkEnd w:id="8097"/>
    <w:bookmarkStart w:name="z8104" w:id="8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сложных травильных составов;</w:t>
      </w:r>
    </w:p>
    <w:bookmarkEnd w:id="8098"/>
    <w:bookmarkStart w:name="z8105" w:id="8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различных специальных приспособлений и контрольно-измерительных приборов;</w:t>
      </w:r>
    </w:p>
    <w:bookmarkEnd w:id="8099"/>
    <w:bookmarkStart w:name="z8106" w:id="8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 и физики в пределах выполняемой работы.</w:t>
      </w:r>
    </w:p>
    <w:bookmarkEnd w:id="8100"/>
    <w:bookmarkStart w:name="z8107" w:id="8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950. Примеры работ:</w:t>
      </w:r>
    </w:p>
    <w:bookmarkEnd w:id="8101"/>
    <w:bookmarkStart w:name="z8108" w:id="8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и керамические различной конфигурации, детали контактов магнитоуправляемых - обезжиривание, травление и обработка ультразвуком;</w:t>
      </w:r>
    </w:p>
    <w:bookmarkEnd w:id="8102"/>
    <w:bookmarkStart w:name="z8109" w:id="8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кварцевые трубы для термического оборудования - травление с применением фтористоводородной кислоты и промывание;</w:t>
      </w:r>
    </w:p>
    <w:bookmarkEnd w:id="8103"/>
    <w:bookmarkStart w:name="z8110" w:id="8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кварцевая и стеклянная оснастка и узлы - травление и промывание;</w:t>
      </w:r>
    </w:p>
    <w:bookmarkEnd w:id="8104"/>
    <w:bookmarkStart w:name="z8111" w:id="8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микросхемы сверхвысокой частоты - обезжиривание и промывание;</w:t>
      </w:r>
    </w:p>
    <w:bookmarkEnd w:id="8105"/>
    <w:bookmarkStart w:name="z8112" w:id="8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пластины полупроводниковые полированные - промывание в перекисно-аммиачных и кислотных растворах; </w:t>
      </w:r>
    </w:p>
    <w:bookmarkEnd w:id="8106"/>
    <w:bookmarkStart w:name="z8113" w:id="8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на финишной установке типа "УМО";</w:t>
      </w:r>
    </w:p>
    <w:bookmarkEnd w:id="8107"/>
    <w:bookmarkStart w:name="z8114" w:id="8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оптические детали из стекла и кристаллов, сборки всех размеров и классов чистоты - промывание.</w:t>
      </w:r>
    </w:p>
    <w:bookmarkEnd w:id="8108"/>
    <w:bookmarkStart w:name="z8115" w:id="8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Сортировщик изделий, сырья и материалов, 1 разряд</w:t>
      </w:r>
    </w:p>
    <w:bookmarkEnd w:id="8109"/>
    <w:bookmarkStart w:name="z8116" w:id="8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951. Характеристика работ:</w:t>
      </w:r>
    </w:p>
    <w:bookmarkEnd w:id="8110"/>
    <w:bookmarkStart w:name="z8117" w:id="8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технологическим инструкциям керамических и ферритовых деталей после литья, обжига, шлифования по внешнему виду на отсутствие недоливов, раковин, трещин, сколов, пузырей и иное;</w:t>
      </w:r>
    </w:p>
    <w:bookmarkEnd w:id="8111"/>
    <w:bookmarkStart w:name="z8118" w:id="8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пьезокварцевых пластин с помощью микрометрического инструмента;</w:t>
      </w:r>
    </w:p>
    <w:bookmarkEnd w:id="8112"/>
    <w:bookmarkStart w:name="z8119" w:id="8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пластин;</w:t>
      </w:r>
    </w:p>
    <w:bookmarkEnd w:id="8113"/>
    <w:bookmarkStart w:name="z8120" w:id="8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пластин по толщине и контурным размерам для дальнейшей обработки.</w:t>
      </w:r>
    </w:p>
    <w:bookmarkEnd w:id="8114"/>
    <w:bookmarkStart w:name="z8121" w:id="8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952. Должен знать:</w:t>
      </w:r>
    </w:p>
    <w:bookmarkEnd w:id="8115"/>
    <w:bookmarkStart w:name="z8122" w:id="8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специальных приспособлений и контрольно-измерительных инструментов;</w:t>
      </w:r>
    </w:p>
    <w:bookmarkEnd w:id="8116"/>
    <w:bookmarkStart w:name="z8123" w:id="8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группирован пьезокварцевых пластин;</w:t>
      </w:r>
    </w:p>
    <w:bookmarkEnd w:id="8117"/>
    <w:bookmarkStart w:name="z8124" w:id="8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дефектов.</w:t>
      </w:r>
    </w:p>
    <w:bookmarkEnd w:id="8118"/>
    <w:bookmarkStart w:name="z8125" w:id="8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953. Примеры работ:</w:t>
      </w:r>
    </w:p>
    <w:bookmarkEnd w:id="8119"/>
    <w:bookmarkStart w:name="z8126" w:id="8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блоки-переходники - сортировка после пайки;</w:t>
      </w:r>
    </w:p>
    <w:bookmarkEnd w:id="8120"/>
    <w:bookmarkStart w:name="z8127" w:id="8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керамические - сортировка по внешнему виду;</w:t>
      </w:r>
    </w:p>
    <w:bookmarkEnd w:id="8121"/>
    <w:bookmarkStart w:name="z8128" w:id="8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предохранители стеклянные - сортировка после пайки;</w:t>
      </w:r>
    </w:p>
    <w:bookmarkEnd w:id="8122"/>
    <w:bookmarkStart w:name="z8129" w:id="8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экраны "ПЛК-7, 9" - сортировка по внешнему виду на отсутствие трещин, вмятин.</w:t>
      </w:r>
    </w:p>
    <w:bookmarkEnd w:id="8123"/>
    <w:bookmarkStart w:name="z8130" w:id="8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Сортировщик изделий, сырья и материалов, 2 разряд</w:t>
      </w:r>
    </w:p>
    <w:bookmarkEnd w:id="8124"/>
    <w:bookmarkStart w:name="z8131" w:id="8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954. Характеристика работ:</w:t>
      </w:r>
    </w:p>
    <w:bookmarkEnd w:id="8125"/>
    <w:bookmarkStart w:name="z8132" w:id="8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готовых приборов, пластин, кристаллов, пьезокварца по внешнему виду;</w:t>
      </w:r>
    </w:p>
    <w:bookmarkEnd w:id="8126"/>
    <w:bookmarkStart w:name="z8133" w:id="8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пластин по толщине с помощью измерительных инструментов (индикаторная головка, микрометр, штангенциркуль);</w:t>
      </w:r>
    </w:p>
    <w:bookmarkEnd w:id="8127"/>
    <w:bookmarkStart w:name="z8134" w:id="8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приборов, пластин, кристаллов по типам, размерам, толщине и по несложным видам брака (сколов, проколов, трещин и иное);</w:t>
      </w:r>
    </w:p>
    <w:bookmarkEnd w:id="8128"/>
    <w:bookmarkStart w:name="z8135" w:id="8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глины и шамота с устранением инородных примесей;</w:t>
      </w:r>
    </w:p>
    <w:bookmarkEnd w:id="8129"/>
    <w:bookmarkStart w:name="z8136" w:id="8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керамических и ферритовых изделий по внешнему виду с выборочной проверкой размеров (геометрических или по одному из электрических параметров);</w:t>
      </w:r>
    </w:p>
    <w:bookmarkEnd w:id="8130"/>
    <w:bookmarkStart w:name="z8137" w:id="8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по геометрическим размерам стеклянных, керамических и ферритовых деталей на автомате и вручную с помощью контрольно-измерительных приборов и инструментов;</w:t>
      </w:r>
    </w:p>
    <w:bookmarkEnd w:id="8131"/>
    <w:bookmarkStart w:name="z8138" w:id="8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раскалибровка изделий по электрическим параметрам на приборах;</w:t>
      </w:r>
    </w:p>
    <w:bookmarkEnd w:id="8132"/>
    <w:bookmarkStart w:name="z8139" w:id="8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пределов допусков по таблицам;</w:t>
      </w:r>
    </w:p>
    <w:bookmarkEnd w:id="8133"/>
    <w:bookmarkStart w:name="z8140" w:id="8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по приборам дефектов изделий.</w:t>
      </w:r>
    </w:p>
    <w:bookmarkEnd w:id="8134"/>
    <w:bookmarkStart w:name="z8141" w:id="8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955. Должен знать:</w:t>
      </w:r>
    </w:p>
    <w:bookmarkEnd w:id="8135"/>
    <w:bookmarkStart w:name="z8142" w:id="8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принцип действия обслуживаемого оборудования;</w:t>
      </w:r>
    </w:p>
    <w:bookmarkEnd w:id="8136"/>
    <w:bookmarkStart w:name="z8143" w:id="8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 и контрольно-измерительных инструментов для ведения процесса сортировки и раскалибровки;</w:t>
      </w:r>
    </w:p>
    <w:bookmarkEnd w:id="8137"/>
    <w:bookmarkStart w:name="z8144" w:id="8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изделий по внешнему виду и толщине;</w:t>
      </w:r>
    </w:p>
    <w:bookmarkEnd w:id="8138"/>
    <w:bookmarkStart w:name="z8145" w:id="8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дефектов;</w:t>
      </w:r>
    </w:p>
    <w:bookmarkEnd w:id="8139"/>
    <w:bookmarkStart w:name="z8146" w:id="8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полупроводниковых материалов;</w:t>
      </w:r>
    </w:p>
    <w:bookmarkEnd w:id="8140"/>
    <w:bookmarkStart w:name="z8147" w:id="8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типы пьезокварцевых пластин и кристаллов;</w:t>
      </w:r>
    </w:p>
    <w:bookmarkEnd w:id="8141"/>
    <w:bookmarkStart w:name="z8148" w:id="8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структуру естественного и искусственного пьезокварца;</w:t>
      </w:r>
    </w:p>
    <w:bookmarkEnd w:id="8142"/>
    <w:bookmarkStart w:name="z8149" w:id="8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и чертежи на сортируемые изделия.</w:t>
      </w:r>
    </w:p>
    <w:bookmarkEnd w:id="8143"/>
    <w:bookmarkStart w:name="z8150" w:id="8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956. Примеры работ:</w:t>
      </w:r>
    </w:p>
    <w:bookmarkEnd w:id="8144"/>
    <w:bookmarkStart w:name="z8151" w:id="8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галька и кристаллы пьезокварца - сортировка по сортам, размерам и качеству;</w:t>
      </w:r>
    </w:p>
    <w:bookmarkEnd w:id="8145"/>
    <w:bookmarkStart w:name="z8152" w:id="8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галька, шамот, тальк и иное материалы - сортировка от инородных предметов и включений;</w:t>
      </w:r>
    </w:p>
    <w:bookmarkEnd w:id="8146"/>
    <w:bookmarkStart w:name="z8153" w:id="8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резисторов, конденсаторов и изоляторов - сортировка по внешнему виду и геометрическим размерам;</w:t>
      </w:r>
    </w:p>
    <w:bookmarkEnd w:id="8147"/>
    <w:bookmarkStart w:name="z8154" w:id="8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изделия керамические и ферритовые - сортировка по внешнему виду и геометрическим размерам;</w:t>
      </w:r>
    </w:p>
    <w:bookmarkEnd w:id="8148"/>
    <w:bookmarkStart w:name="z8155" w:id="8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комплектующие для модульных трансформаторов - сортировка по внешнему виду и геометрическим размерам;</w:t>
      </w:r>
    </w:p>
    <w:bookmarkEnd w:id="8149"/>
    <w:bookmarkStart w:name="z8156" w:id="8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всех видов (готовые) - сортировка по внешнему виду с выборочной проверкой размеров;</w:t>
      </w:r>
    </w:p>
    <w:bookmarkEnd w:id="8150"/>
    <w:bookmarkStart w:name="z8157" w:id="8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конденсаторы "КТЧ-1Т", "ММКТ" - сортировка с измерением наличия контакта выводов ротора и статора;</w:t>
      </w:r>
    </w:p>
    <w:bookmarkEnd w:id="8151"/>
    <w:bookmarkStart w:name="z8158" w:id="8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"КПК-1" - сортировка готовых конденсаторов по внешнему виду с измерением параллельности плоскостей конденсаторов по лекальной линейке;</w:t>
      </w:r>
    </w:p>
    <w:bookmarkEnd w:id="8152"/>
    <w:bookmarkStart w:name="z8159" w:id="8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магниты (детали) "МБА" и "МБИ" - разбраковка по внешнему виду;</w:t>
      </w:r>
    </w:p>
    <w:bookmarkEnd w:id="8153"/>
    <w:bookmarkStart w:name="z8160" w:id="8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металлизированная бумага, пленка - сортировка по внешнему виду и геометрическим размерам;</w:t>
      </w:r>
    </w:p>
    <w:bookmarkEnd w:id="8154"/>
    <w:bookmarkStart w:name="z8161" w:id="8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микроплаты - сортировка на просвет;</w:t>
      </w:r>
    </w:p>
    <w:bookmarkEnd w:id="8155"/>
    <w:bookmarkStart w:name="z8162" w:id="8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микросхемы, диодные и транзисторные матрицы - разбраковка по внешнему виду; сортировка по наличию выводов; укладка в тару;</w:t>
      </w:r>
    </w:p>
    <w:bookmarkEnd w:id="8156"/>
    <w:bookmarkStart w:name="z8163" w:id="8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панели (готовые) - сортировка с выборочной проверкой размеров и механических характеристик;</w:t>
      </w:r>
    </w:p>
    <w:bookmarkEnd w:id="8157"/>
    <w:bookmarkStart w:name="z8164" w:id="8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полупроводниковых материалов - сортировка по толщине, клину, прогибу с помощью индикаторной головки;</w:t>
      </w:r>
    </w:p>
    <w:bookmarkEnd w:id="8158"/>
    <w:bookmarkStart w:name="z8165" w:id="8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пленка керамическая - разбраковка на световых установках;</w:t>
      </w:r>
    </w:p>
    <w:bookmarkEnd w:id="8159"/>
    <w:bookmarkStart w:name="z8166" w:id="8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резисторы мощностью от 0,05 до 10 Ватт - раскалибровка по геометрическим размерам и внешнему виду;</w:t>
      </w:r>
    </w:p>
    <w:bookmarkEnd w:id="8160"/>
    <w:bookmarkStart w:name="z8167" w:id="8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предохранители керамические - сортировка после пайки;</w:t>
      </w:r>
    </w:p>
    <w:bookmarkEnd w:id="8161"/>
    <w:bookmarkStart w:name="z8168" w:id="8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стеклотрубки - сортировка по наружному и внутреннему диаметру и внешнему виду;</w:t>
      </w:r>
    </w:p>
    <w:bookmarkEnd w:id="8162"/>
    <w:bookmarkStart w:name="z8169" w:id="8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триоды, диоды, кристаллы, арматура собранная - сортировка по внешнему виду;</w:t>
      </w:r>
    </w:p>
    <w:bookmarkEnd w:id="8163"/>
    <w:bookmarkStart w:name="z8170" w:id="8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ферриты марганец-цинковые - разбраковка по внешнему виду и геометрическим размерам вручную.</w:t>
      </w:r>
    </w:p>
    <w:bookmarkEnd w:id="8164"/>
    <w:bookmarkStart w:name="z8171" w:id="8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Сортировщик изделий, сырья и материалов, 3 разряд</w:t>
      </w:r>
    </w:p>
    <w:bookmarkEnd w:id="8165"/>
    <w:bookmarkStart w:name="z8172" w:id="8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957. Характеристика работ:</w:t>
      </w:r>
    </w:p>
    <w:bookmarkEnd w:id="8166"/>
    <w:bookmarkStart w:name="z8173" w:id="8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кристаллов по группам толщины вручную и на установках вибросортировки;</w:t>
      </w:r>
    </w:p>
    <w:bookmarkEnd w:id="8167"/>
    <w:bookmarkStart w:name="z8174" w:id="8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укладка в тару с одновременной сортировкой по несложным видам брака;</w:t>
      </w:r>
    </w:p>
    <w:bookmarkEnd w:id="8168"/>
    <w:bookmarkStart w:name="z8175" w:id="8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раскалибровка стеклянных, керамических и ферритовых изделий по геометрическим размерам и электрическим параметрам на автоматическом оборудовании;</w:t>
      </w:r>
    </w:p>
    <w:bookmarkEnd w:id="8169"/>
    <w:bookmarkStart w:name="z8176" w:id="8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и сортировка пьезокварцевых пластин и кристаллов по типам и видам и группировка их по кристаллофизическим признакам с помощью специальных приспособлений и измерительных приборов;</w:t>
      </w:r>
    </w:p>
    <w:bookmarkEnd w:id="8170"/>
    <w:bookmarkStart w:name="z8177" w:id="8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электроизмерительных приборов и установок сортировки на заданные параметры.</w:t>
      </w:r>
    </w:p>
    <w:bookmarkEnd w:id="8171"/>
    <w:bookmarkStart w:name="z8178" w:id="8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958. Должен знать:</w:t>
      </w:r>
    </w:p>
    <w:bookmarkEnd w:id="8172"/>
    <w:bookmarkStart w:name="z8179" w:id="8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оборудования, применяемого при сортировке и раскалибровке;</w:t>
      </w:r>
    </w:p>
    <w:bookmarkEnd w:id="8173"/>
    <w:bookmarkStart w:name="z8180" w:id="8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инструментов и приборов;</w:t>
      </w:r>
    </w:p>
    <w:bookmarkEnd w:id="8174"/>
    <w:bookmarkStart w:name="z8181" w:id="8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приборов и установок на заданные параметры;</w:t>
      </w:r>
    </w:p>
    <w:bookmarkEnd w:id="8175"/>
    <w:bookmarkStart w:name="z8182" w:id="8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пьезокварцевых пластин;</w:t>
      </w:r>
    </w:p>
    <w:bookmarkEnd w:id="8176"/>
    <w:bookmarkStart w:name="z8183" w:id="8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кристаллофизике;</w:t>
      </w:r>
    </w:p>
    <w:bookmarkEnd w:id="8177"/>
    <w:bookmarkStart w:name="z8184" w:id="8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размеры и параметры сортируемых изделий;</w:t>
      </w:r>
    </w:p>
    <w:bookmarkEnd w:id="8178"/>
    <w:bookmarkStart w:name="z8185" w:id="8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радиотехнику в объеме выполняемой работы.</w:t>
      </w:r>
    </w:p>
    <w:bookmarkEnd w:id="8179"/>
    <w:bookmarkStart w:name="z8186" w:id="8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959. Примеры работ:</w:t>
      </w:r>
    </w:p>
    <w:bookmarkEnd w:id="8180"/>
    <w:bookmarkStart w:name="z8187" w:id="8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керамических конденсаторов, газопоглотители, детали вакуумных приборов - сортировка по геометрическим размерам и внешнему виду;</w:t>
      </w:r>
    </w:p>
    <w:bookmarkEnd w:id="8181"/>
    <w:bookmarkStart w:name="z8188" w:id="8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металлокерамических корпусов (платы) - разбраковка по внешнему виду под микроскопом;</w:t>
      </w:r>
    </w:p>
    <w:bookmarkEnd w:id="8182"/>
    <w:bookmarkStart w:name="z8189" w:id="8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ферритовые - разбраковка по внешнему виду и геометрическим размерам на конвейерной линии;</w:t>
      </w:r>
    </w:p>
    <w:bookmarkEnd w:id="8183"/>
    <w:bookmarkStart w:name="z8190" w:id="8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из различных керамических масс и стекла - раскалибровка по геометрическим размерам и внешнему виду различным измерительным инструментом;</w:t>
      </w:r>
    </w:p>
    <w:bookmarkEnd w:id="8184"/>
    <w:bookmarkStart w:name="z8191" w:id="8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керамические подстроечные, стеклокерамические - сортировка;</w:t>
      </w:r>
    </w:p>
    <w:bookmarkEnd w:id="8185"/>
    <w:bookmarkStart w:name="z8192" w:id="8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керамические малогабаритные и их заготовки - сортировка по внешнему виду на соответствие образцам с применением микроскопа;</w:t>
      </w:r>
    </w:p>
    <w:bookmarkEnd w:id="8186"/>
    <w:bookmarkStart w:name="z8193" w:id="8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кристаллы - измерение габаритных размеров на шатографе; </w:t>
      </w:r>
    </w:p>
    <w:bookmarkEnd w:id="8187"/>
    <w:bookmarkStart w:name="z8194" w:id="8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кристаллов по толщине по группам через 5 микрометров;</w:t>
      </w:r>
    </w:p>
    <w:bookmarkEnd w:id="8188"/>
    <w:bookmarkStart w:name="z8195" w:id="8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по внешнему виду и укладка в тару;</w:t>
      </w:r>
    </w:p>
    <w:bookmarkEnd w:id="8189"/>
    <w:bookmarkStart w:name="z8196" w:id="8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корпуса металлокерамические - разбраковка с применением микроскопа после пайки и гальванопокрытия; </w:t>
      </w:r>
    </w:p>
    <w:bookmarkEnd w:id="8190"/>
    <w:bookmarkStart w:name="z8197" w:id="8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размеров отслоений, смещения ободка и контактных площадок;</w:t>
      </w:r>
    </w:p>
    <w:bookmarkEnd w:id="8191"/>
    <w:bookmarkStart w:name="z8198" w:id="8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корпуса для интегральных схем - разбраковка;</w:t>
      </w:r>
    </w:p>
    <w:bookmarkEnd w:id="8192"/>
    <w:bookmarkStart w:name="z8199" w:id="8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диода - сортировка (разбраковка) по группам под микроскопом;</w:t>
      </w:r>
    </w:p>
    <w:bookmarkEnd w:id="8193"/>
    <w:bookmarkStart w:name="z8200" w:id="8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микросхемы - разбраковка по внешнему виду корпусов; контроль габаритных размеров, проверка качества маркировки;</w:t>
      </w:r>
    </w:p>
    <w:bookmarkEnd w:id="8194"/>
    <w:bookmarkStart w:name="z8201" w:id="8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микроплаты, платы, микротрансформаторы - сортировка под микроскопом на отсутствие трещин;</w:t>
      </w:r>
    </w:p>
    <w:bookmarkEnd w:id="8195"/>
    <w:bookmarkStart w:name="z8202" w:id="8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резисторы различных типов и мощностей - раскалибровка по геометрическим размерам, параметрам и внешнему виду вручную и на автоматах;</w:t>
      </w:r>
    </w:p>
    <w:bookmarkEnd w:id="8196"/>
    <w:bookmarkStart w:name="z8203" w:id="8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проволочные - сортировка под микроскопом после намотки;</w:t>
      </w:r>
    </w:p>
    <w:bookmarkEnd w:id="8197"/>
    <w:bookmarkStart w:name="z8204" w:id="8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секции пленочные - сортировка и подпрессовка секций на автомате;</w:t>
      </w:r>
    </w:p>
    <w:bookmarkEnd w:id="8198"/>
    <w:bookmarkStart w:name="z8205" w:id="8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стеклоизделия электровакуумного производства - сортировка по внешнему виду и геометрическим размерам;</w:t>
      </w:r>
    </w:p>
    <w:bookmarkEnd w:id="8199"/>
    <w:bookmarkStart w:name="z8206" w:id="8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слюда (серебреная и несеребряная) - сортировка по толщине и внешнему виду;</w:t>
      </w:r>
    </w:p>
    <w:bookmarkEnd w:id="8200"/>
    <w:bookmarkStart w:name="z8207" w:id="8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трубки "ТШ", "ВС", "БЛП" - сортировка на автоматах типа "Акор";</w:t>
      </w:r>
    </w:p>
    <w:bookmarkEnd w:id="8201"/>
    <w:bookmarkStart w:name="z8208" w:id="8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ферриты марганец-цинковые - разбраковка по магнитной проницаемости на полуавтомате "ПРФК" и автомате "АРФК";</w:t>
      </w:r>
    </w:p>
    <w:bookmarkEnd w:id="8202"/>
    <w:bookmarkStart w:name="z8209" w:id="8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ферритовые сердечники - разбраковка по высоте на калибраторе с помощью индикатора.</w:t>
      </w:r>
    </w:p>
    <w:bookmarkEnd w:id="8203"/>
    <w:bookmarkStart w:name="z8210" w:id="8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Сортировщик изделий, сырья и материалов, 4 разряд</w:t>
      </w:r>
    </w:p>
    <w:bookmarkEnd w:id="8204"/>
    <w:bookmarkStart w:name="z8211" w:id="8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960. Характеристика работ:</w:t>
      </w:r>
    </w:p>
    <w:bookmarkEnd w:id="8205"/>
    <w:bookmarkStart w:name="z8212" w:id="8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нескольких типов полупроводниковых приборов специального назначения по внешнему виду;</w:t>
      </w:r>
    </w:p>
    <w:bookmarkEnd w:id="8206"/>
    <w:bookmarkStart w:name="z8213" w:id="8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кристаллов, пластин полупроводниковых материалов на установках в ручном, полуавтоматическом и автоматическом режиме работы по группам толщины с точностью ± 1микрометров;</w:t>
      </w:r>
    </w:p>
    <w:bookmarkEnd w:id="8207"/>
    <w:bookmarkStart w:name="z8214" w:id="8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деталей и узлов полупроводниковых приборов по внешнему виду и размерам с точностью ± 0,1 микрометров с применением измерительных инструментов и оптических приборов;</w:t>
      </w:r>
    </w:p>
    <w:bookmarkEnd w:id="8208"/>
    <w:bookmarkStart w:name="z8215" w:id="8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и сортировка блочков пьезокварца по типам и видам;</w:t>
      </w:r>
    </w:p>
    <w:bookmarkEnd w:id="8209"/>
    <w:bookmarkStart w:name="z8216" w:id="8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направления больших и малых граней в кристаллах и блочках, отсутствие зон роста;</w:t>
      </w:r>
    </w:p>
    <w:bookmarkEnd w:id="8210"/>
    <w:bookmarkStart w:name="z8217" w:id="8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перестройка установок сортировки по эталону, проверка точности эталона на оптиметре.</w:t>
      </w:r>
    </w:p>
    <w:bookmarkEnd w:id="8211"/>
    <w:bookmarkStart w:name="z8218" w:id="8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961. Должен знать:</w:t>
      </w:r>
    </w:p>
    <w:bookmarkEnd w:id="8212"/>
    <w:bookmarkStart w:name="z8219" w:id="8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настройку, перестройку и способы наладки обслуживаемых установок;</w:t>
      </w:r>
    </w:p>
    <w:bookmarkEnd w:id="8213"/>
    <w:bookmarkStart w:name="z8220" w:id="8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и инструментов;</w:t>
      </w:r>
    </w:p>
    <w:bookmarkEnd w:id="8214"/>
    <w:bookmarkStart w:name="z8221" w:id="8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искусственно выращенной кварц;</w:t>
      </w:r>
    </w:p>
    <w:bookmarkEnd w:id="8215"/>
    <w:bookmarkStart w:name="z8222" w:id="8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виды блочков пьезокварца и их назначение;</w:t>
      </w:r>
    </w:p>
    <w:bookmarkEnd w:id="8216"/>
    <w:bookmarkStart w:name="z8223" w:id="8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роста кристаллов;</w:t>
      </w:r>
    </w:p>
    <w:bookmarkEnd w:id="8217"/>
    <w:bookmarkStart w:name="z8224" w:id="8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морфологии кристаллов искусственного кварца;</w:t>
      </w:r>
    </w:p>
    <w:bookmarkEnd w:id="8218"/>
    <w:bookmarkStart w:name="z8225" w:id="8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нормативно-технической документации по классификации дефектов изделий.</w:t>
      </w:r>
    </w:p>
    <w:bookmarkEnd w:id="8219"/>
    <w:bookmarkStart w:name="z8226" w:id="8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962. Примеры работ:</w:t>
      </w:r>
    </w:p>
    <w:bookmarkEnd w:id="8220"/>
    <w:bookmarkStart w:name="z8227" w:id="8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кварцевые (секции кварцевые ориентированные; пластины кварцевые специальные; бруски кварцевые звукопроводящие) - сортировка;</w:t>
      </w:r>
    </w:p>
    <w:bookmarkEnd w:id="8221"/>
    <w:bookmarkStart w:name="z8228" w:id="8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изоляторы "П" - образные - разбраковка по внешнему виду и геометрии;</w:t>
      </w:r>
    </w:p>
    <w:bookmarkEnd w:id="8222"/>
    <w:bookmarkStart w:name="z8229" w:id="8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кремния, германия - сортировка по толщине, по группам;</w:t>
      </w:r>
    </w:p>
    <w:bookmarkEnd w:id="8223"/>
    <w:bookmarkStart w:name="z8230" w:id="8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стержни, штабики, пластины, знаки - разбраковка, сортировка по группам;</w:t>
      </w:r>
    </w:p>
    <w:bookmarkEnd w:id="8224"/>
    <w:bookmarkStart w:name="z8231" w:id="8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стеклотрубки, баллоны, держатели, выводы - сортировка по внешнему виду и размерам.</w:t>
      </w:r>
    </w:p>
    <w:bookmarkEnd w:id="8225"/>
    <w:bookmarkStart w:name="z8232" w:id="8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Галтовщик, 1 разряд</w:t>
      </w:r>
    </w:p>
    <w:bookmarkEnd w:id="8226"/>
    <w:bookmarkStart w:name="z8233" w:id="8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963. Характеристика работ:</w:t>
      </w:r>
    </w:p>
    <w:bookmarkEnd w:id="8227"/>
    <w:bookmarkStart w:name="z8234" w:id="8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 галтовочном барабане керамических оснований, алюминиевых и стальных деталей, их промывка в дистиллированной воде после травления и сушка;</w:t>
      </w:r>
    </w:p>
    <w:bookmarkEnd w:id="8228"/>
    <w:bookmarkStart w:name="z8235" w:id="8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отсеивание песка от керамических заготовок, опилок - от стальных и алюминиевых деталей;</w:t>
      </w:r>
    </w:p>
    <w:bookmarkEnd w:id="8229"/>
    <w:bookmarkStart w:name="z8236" w:id="8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кварцевого песка для галтовочного барабана;</w:t>
      </w:r>
    </w:p>
    <w:bookmarkEnd w:id="8230"/>
    <w:bookmarkStart w:name="z8237" w:id="8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опилок в галтовочный барабан.</w:t>
      </w:r>
    </w:p>
    <w:bookmarkEnd w:id="8231"/>
    <w:bookmarkStart w:name="z8238" w:id="8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964. Должен знать:</w:t>
      </w:r>
    </w:p>
    <w:bookmarkEnd w:id="8232"/>
    <w:bookmarkStart w:name="z8239" w:id="8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наименование и назначение его важнейших частей;</w:t>
      </w:r>
    </w:p>
    <w:bookmarkEnd w:id="8233"/>
    <w:bookmarkStart w:name="z8240" w:id="8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обрабатываемых материалов;</w:t>
      </w:r>
    </w:p>
    <w:bookmarkEnd w:id="8234"/>
    <w:bookmarkStart w:name="z8241" w:id="8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очистки и промывки в воде керамических изделий до и после травления;</w:t>
      </w:r>
    </w:p>
    <w:bookmarkEnd w:id="8235"/>
    <w:bookmarkStart w:name="z8242" w:id="8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механической очистки и промывки в воде заготовок.</w:t>
      </w:r>
    </w:p>
    <w:bookmarkEnd w:id="8236"/>
    <w:bookmarkStart w:name="z8243" w:id="8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Галтовщик, 2 разряд</w:t>
      </w:r>
    </w:p>
    <w:bookmarkEnd w:id="8237"/>
    <w:bookmarkStart w:name="z8244" w:id="8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965. Характеристика работ:</w:t>
      </w:r>
    </w:p>
    <w:bookmarkEnd w:id="8238"/>
    <w:bookmarkStart w:name="z8245" w:id="8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изделий электронной техники, заготовок деталей часов, часовых и технических камней согласно технологическим требованиям;</w:t>
      </w:r>
    </w:p>
    <w:bookmarkEnd w:id="8239"/>
    <w:bookmarkStart w:name="z8246" w:id="8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изделий по степени обжига по партиям;</w:t>
      </w:r>
    </w:p>
    <w:bookmarkEnd w:id="8240"/>
    <w:bookmarkStart w:name="z8247" w:id="8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стальных деталей в галтовочном барабане в опилках, смоченных бензином;</w:t>
      </w:r>
    </w:p>
    <w:bookmarkEnd w:id="8241"/>
    <w:bookmarkStart w:name="z8248" w:id="8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и очистительных материалов в колокольные ванны, шаровые мельницы и вибромельницы согласно нормам загрузки по партиям;</w:t>
      </w:r>
    </w:p>
    <w:bookmarkEnd w:id="8242"/>
    <w:bookmarkStart w:name="z8249" w:id="8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изделий и заготовок и отсев очистительных материалов;</w:t>
      </w:r>
    </w:p>
    <w:bookmarkEnd w:id="8243"/>
    <w:bookmarkStart w:name="z8250" w:id="8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заготовок.</w:t>
      </w:r>
    </w:p>
    <w:bookmarkEnd w:id="8244"/>
    <w:bookmarkStart w:name="z8251" w:id="8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966. Должен знать:</w:t>
      </w:r>
    </w:p>
    <w:bookmarkEnd w:id="8245"/>
    <w:bookmarkStart w:name="z8252" w:id="8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246"/>
    <w:bookmarkStart w:name="z8253" w:id="8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оптимальное количество заготовок, загружаемых в барабаны;</w:t>
      </w:r>
    </w:p>
    <w:bookmarkEnd w:id="8247"/>
    <w:bookmarkStart w:name="z8254" w:id="8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процесса галтовки;</w:t>
      </w:r>
    </w:p>
    <w:bookmarkEnd w:id="8248"/>
    <w:bookmarkStart w:name="z8255" w:id="8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8249"/>
    <w:bookmarkStart w:name="z8256" w:id="8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отклонения изделий, заготовок от заданных размеров;</w:t>
      </w:r>
    </w:p>
    <w:bookmarkEnd w:id="8250"/>
    <w:bookmarkStart w:name="z8257" w:id="8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применяемых для очистки материалов;</w:t>
      </w:r>
    </w:p>
    <w:bookmarkEnd w:id="8251"/>
    <w:bookmarkStart w:name="z8258" w:id="8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после галтовки, способы проверки качества галтовки.</w:t>
      </w:r>
    </w:p>
    <w:bookmarkEnd w:id="8252"/>
    <w:bookmarkStart w:name="z8259" w:id="8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Галтовщик, 3 разряд</w:t>
      </w:r>
    </w:p>
    <w:bookmarkEnd w:id="8253"/>
    <w:bookmarkStart w:name="z8260" w:id="8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Характеристика работ:</w:t>
      </w:r>
    </w:p>
    <w:bookmarkEnd w:id="8254"/>
    <w:bookmarkStart w:name="z8261" w:id="8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заготовок и изделий на виброполировальных установках;</w:t>
      </w:r>
    </w:p>
    <w:bookmarkEnd w:id="8255"/>
    <w:bookmarkStart w:name="z8262" w:id="8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заусенцев механическим способом на установках виброгалтовки, валковой мельнице;</w:t>
      </w:r>
    </w:p>
    <w:bookmarkEnd w:id="8256"/>
    <w:bookmarkStart w:name="z8263" w:id="8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заготовок и наполнительных материалов в наполнительные емкости;</w:t>
      </w:r>
    </w:p>
    <w:bookmarkEnd w:id="8257"/>
    <w:bookmarkStart w:name="z8264" w:id="8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заготовок и отделение от наполнителя.</w:t>
      </w:r>
    </w:p>
    <w:bookmarkEnd w:id="8258"/>
    <w:bookmarkStart w:name="z8265" w:id="8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968. Должен знать:</w:t>
      </w:r>
    </w:p>
    <w:bookmarkEnd w:id="8259"/>
    <w:bookmarkStart w:name="z8266" w:id="8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виброполировальных установок;</w:t>
      </w:r>
    </w:p>
    <w:bookmarkEnd w:id="8260"/>
    <w:bookmarkStart w:name="z8267" w:id="8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оптимальное количество загружаемых заготовок и наполнителя; длительность процесса обработки;</w:t>
      </w:r>
    </w:p>
    <w:bookmarkEnd w:id="8261"/>
    <w:bookmarkStart w:name="z8268" w:id="8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8262"/>
    <w:bookmarkStart w:name="z8269" w:id="8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детали.</w:t>
      </w:r>
    </w:p>
    <w:bookmarkEnd w:id="8263"/>
    <w:bookmarkStart w:name="z8270" w:id="8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Галтовщик, 4 разряд</w:t>
      </w:r>
    </w:p>
    <w:bookmarkEnd w:id="8264"/>
    <w:bookmarkStart w:name="z8271" w:id="8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969. Характеристика работ:</w:t>
      </w:r>
    </w:p>
    <w:bookmarkEnd w:id="8265"/>
    <w:bookmarkStart w:name="z8272" w:id="8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галтовка заготовок и изделий на прецизионном оборудовании;</w:t>
      </w:r>
    </w:p>
    <w:bookmarkEnd w:id="8266"/>
    <w:bookmarkStart w:name="z8273" w:id="8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установок и оборудования для полирования и глянцевания;</w:t>
      </w:r>
    </w:p>
    <w:bookmarkEnd w:id="8267"/>
    <w:bookmarkStart w:name="z8274" w:id="8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опытных партий новых деталей, приготовление наполнителей для глянцевания.</w:t>
      </w:r>
    </w:p>
    <w:bookmarkEnd w:id="8268"/>
    <w:bookmarkStart w:name="z8275" w:id="8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970. Должен знать:</w:t>
      </w:r>
    </w:p>
    <w:bookmarkEnd w:id="8269"/>
    <w:bookmarkStart w:name="z8276" w:id="8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наполнителей и входящих в них компонентов;</w:t>
      </w:r>
    </w:p>
    <w:bookmarkEnd w:id="8270"/>
    <w:bookmarkStart w:name="z8277" w:id="8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наполнителей;</w:t>
      </w:r>
    </w:p>
    <w:bookmarkEnd w:id="8271"/>
    <w:bookmarkStart w:name="z8278" w:id="8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установок и оборудования и способы наладки на заданный режим;</w:t>
      </w:r>
    </w:p>
    <w:bookmarkEnd w:id="8272"/>
    <w:bookmarkStart w:name="z8279" w:id="8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полированию и глянцеванию деталей, и способы контроля шероховатости поверхности.</w:t>
      </w:r>
    </w:p>
    <w:bookmarkEnd w:id="8273"/>
    <w:bookmarkStart w:name="z8280" w:id="8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Графитировщик, 2 разряд</w:t>
      </w:r>
    </w:p>
    <w:bookmarkEnd w:id="8274"/>
    <w:bookmarkStart w:name="z8281" w:id="8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971. Характеристика работ:</w:t>
      </w:r>
    </w:p>
    <w:bookmarkEnd w:id="8275"/>
    <w:bookmarkStart w:name="z8282" w:id="8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концов науглероженных керамических оснований токопроводящей массой на графитировочном станке или конвейере;</w:t>
      </w:r>
    </w:p>
    <w:bookmarkEnd w:id="8276"/>
    <w:bookmarkStart w:name="z8283" w:id="8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приспособлений для равномерного нанесения покрытий, определение дефектов нанесенного покрытия;</w:t>
      </w:r>
    </w:p>
    <w:bookmarkEnd w:id="8277"/>
    <w:bookmarkStart w:name="z8284" w:id="8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токопроводящей массы;</w:t>
      </w:r>
    </w:p>
    <w:bookmarkEnd w:id="8278"/>
    <w:bookmarkStart w:name="z8285" w:id="8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и фильтрование коллоиднографитовой массы;</w:t>
      </w:r>
    </w:p>
    <w:bookmarkEnd w:id="8279"/>
    <w:bookmarkStart w:name="z8286" w:id="8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пазы ленты графитировочной машины и снятие отграфитированных изделий;</w:t>
      </w:r>
    </w:p>
    <w:bookmarkEnd w:id="8280"/>
    <w:bookmarkStart w:name="z8287" w:id="8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графитировочной машины;</w:t>
      </w:r>
    </w:p>
    <w:bookmarkEnd w:id="8281"/>
    <w:bookmarkStart w:name="z8288" w:id="8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роликов и распылителей графитовой массы.</w:t>
      </w:r>
    </w:p>
    <w:bookmarkEnd w:id="8282"/>
    <w:bookmarkStart w:name="z8289" w:id="8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972. Должен знать:</w:t>
      </w:r>
    </w:p>
    <w:bookmarkEnd w:id="8283"/>
    <w:bookmarkStart w:name="z8290" w:id="8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графитировочных станков и конвейеров;</w:t>
      </w:r>
    </w:p>
    <w:bookmarkEnd w:id="8284"/>
    <w:bookmarkStart w:name="z8291" w:id="8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используемых приспособлений, контрольно-измерительных инструментов и приборов;</w:t>
      </w:r>
    </w:p>
    <w:bookmarkEnd w:id="8285"/>
    <w:bookmarkStart w:name="z8292" w:id="8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основные свойства, порядок приготовления и хранения токопроводящей массы;</w:t>
      </w:r>
    </w:p>
    <w:bookmarkEnd w:id="8286"/>
    <w:bookmarkStart w:name="z8293" w:id="8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марки коллоиднографитовой массы.</w:t>
      </w:r>
    </w:p>
    <w:bookmarkEnd w:id="8287"/>
    <w:bookmarkStart w:name="z8294" w:id="8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Графитировщик, 3 разряд</w:t>
      </w:r>
    </w:p>
    <w:bookmarkEnd w:id="8288"/>
    <w:bookmarkStart w:name="z8295" w:id="8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973. Характеристика работ:</w:t>
      </w:r>
    </w:p>
    <w:bookmarkEnd w:id="8289"/>
    <w:bookmarkStart w:name="z8296" w:id="8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пластин водорастворимых кристаллов раствором графита на графитировочной машине;</w:t>
      </w:r>
    </w:p>
    <w:bookmarkEnd w:id="8290"/>
    <w:bookmarkStart w:name="z8297" w:id="8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бачков машины графитовой массой;</w:t>
      </w:r>
    </w:p>
    <w:bookmarkEnd w:id="8291"/>
    <w:bookmarkStart w:name="z8298" w:id="8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распылителей графитовой массы и хода ленты машины;</w:t>
      </w:r>
    </w:p>
    <w:bookmarkEnd w:id="8292"/>
    <w:bookmarkStart w:name="z8299" w:id="8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распылителей;</w:t>
      </w:r>
    </w:p>
    <w:bookmarkEnd w:id="8293"/>
    <w:bookmarkStart w:name="z8300" w:id="8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подогревом сжатого воздуха и сушкой пластин.</w:t>
      </w:r>
    </w:p>
    <w:bookmarkEnd w:id="8294"/>
    <w:bookmarkStart w:name="z8301" w:id="8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974. Должен знать:</w:t>
      </w:r>
    </w:p>
    <w:bookmarkEnd w:id="8295"/>
    <w:bookmarkStart w:name="z8302" w:id="8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8296"/>
    <w:bookmarkStart w:name="z8303" w:id="8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 и приборов;</w:t>
      </w:r>
    </w:p>
    <w:bookmarkEnd w:id="8297"/>
    <w:bookmarkStart w:name="z8304" w:id="8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и снятия изделий;</w:t>
      </w:r>
    </w:p>
    <w:bookmarkEnd w:id="8298"/>
    <w:bookmarkStart w:name="z8305" w:id="8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графитированным пластинам;</w:t>
      </w:r>
    </w:p>
    <w:bookmarkEnd w:id="8299"/>
    <w:bookmarkStart w:name="z8306" w:id="8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бачков графитовой массой;</w:t>
      </w:r>
    </w:p>
    <w:bookmarkEnd w:id="8300"/>
    <w:bookmarkStart w:name="z8307" w:id="8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разборки, сборки и регулирования распылителей и ленты графитировочной машины.</w:t>
      </w:r>
    </w:p>
    <w:bookmarkEnd w:id="8301"/>
    <w:bookmarkStart w:name="z8308" w:id="8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Наклейщик заготовок, 1 разряд</w:t>
      </w:r>
    </w:p>
    <w:bookmarkEnd w:id="8302"/>
    <w:bookmarkStart w:name="z8309" w:id="8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975. Характеристика работ:</w:t>
      </w:r>
    </w:p>
    <w:bookmarkEnd w:id="8303"/>
    <w:bookmarkStart w:name="z8310" w:id="8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заготовок для шлифовки на горячие металлические пластины клеем или мастикой;</w:t>
      </w:r>
    </w:p>
    <w:bookmarkEnd w:id="8304"/>
    <w:bookmarkStart w:name="z8311" w:id="8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заготовок.</w:t>
      </w:r>
    </w:p>
    <w:bookmarkEnd w:id="8305"/>
    <w:bookmarkStart w:name="z8312" w:id="8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976. Должен знать:</w:t>
      </w:r>
    </w:p>
    <w:bookmarkEnd w:id="8306"/>
    <w:bookmarkStart w:name="z8313" w:id="8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рабочих приспособлений и инструмента, их назначение и условия применения;</w:t>
      </w:r>
    </w:p>
    <w:bookmarkEnd w:id="8307"/>
    <w:bookmarkStart w:name="z8314" w:id="8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обрабатываемого материала (шлифуемых деталей);</w:t>
      </w:r>
    </w:p>
    <w:bookmarkEnd w:id="8308"/>
    <w:bookmarkStart w:name="z8315" w:id="8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применяемых клеящих составов (мастик);</w:t>
      </w:r>
    </w:p>
    <w:bookmarkEnd w:id="8309"/>
    <w:bookmarkStart w:name="z8316" w:id="8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размещения заготовок на оправке.</w:t>
      </w:r>
    </w:p>
    <w:bookmarkEnd w:id="8310"/>
    <w:bookmarkStart w:name="z8317" w:id="8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Наклейщик заготовок, 2 разряд</w:t>
      </w:r>
    </w:p>
    <w:bookmarkEnd w:id="8311"/>
    <w:bookmarkStart w:name="z8318" w:id="8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977. Характеристика работ:</w:t>
      </w:r>
    </w:p>
    <w:bookmarkEnd w:id="8312"/>
    <w:bookmarkStart w:name="z8319" w:id="8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шлифуемых заготовок на плату или на пластину с предварительной промывкой ее в трихлорэтилене;</w:t>
      </w:r>
    </w:p>
    <w:bookmarkEnd w:id="8313"/>
    <w:bookmarkStart w:name="z8320" w:id="8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укладка и наклеивание заготовок на горячие металлические пластины на пневмопрессах, наклеивание графитовой прокладки на слиток, приготовление клея и мастики для наклейки, приготовление клеящего состава на основе парафина или воска;</w:t>
      </w:r>
    </w:p>
    <w:bookmarkEnd w:id="8314"/>
    <w:bookmarkStart w:name="z8321" w:id="8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электронагревательного прибора для варки клея в специальной посуде;</w:t>
      </w:r>
    </w:p>
    <w:bookmarkEnd w:id="8315"/>
    <w:bookmarkStart w:name="z8322" w:id="8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визуальным осмотром;</w:t>
      </w:r>
    </w:p>
    <w:bookmarkEnd w:id="8316"/>
    <w:bookmarkStart w:name="z8323" w:id="8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расклеивание заготовок после шлифования, промывание, сушка.</w:t>
      </w:r>
    </w:p>
    <w:bookmarkEnd w:id="8317"/>
    <w:bookmarkStart w:name="z8324" w:id="8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978. Должен знать:</w:t>
      </w:r>
    </w:p>
    <w:bookmarkEnd w:id="8318"/>
    <w:bookmarkStart w:name="z8325" w:id="8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электронагревательных приборов;</w:t>
      </w:r>
    </w:p>
    <w:bookmarkEnd w:id="8319"/>
    <w:bookmarkStart w:name="z8326" w:id="8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контрольно-измерительных инструментов;</w:t>
      </w:r>
    </w:p>
    <w:bookmarkEnd w:id="8320"/>
    <w:bookmarkStart w:name="z8327" w:id="8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клеящих составов по рецептуре;</w:t>
      </w:r>
    </w:p>
    <w:bookmarkEnd w:id="8321"/>
    <w:bookmarkStart w:name="z8328" w:id="8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наклейки заготовок и деталей;</w:t>
      </w:r>
    </w:p>
    <w:bookmarkEnd w:id="8322"/>
    <w:bookmarkStart w:name="z8329" w:id="8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размещения деталей и заготовок на пластине;</w:t>
      </w:r>
    </w:p>
    <w:bookmarkEnd w:id="8323"/>
    <w:bookmarkStart w:name="z8330" w:id="8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 (шлифуемых деталей).</w:t>
      </w:r>
    </w:p>
    <w:bookmarkEnd w:id="8324"/>
    <w:bookmarkStart w:name="z8331" w:id="8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979. Примеры работ:</w:t>
      </w:r>
    </w:p>
    <w:bookmarkEnd w:id="8325"/>
    <w:bookmarkStart w:name="z8332" w:id="8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керамические типа дисков, плат, крышек - наклеивание на металлические пластины;</w:t>
      </w:r>
    </w:p>
    <w:bookmarkEnd w:id="8326"/>
    <w:bookmarkStart w:name="z8333" w:id="8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керамические металлизированные - наклеивание на металлические пластины;</w:t>
      </w:r>
    </w:p>
    <w:bookmarkEnd w:id="8327"/>
    <w:bookmarkStart w:name="z8334" w:id="8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керамические металлизированные и неметаллизированные - расклеивание;</w:t>
      </w:r>
    </w:p>
    <w:bookmarkEnd w:id="8328"/>
    <w:bookmarkStart w:name="z8335" w:id="8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в ацетоне и трихлорэтилене, в растворах с моющим средством;</w:t>
      </w:r>
    </w:p>
    <w:bookmarkEnd w:id="8329"/>
    <w:bookmarkStart w:name="z8336" w:id="8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металлические-наклеивание на керамическую плату;</w:t>
      </w:r>
    </w:p>
    <w:bookmarkEnd w:id="8330"/>
    <w:bookmarkStart w:name="z8337" w:id="8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изделие "Сковорода" - наклеивание этикетки из фольги на пластмассовые ручки.</w:t>
      </w:r>
    </w:p>
    <w:bookmarkEnd w:id="8331"/>
    <w:bookmarkStart w:name="z8338" w:id="8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Наклейщик заготовок, 3 разряд</w:t>
      </w:r>
    </w:p>
    <w:bookmarkEnd w:id="8332"/>
    <w:bookmarkStart w:name="z8339" w:id="8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980. Характеристика работ:</w:t>
      </w:r>
    </w:p>
    <w:bookmarkEnd w:id="8333"/>
    <w:bookmarkStart w:name="z8340" w:id="8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кристаллов пластин и слитков германия, кремния, арсенида галлия клеящей мастикой (пицеин, щеллак и иное) на оправку в горячем состоянии и ориентированное приклеивание стеклянных капилляров для резки на заготовки;</w:t>
      </w:r>
    </w:p>
    <w:bookmarkEnd w:id="8334"/>
    <w:bookmarkStart w:name="z8341" w:id="8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пластин после обработки и обезжиривание в органических растворителях;</w:t>
      </w:r>
    </w:p>
    <w:bookmarkEnd w:id="8335"/>
    <w:bookmarkStart w:name="z8342" w:id="8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центров к слиткам полупроводниковых материалов мастикой;</w:t>
      </w:r>
    </w:p>
    <w:bookmarkEnd w:id="8336"/>
    <w:bookmarkStart w:name="z8343" w:id="8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отклеивание центров;</w:t>
      </w:r>
    </w:p>
    <w:bookmarkEnd w:id="8337"/>
    <w:bookmarkStart w:name="z8344" w:id="8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кристаллов и пластин в процессе обработка;</w:t>
      </w:r>
    </w:p>
    <w:bookmarkEnd w:id="8338"/>
    <w:bookmarkStart w:name="z8345" w:id="8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заготовок с оправки после обработки и промывания согласно инструкции.</w:t>
      </w:r>
    </w:p>
    <w:bookmarkEnd w:id="8339"/>
    <w:bookmarkStart w:name="z8346" w:id="8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981. Должен знать:</w:t>
      </w:r>
    </w:p>
    <w:bookmarkEnd w:id="8340"/>
    <w:bookmarkStart w:name="z8347" w:id="8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универсальных и специальных приспособлений, контрольно-измерительных инструментов;</w:t>
      </w:r>
    </w:p>
    <w:bookmarkEnd w:id="8341"/>
    <w:bookmarkStart w:name="z8348" w:id="8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приклеивания заготовок с ориентацией;</w:t>
      </w:r>
    </w:p>
    <w:bookmarkEnd w:id="8342"/>
    <w:bookmarkStart w:name="z8349" w:id="8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углы отклонения при ориентированном наклеивании заготовок;</w:t>
      </w:r>
    </w:p>
    <w:bookmarkEnd w:id="8343"/>
    <w:bookmarkStart w:name="z8350" w:id="8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 шлифуемых деталей;</w:t>
      </w:r>
    </w:p>
    <w:bookmarkEnd w:id="8344"/>
    <w:bookmarkStart w:name="z8351" w:id="8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мастик и клеев.</w:t>
      </w:r>
    </w:p>
    <w:bookmarkEnd w:id="8345"/>
    <w:bookmarkStart w:name="z8352" w:id="8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982. Примеры работ:</w:t>
      </w:r>
    </w:p>
    <w:bookmarkEnd w:id="8346"/>
    <w:bookmarkStart w:name="z8353" w:id="8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заготовки стеклянные - приклеивание парафиново-канифольной замазкой;</w:t>
      </w:r>
    </w:p>
    <w:bookmarkEnd w:id="8347"/>
    <w:bookmarkStart w:name="z8354" w:id="8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пакетов водой;</w:t>
      </w:r>
    </w:p>
    <w:bookmarkEnd w:id="8348"/>
    <w:bookmarkStart w:name="z8355" w:id="8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- приклеивание для резки</w:t>
      </w:r>
    </w:p>
    <w:bookmarkEnd w:id="8349"/>
    <w:bookmarkStart w:name="z8356" w:id="8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кристаллы.</w:t>
      </w:r>
    </w:p>
    <w:bookmarkEnd w:id="8350"/>
    <w:bookmarkStart w:name="z8357" w:id="8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для интегральных схем - приклеивание на головку для шлифовки и полировки;</w:t>
      </w:r>
    </w:p>
    <w:bookmarkEnd w:id="8351"/>
    <w:bookmarkStart w:name="z8358" w:id="8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кварцевые - склеивание в пакеты;</w:t>
      </w:r>
    </w:p>
    <w:bookmarkEnd w:id="8352"/>
    <w:bookmarkStart w:name="z8359" w:id="8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полупроводниковые - наклеивание подложек;</w:t>
      </w:r>
    </w:p>
    <w:bookmarkEnd w:id="8353"/>
    <w:bookmarkStart w:name="z8360" w:id="8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сердечники стержневые крупногабаритные – склеивание;</w:t>
      </w:r>
    </w:p>
    <w:bookmarkEnd w:id="8354"/>
    <w:bookmarkStart w:name="z8361" w:id="8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слитки полупроводниковых материалов - ориентированное приклеивание.</w:t>
      </w:r>
    </w:p>
    <w:bookmarkEnd w:id="8355"/>
    <w:bookmarkStart w:name="z8362" w:id="8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Наклейщик заготовок, 4 разряд</w:t>
      </w:r>
    </w:p>
    <w:bookmarkEnd w:id="8356"/>
    <w:bookmarkStart w:name="z8363" w:id="8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983. Характеристика работ:</w:t>
      </w:r>
    </w:p>
    <w:bookmarkEnd w:id="8357"/>
    <w:bookmarkStart w:name="z8364" w:id="8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ориентированное приклеивание слитка германия, кремния, арсенида галлия;</w:t>
      </w:r>
    </w:p>
    <w:bookmarkEnd w:id="8358"/>
    <w:bookmarkStart w:name="z8365" w:id="8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слитка к ориентации;</w:t>
      </w:r>
    </w:p>
    <w:bookmarkEnd w:id="8359"/>
    <w:bookmarkStart w:name="z8366" w:id="8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слитка световым методом;</w:t>
      </w:r>
    </w:p>
    <w:bookmarkEnd w:id="8360"/>
    <w:bookmarkStart w:name="z8367" w:id="8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приспособлений для ориентирования;</w:t>
      </w:r>
    </w:p>
    <w:bookmarkEnd w:id="8361"/>
    <w:bookmarkStart w:name="z8368" w:id="8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для ориентирования;</w:t>
      </w:r>
    </w:p>
    <w:bookmarkEnd w:id="8362"/>
    <w:bookmarkStart w:name="z8369" w:id="8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пластин полупроводниковых материалов диаметром свыше 75 миллиметров на оправку в горячем состоянии вручную или с использованием пневматических или гидравлических прессов;</w:t>
      </w:r>
    </w:p>
    <w:bookmarkEnd w:id="8363"/>
    <w:bookmarkStart w:name="z8370" w:id="8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ориентированная посадка кристаллов на клей под микроскопом, сушка;</w:t>
      </w:r>
    </w:p>
    <w:bookmarkEnd w:id="8364"/>
    <w:bookmarkStart w:name="z8371" w:id="8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приклеивания и сушки.</w:t>
      </w:r>
    </w:p>
    <w:bookmarkEnd w:id="8365"/>
    <w:bookmarkStart w:name="z8372" w:id="8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984. Должен знать:</w:t>
      </w:r>
    </w:p>
    <w:bookmarkEnd w:id="8366"/>
    <w:bookmarkStart w:name="z8373" w:id="8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условия приклеивания слитков из различных материалов с ориентацией по заданным осям;</w:t>
      </w:r>
    </w:p>
    <w:bookmarkEnd w:id="8367"/>
    <w:bookmarkStart w:name="z8374" w:id="8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применительно к выполняемой работе;</w:t>
      </w:r>
    </w:p>
    <w:bookmarkEnd w:id="8368"/>
    <w:bookmarkStart w:name="z8375" w:id="8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различных специальных и универсальных приспособлений, контрольно-измерительных инструментов и приборов;</w:t>
      </w:r>
    </w:p>
    <w:bookmarkEnd w:id="8369"/>
    <w:bookmarkStart w:name="z8376" w:id="8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условия приклеивания кристаллов с различной ориентацией.</w:t>
      </w:r>
    </w:p>
    <w:bookmarkEnd w:id="8370"/>
    <w:bookmarkStart w:name="z8377" w:id="8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985. Примеры работ:</w:t>
      </w:r>
    </w:p>
    <w:bookmarkEnd w:id="8371"/>
    <w:bookmarkStart w:name="z8378" w:id="8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слитки полупроводниковых материалов - приклеивание с использованием пневматических и гидравлических приспособлений.</w:t>
      </w:r>
    </w:p>
    <w:bookmarkEnd w:id="8372"/>
    <w:bookmarkStart w:name="z8379" w:id="8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Оператор прецизионной резки, 2 разряд</w:t>
      </w:r>
    </w:p>
    <w:bookmarkEnd w:id="8373"/>
    <w:bookmarkStart w:name="z8380" w:id="8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986. Характеристика работ:</w:t>
      </w:r>
    </w:p>
    <w:bookmarkEnd w:id="8374"/>
    <w:bookmarkStart w:name="z8381" w:id="8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прецизионная резка заготовок и слитков полупроводниковых материалов на пластины с допуском по толщине ± 30 микрометров;</w:t>
      </w:r>
    </w:p>
    <w:bookmarkEnd w:id="8375"/>
    <w:bookmarkStart w:name="z8382" w:id="8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распиловка кристаллов, гальки и блоков под заданным углом среза на распиловочных станках алмазной пилкой с допуском ± 30 минут;</w:t>
      </w:r>
    </w:p>
    <w:bookmarkEnd w:id="8376"/>
    <w:bookmarkStart w:name="z8383" w:id="8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кристаллов площадью 100 сантиметров в квадрате на затравочные пластины с соблюдением заданного допуска;</w:t>
      </w:r>
    </w:p>
    <w:bookmarkEnd w:id="8377"/>
    <w:bookmarkStart w:name="z8384" w:id="8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поправки на суппорте распиловочного станка с учетом показаний рентгенгониометра;</w:t>
      </w:r>
    </w:p>
    <w:bookmarkEnd w:id="8378"/>
    <w:bookmarkStart w:name="z8385" w:id="8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резки, распиловки;</w:t>
      </w:r>
    </w:p>
    <w:bookmarkEnd w:id="8379"/>
    <w:bookmarkStart w:name="z8386" w:id="8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станка к работе;</w:t>
      </w:r>
    </w:p>
    <w:bookmarkEnd w:id="8380"/>
    <w:bookmarkStart w:name="z8387" w:id="8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инструмента.</w:t>
      </w:r>
    </w:p>
    <w:bookmarkEnd w:id="8381"/>
    <w:bookmarkStart w:name="z8388" w:id="8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987. Должен знать:</w:t>
      </w:r>
    </w:p>
    <w:bookmarkEnd w:id="8382"/>
    <w:bookmarkStart w:name="z8389" w:id="8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383"/>
    <w:bookmarkStart w:name="z8390" w:id="8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универсальных и специальных приспособлений и контрольно-измерительных инструментов;</w:t>
      </w:r>
    </w:p>
    <w:bookmarkEnd w:id="8384"/>
    <w:bookmarkStart w:name="z8391" w:id="8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порядок применения, установки и углы режущего инструмента (алмазных пил);</w:t>
      </w:r>
    </w:p>
    <w:bookmarkEnd w:id="8385"/>
    <w:bookmarkStart w:name="z8392" w:id="8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охлаждения обрабатываемого материала;</w:t>
      </w:r>
    </w:p>
    <w:bookmarkEnd w:id="8386"/>
    <w:bookmarkStart w:name="z8393" w:id="8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ориентирования и резки кристаллов и гальки, заготовок и слитков полупроводниковых материалов;</w:t>
      </w:r>
    </w:p>
    <w:bookmarkEnd w:id="8387"/>
    <w:bookmarkStart w:name="z8394" w:id="8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распиловочного станка с учетом показаний рентген гониометра;</w:t>
      </w:r>
    </w:p>
    <w:bookmarkEnd w:id="8388"/>
    <w:bookmarkStart w:name="z8395" w:id="8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обрабатываемого материала;</w:t>
      </w:r>
    </w:p>
    <w:bookmarkEnd w:id="8389"/>
    <w:bookmarkStart w:name="z8396" w:id="8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резания кристаллов.</w:t>
      </w:r>
    </w:p>
    <w:bookmarkEnd w:id="8390"/>
    <w:bookmarkStart w:name="z8397" w:id="8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988. Примеры работ:</w:t>
      </w:r>
    </w:p>
    <w:bookmarkEnd w:id="8391"/>
    <w:bookmarkStart w:name="z8398" w:id="8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- опиловка по периметру;</w:t>
      </w:r>
    </w:p>
    <w:bookmarkEnd w:id="8392"/>
    <w:bookmarkStart w:name="z8399" w:id="8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кристаллы или галька - ориентирование по плоскости базиса или пирамиды к распиловке на секции и блоки;</w:t>
      </w:r>
    </w:p>
    <w:bookmarkEnd w:id="8393"/>
    <w:bookmarkStart w:name="z8400" w:id="8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площадью до 100 сантиметров в квадрате - распиловка на затравочные пластины;</w:t>
      </w:r>
    </w:p>
    <w:bookmarkEnd w:id="8394"/>
    <w:bookmarkStart w:name="z8401" w:id="8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кварца - распиловка на х-секции с допуском 0,5 миллиметра;</w:t>
      </w:r>
    </w:p>
    <w:bookmarkEnd w:id="8395"/>
    <w:bookmarkStart w:name="z8402" w:id="8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- опиловка дефектов (бортики, запилы, проколы);</w:t>
      </w:r>
    </w:p>
    <w:bookmarkEnd w:id="8396"/>
    <w:bookmarkStart w:name="z8403" w:id="8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затравочные площадью до 100 сантиметров в квадрате - распиловка на заготовки с допусков ± от 1 до 0,5 миллиметров;</w:t>
      </w:r>
    </w:p>
    <w:bookmarkEnd w:id="8397"/>
    <w:bookmarkStart w:name="z8404" w:id="8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разметка х-секций на любые срезы;</w:t>
      </w:r>
    </w:p>
    <w:bookmarkEnd w:id="8398"/>
    <w:bookmarkStart w:name="z8405" w:id="8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распиловка на пластины с допусков по углу среза ± 6 минут;</w:t>
      </w:r>
    </w:p>
    <w:bookmarkEnd w:id="8399"/>
    <w:bookmarkStart w:name="z8406" w:id="8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слитки кремния - резка на заготовки, притирка торцев слитка;</w:t>
      </w:r>
    </w:p>
    <w:bookmarkEnd w:id="8400"/>
    <w:bookmarkStart w:name="z8407" w:id="8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слитки германия, кремния диаметром 30, 40 миллиметров - резка на пластины, контроль толщины.</w:t>
      </w:r>
    </w:p>
    <w:bookmarkEnd w:id="8401"/>
    <w:bookmarkStart w:name="z8408" w:id="8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Оператор прецизионной резки, 3 разряд</w:t>
      </w:r>
    </w:p>
    <w:bookmarkEnd w:id="8402"/>
    <w:bookmarkStart w:name="z8409" w:id="8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989. Характеристика работ:</w:t>
      </w:r>
    </w:p>
    <w:bookmarkEnd w:id="8403"/>
    <w:bookmarkStart w:name="z8410" w:id="8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прецизионная резка заготовок и слитков полупроводниковых материалов на пластины под заданным углом среза с допуском по толщине ± 20 микрометров;</w:t>
      </w:r>
    </w:p>
    <w:bookmarkEnd w:id="8404"/>
    <w:bookmarkStart w:name="z8411" w:id="8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распиловка кристаллов, гальки, блоков пьезокварца, кварца, корунда и пластин из полупроводниковых материалов на распиловочных станках алмазной пилой с допуском ± 5 минут или на сложных станках ленточного и струнного типа "С-95", полуавтоматах и ультразвуковой установке;</w:t>
      </w:r>
    </w:p>
    <w:bookmarkEnd w:id="8405"/>
    <w:bookmarkStart w:name="z8412" w:id="8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слитков полупроводниковых материалов на установках ориентации, расчет скорости подачи слитка, крепление слитков, заготовок;</w:t>
      </w:r>
    </w:p>
    <w:bookmarkEnd w:id="8406"/>
    <w:bookmarkStart w:name="z8413" w:id="8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износившегося инструмента и притирка его;</w:t>
      </w:r>
    </w:p>
    <w:bookmarkEnd w:id="8407"/>
    <w:bookmarkStart w:name="z8414" w:id="8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геометрических параметров;</w:t>
      </w:r>
    </w:p>
    <w:bookmarkEnd w:id="8408"/>
    <w:bookmarkStart w:name="z8415" w:id="8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одновременная работа на двух станках резки.</w:t>
      </w:r>
    </w:p>
    <w:bookmarkEnd w:id="8409"/>
    <w:bookmarkStart w:name="z8416" w:id="8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990. Должен знать:</w:t>
      </w:r>
    </w:p>
    <w:bookmarkEnd w:id="8410"/>
    <w:bookmarkStart w:name="z8417" w:id="8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 и способы подналадки обслуживаемого оборудования, в том числе ультразвуковой установки для резки полупроводниковых материалов;</w:t>
      </w:r>
    </w:p>
    <w:bookmarkEnd w:id="8411"/>
    <w:bookmarkStart w:name="z8418" w:id="8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инструментов;</w:t>
      </w:r>
    </w:p>
    <w:bookmarkEnd w:id="8412"/>
    <w:bookmarkStart w:name="z8419" w:id="8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полупроводниковых материалов и методы рационального раскроя их;</w:t>
      </w:r>
    </w:p>
    <w:bookmarkEnd w:id="8413"/>
    <w:bookmarkStart w:name="z8420" w:id="8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(в том числе пьезокварца);</w:t>
      </w:r>
    </w:p>
    <w:bookmarkEnd w:id="8414"/>
    <w:bookmarkStart w:name="z8421" w:id="8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8415"/>
    <w:bookmarkStart w:name="z8422" w:id="8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991. Примеры работ:</w:t>
      </w:r>
    </w:p>
    <w:bookmarkEnd w:id="8416"/>
    <w:bookmarkStart w:name="z8423" w:id="8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пьезокварца - ориентирование для срезов "БТ", "КТ", "ДТ", "ЦТ" и распиловка на пластины с допуском по толщине ± 0,1 миллиметр;</w:t>
      </w:r>
    </w:p>
    <w:bookmarkEnd w:id="8417"/>
    <w:bookmarkStart w:name="z8424" w:id="8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кварца - резка на пластины с различной кристаллографической ориентацией, с допуском по толщине ± 0,1 миллиметров;</w:t>
      </w:r>
    </w:p>
    <w:bookmarkEnd w:id="8418"/>
    <w:bookmarkStart w:name="z8425" w:id="8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или галька пьезокварца - ориентирование по плоскости с допуском ± 5 минут; и распиловка на секции;</w:t>
      </w:r>
    </w:p>
    <w:bookmarkEnd w:id="8419"/>
    <w:bookmarkStart w:name="z8426" w:id="8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пьезокварца площадью свыше 100 сантиметров в квадрате - распиловка на затравочные пластины;</w:t>
      </w:r>
    </w:p>
    <w:bookmarkEnd w:id="8420"/>
    <w:bookmarkStart w:name="z8427" w:id="8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кварца, не имеющие естественной огранки - нахождение оси и разметка;</w:t>
      </w:r>
    </w:p>
    <w:bookmarkEnd w:id="8421"/>
    <w:bookmarkStart w:name="z8428" w:id="8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монокристаллы арсенида галлия - прецизионная резка на пластины с точной ориентацией;</w:t>
      </w:r>
    </w:p>
    <w:bookmarkEnd w:id="8422"/>
    <w:bookmarkStart w:name="z8429" w:id="8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монокристаллы арсенида индия и антимонида индия - прецизионная резка с точной ориентацией;</w:t>
      </w:r>
    </w:p>
    <w:bookmarkEnd w:id="8423"/>
    <w:bookmarkStart w:name="z8430" w:id="8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кремния, германия - ультразвуковая резка на кристаллы;</w:t>
      </w:r>
    </w:p>
    <w:bookmarkEnd w:id="8424"/>
    <w:bookmarkStart w:name="z8431" w:id="8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кремния - наклеивание, отклеивание, калибрование с допуском ± 0,5 миллиметров, снятие базового среза;</w:t>
      </w:r>
    </w:p>
    <w:bookmarkEnd w:id="8425"/>
    <w:bookmarkStart w:name="z8432" w:id="8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с уникальной площадью - опиловка;</w:t>
      </w:r>
    </w:p>
    <w:bookmarkEnd w:id="8426"/>
    <w:bookmarkStart w:name="z8433" w:id="8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затравочные - разметка и резка на заготовки на подрезном станке;</w:t>
      </w:r>
    </w:p>
    <w:bookmarkEnd w:id="8427"/>
    <w:bookmarkStart w:name="z8434" w:id="8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распиловка на пластины с допуском по углу среза ± 6 минут;</w:t>
      </w:r>
    </w:p>
    <w:bookmarkEnd w:id="8428"/>
    <w:bookmarkStart w:name="z8435" w:id="8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толщине ± 0,1 миллиметра;</w:t>
      </w:r>
    </w:p>
    <w:bookmarkEnd w:id="8429"/>
    <w:bookmarkStart w:name="z8436" w:id="8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слитки германия, кремния диаметром 60 миллиметров - резка на пластины.</w:t>
      </w:r>
    </w:p>
    <w:bookmarkEnd w:id="8430"/>
    <w:bookmarkStart w:name="z8437" w:id="8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Оператор прецизионной резки, 4 разряд</w:t>
      </w:r>
    </w:p>
    <w:bookmarkEnd w:id="8431"/>
    <w:bookmarkStart w:name="z8438" w:id="8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992. Характеристика работ:</w:t>
      </w:r>
    </w:p>
    <w:bookmarkEnd w:id="8432"/>
    <w:bookmarkStart w:name="z8439" w:id="8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прецизионная резка слитков, заготовок полупроводниковых материалов на полуавтоматах с точностью ориентации ± 0,5 градуса;</w:t>
      </w:r>
    </w:p>
    <w:bookmarkEnd w:id="8433"/>
    <w:bookmarkStart w:name="z8440" w:id="8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и резка кристаллов и заготовок сложных геометрических форм с допуском ± 0,05-0,15 миллиметров, а также распиловка кристаллов, гальки, блоков и пластов точно по заданным углам среза, секций на пластины на станках различных конструкций и ультразвуковой установке с допуском по углу среза ± 2 минут, при толщине заготовок до 1 миллиметра с допуском ± 0,1 миллиметра;</w:t>
      </w:r>
    </w:p>
    <w:bookmarkEnd w:id="8434"/>
    <w:bookmarkStart w:name="z8441" w:id="8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кристаллов с уникальными площадями;</w:t>
      </w:r>
    </w:p>
    <w:bookmarkEnd w:id="8435"/>
    <w:bookmarkStart w:name="z8442" w:id="8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по различным плоскостям и осям с разметкой;</w:t>
      </w:r>
    </w:p>
    <w:bookmarkEnd w:id="8436"/>
    <w:bookmarkStart w:name="z8443" w:id="8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за исправностью станка или установки, их настройка и наладка;</w:t>
      </w:r>
    </w:p>
    <w:bookmarkEnd w:id="8437"/>
    <w:bookmarkStart w:name="z8444" w:id="8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закрепление режущего инструмента;</w:t>
      </w:r>
    </w:p>
    <w:bookmarkEnd w:id="8438"/>
    <w:bookmarkStart w:name="z8445" w:id="8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приспособлений к ультразвуковым и электроискровым установкам;</w:t>
      </w:r>
    </w:p>
    <w:bookmarkEnd w:id="8439"/>
    <w:bookmarkStart w:name="z8446" w:id="8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износившегося режущего инструмента и приспособлений.</w:t>
      </w:r>
    </w:p>
    <w:bookmarkEnd w:id="8440"/>
    <w:bookmarkStart w:name="z8447" w:id="8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993. Должен знать:</w:t>
      </w:r>
    </w:p>
    <w:bookmarkEnd w:id="8441"/>
    <w:bookmarkStart w:name="z8448" w:id="8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 для прецизионных резки кристаллов;</w:t>
      </w:r>
    </w:p>
    <w:bookmarkEnd w:id="8442"/>
    <w:bookmarkStart w:name="z8449" w:id="8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порядок наладки и проверки на точность обслуживаемого оборудования; устройство, назначение и условия применения контрольно-измерительных инструментов;</w:t>
      </w:r>
    </w:p>
    <w:bookmarkEnd w:id="8443"/>
    <w:bookmarkStart w:name="z8450" w:id="8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приспособлений, геометрию и порядок доводки специального режущего инструмента;</w:t>
      </w:r>
    </w:p>
    <w:bookmarkEnd w:id="8444"/>
    <w:bookmarkStart w:name="z8451" w:id="8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и параметры шероховатости;</w:t>
      </w:r>
    </w:p>
    <w:bookmarkEnd w:id="8445"/>
    <w:bookmarkStart w:name="z8452" w:id="8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распиловки кристаллов по заданным углам среза;</w:t>
      </w:r>
    </w:p>
    <w:bookmarkEnd w:id="8446"/>
    <w:bookmarkStart w:name="z8453" w:id="8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резки и ломки полупроводниковых материалов.</w:t>
      </w:r>
    </w:p>
    <w:bookmarkEnd w:id="8447"/>
    <w:bookmarkStart w:name="z8454" w:id="8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994. Примеры работ:</w:t>
      </w:r>
    </w:p>
    <w:bookmarkEnd w:id="8448"/>
    <w:bookmarkStart w:name="z8455" w:id="8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 кристаллы - ориентирование, распиловка на х-секции с допуском ± 2 минут;</w:t>
      </w:r>
    </w:p>
    <w:bookmarkEnd w:id="8449"/>
    <w:bookmarkStart w:name="z8456" w:id="8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резка на пластины с допуском ± 1,5 минут;</w:t>
      </w:r>
    </w:p>
    <w:bookmarkEnd w:id="8450"/>
    <w:bookmarkStart w:name="z8457" w:id="8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бруски лейкосапфира - резка на пластины толщиной 1 миллиметра с точностью ориентации до 3 градусов;</w:t>
      </w:r>
    </w:p>
    <w:bookmarkEnd w:id="8451"/>
    <w:bookmarkStart w:name="z8458" w:id="8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кристаллы или галька пьезокварца - ориентирование по плоскости с допуском ± 2 минут и распиловка на секции;</w:t>
      </w:r>
    </w:p>
    <w:bookmarkEnd w:id="8452"/>
    <w:bookmarkStart w:name="z8459" w:id="8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кристаллы пьезокварца - ориентирование для срезов "АТ", "ЖТ", "МТ", "НТ" и распиловка с допуском по толщине ± 0,1 миллиметр;</w:t>
      </w:r>
    </w:p>
    <w:bookmarkEnd w:id="8453"/>
    <w:bookmarkStart w:name="z8460" w:id="8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кристаллы пьезокварца - распиловка на затравочные пластины уникальных площадей;</w:t>
      </w:r>
    </w:p>
    <w:bookmarkEnd w:id="8454"/>
    <w:bookmarkStart w:name="z8461" w:id="8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кристаллы пьезокварца - распиловка на затравочные пластины площадью 150 сантиметров 2 и с допуском ± 15 минут;</w:t>
      </w:r>
    </w:p>
    <w:bookmarkEnd w:id="8455"/>
    <w:bookmarkStart w:name="z8462" w:id="8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лейкосапфир - резка на бруски с точностью ориентации до 3 градусов;</w:t>
      </w:r>
    </w:p>
    <w:bookmarkEnd w:id="8456"/>
    <w:bookmarkStart w:name="z8463" w:id="8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лейкосапфира - обрезка в размер 32 х 22 миллиметров;</w:t>
      </w:r>
    </w:p>
    <w:bookmarkEnd w:id="8457"/>
    <w:bookmarkStart w:name="z8464" w:id="8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кварцевые (пакет) - распиловка на 2 - 4 части;</w:t>
      </w:r>
    </w:p>
    <w:bookmarkEnd w:id="8458"/>
    <w:bookmarkStart w:name="z8465" w:id="8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кремниевые - ультразвуковое долбление лунок;</w:t>
      </w:r>
    </w:p>
    <w:bookmarkEnd w:id="8459"/>
    <w:bookmarkStart w:name="z8466" w:id="8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слитки кремния диаметром 76 миллиметров - ориентированная резка на пластины;</w:t>
      </w:r>
    </w:p>
    <w:bookmarkEnd w:id="8460"/>
    <w:bookmarkStart w:name="z8467" w:id="8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полупроводниковые материалы - долбление глухих и сквозных отверстий;</w:t>
      </w:r>
    </w:p>
    <w:bookmarkEnd w:id="8461"/>
    <w:bookmarkStart w:name="z8468" w:id="8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стеклоблоки стеклопленочных конденсаторов - ориентирование из плоскости и распиловка на секции.</w:t>
      </w:r>
    </w:p>
    <w:bookmarkEnd w:id="8462"/>
    <w:bookmarkStart w:name="z8469" w:id="8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Оператор прецизионной фотолиторграфии, 2 разряд</w:t>
      </w:r>
    </w:p>
    <w:bookmarkEnd w:id="8463"/>
    <w:bookmarkStart w:name="z8470" w:id="8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995. Характеристика работ:</w:t>
      </w:r>
    </w:p>
    <w:bookmarkEnd w:id="8464"/>
    <w:bookmarkStart w:name="z8471" w:id="8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пластин кремния, заготовок масок, ситалловых, керамических, металлических и стеклянных пластин с маскирующим слоем перед нанесением светочувствительного покрытия (обезжиривание и декапирование, промывка, сушка);</w:t>
      </w:r>
    </w:p>
    <w:bookmarkEnd w:id="8465"/>
    <w:bookmarkStart w:name="z8472" w:id="8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и сушка светочувствительного покрытия; </w:t>
      </w:r>
    </w:p>
    <w:bookmarkEnd w:id="8466"/>
    <w:bookmarkStart w:name="z8473" w:id="8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выполненной работы (оценка клина проявления, неровности края, замеры линейных размеров с помощью микроскопа "МИИ-4");</w:t>
      </w:r>
    </w:p>
    <w:bookmarkEnd w:id="8467"/>
    <w:bookmarkStart w:name="z8474" w:id="8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заготовок в термостате;</w:t>
      </w:r>
    </w:p>
    <w:bookmarkEnd w:id="8468"/>
    <w:bookmarkStart w:name="z8475" w:id="8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светочувствительного покрытия в случае необходимости;</w:t>
      </w:r>
    </w:p>
    <w:bookmarkEnd w:id="8469"/>
    <w:bookmarkStart w:name="z8476" w:id="8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партии пластин для обработки на автоматизированном оборудовании;</w:t>
      </w:r>
    </w:p>
    <w:bookmarkEnd w:id="8470"/>
    <w:bookmarkStart w:name="z8477" w:id="8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разбраковка изделий по параметру неплоскостности, по внешнему виду, по номеру фотолитографии, по типономиналу;</w:t>
      </w:r>
    </w:p>
    <w:bookmarkEnd w:id="8471"/>
    <w:bookmarkStart w:name="z8478" w:id="8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очистка и мытье посуды;</w:t>
      </w:r>
    </w:p>
    <w:bookmarkEnd w:id="8472"/>
    <w:bookmarkStart w:name="z8479" w:id="8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хромовой смеси. </w:t>
      </w:r>
    </w:p>
    <w:bookmarkEnd w:id="8473"/>
    <w:bookmarkStart w:name="z8480" w:id="8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996. Должен знать:</w:t>
      </w:r>
    </w:p>
    <w:bookmarkEnd w:id="8474"/>
    <w:bookmarkStart w:name="z8481" w:id="8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 (центрифуга, ванна, сушильный шкаф);</w:t>
      </w:r>
    </w:p>
    <w:bookmarkEnd w:id="8475"/>
    <w:bookmarkStart w:name="z8482" w:id="8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специальных приспособлений и приборов для контроля процесса; </w:t>
      </w:r>
    </w:p>
    <w:bookmarkEnd w:id="8476"/>
    <w:bookmarkStart w:name="z8483" w:id="8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фоторезистов;</w:t>
      </w:r>
    </w:p>
    <w:bookmarkEnd w:id="8477"/>
    <w:bookmarkStart w:name="z8484" w:id="8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работу микроскопов; </w:t>
      </w:r>
    </w:p>
    <w:bookmarkEnd w:id="8478"/>
    <w:bookmarkStart w:name="z8485" w:id="8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светочувствительных эмульсий, порядок хранения и использования их;</w:t>
      </w:r>
    </w:p>
    <w:bookmarkEnd w:id="8479"/>
    <w:bookmarkStart w:name="z8486" w:id="8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химические свойства применяемых материалов. </w:t>
      </w:r>
    </w:p>
    <w:bookmarkEnd w:id="8480"/>
    <w:bookmarkStart w:name="z8487" w:id="8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997. Примеры работ:</w:t>
      </w:r>
    </w:p>
    <w:bookmarkEnd w:id="8481"/>
    <w:bookmarkStart w:name="z8488" w:id="8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листовые декоративные из меди и медных сплавов - изготовление методом фотохимического травления;</w:t>
      </w:r>
    </w:p>
    <w:bookmarkEnd w:id="8482"/>
    <w:bookmarkStart w:name="z8489" w:id="8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масок - обезжиривание, декапирование, промывание, сушка, нанесение светочувствительного слоя;</w:t>
      </w:r>
    </w:p>
    <w:bookmarkEnd w:id="8483"/>
    <w:bookmarkStart w:name="z8490" w:id="8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печатных плат - зачистка, декапирование, промывание, сушка.</w:t>
      </w:r>
    </w:p>
    <w:bookmarkEnd w:id="8484"/>
    <w:bookmarkStart w:name="z8491" w:id="8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заготовки пластин, прокладки, изготовленные методом фотохимфрезерования - обезжиривание, сушка;</w:t>
      </w:r>
    </w:p>
    <w:bookmarkEnd w:id="8485"/>
    <w:bookmarkStart w:name="z8492" w:id="8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маски, пластины, фотошаблоны - промывание, сушка, нанесение светочувствительного слоя, задубливание фотослоя;</w:t>
      </w:r>
    </w:p>
    <w:bookmarkEnd w:id="8486"/>
    <w:bookmarkStart w:name="z8493" w:id="8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микросхемы интегральные гибридные типа "Посол" - сушка и полимеризация фоторезиста; </w:t>
      </w:r>
    </w:p>
    <w:bookmarkEnd w:id="8487"/>
    <w:bookmarkStart w:name="z8494" w:id="8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микросхемы пленочные и металлизированные фотошаблоны - изготовление фотохимическим методом; </w:t>
      </w:r>
    </w:p>
    <w:bookmarkEnd w:id="8488"/>
    <w:bookmarkStart w:name="z8495" w:id="8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пластины полупроводниковые и диэлектрические, ферриты - обезжиривание, декапирование, промывание, сушка; </w:t>
      </w:r>
    </w:p>
    <w:bookmarkEnd w:id="8489"/>
    <w:bookmarkStart w:name="z8496" w:id="8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подложки ситалловые - снятие фоточувствительного слоя;</w:t>
      </w:r>
    </w:p>
    <w:bookmarkEnd w:id="8490"/>
    <w:bookmarkStart w:name="z8497" w:id="8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стекла 700 х 700 х 3 - очистка и обработка ацетоном, полив вручную гравировальной жидкостью. </w:t>
      </w:r>
    </w:p>
    <w:bookmarkEnd w:id="8491"/>
    <w:bookmarkStart w:name="z8498" w:id="8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Оператор прецизионной фотолиторграфии, 3 разряд</w:t>
      </w:r>
    </w:p>
    <w:bookmarkEnd w:id="8492"/>
    <w:bookmarkStart w:name="z8499" w:id="8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998. Характеристика работ: </w:t>
      </w:r>
    </w:p>
    <w:bookmarkEnd w:id="8493"/>
    <w:bookmarkStart w:name="z8500" w:id="8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фотолитографических операций по совмещению элементов рисунка топологии схемы на пластине с соответствующими элементами на фотошаблоне с точностью ± 5 микрометров на установках совмещения и экспонирования;</w:t>
      </w:r>
    </w:p>
    <w:bookmarkEnd w:id="8494"/>
    <w:bookmarkStart w:name="z8501" w:id="8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экспонирование, проявление и задубливание фотослоя, а также травление различных материалов (окиси кремния, металлов и многокомпонентных стекол, включая многослойные структуры из различных металлов) по заданным в технологии режимам;</w:t>
      </w:r>
    </w:p>
    <w:bookmarkEnd w:id="8495"/>
    <w:bookmarkStart w:name="z8502" w:id="8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травления;</w:t>
      </w:r>
    </w:p>
    <w:bookmarkEnd w:id="8496"/>
    <w:bookmarkStart w:name="z8503" w:id="8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термообработка, отмывка фотошаблонов в процессе их эксплуатации;</w:t>
      </w:r>
    </w:p>
    <w:bookmarkEnd w:id="8497"/>
    <w:bookmarkStart w:name="z8504" w:id="8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проявления, травления;</w:t>
      </w:r>
    </w:p>
    <w:bookmarkEnd w:id="8498"/>
    <w:bookmarkStart w:name="z8505" w:id="8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фоторезиста;</w:t>
      </w:r>
    </w:p>
    <w:bookmarkEnd w:id="8499"/>
    <w:bookmarkStart w:name="z8506" w:id="8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фоторезиста в кислотах, органических растворителях;</w:t>
      </w:r>
    </w:p>
    <w:bookmarkEnd w:id="8500"/>
    <w:bookmarkStart w:name="z8507" w:id="8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поверхности пластин пассивирующей пленкой;</w:t>
      </w:r>
    </w:p>
    <w:bookmarkEnd w:id="8501"/>
    <w:bookmarkStart w:name="z8508" w:id="8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клина, проявления и травления на микроскопах;</w:t>
      </w:r>
    </w:p>
    <w:bookmarkEnd w:id="8502"/>
    <w:bookmarkStart w:name="z8509" w:id="8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вязкости фоторезиста.</w:t>
      </w:r>
    </w:p>
    <w:bookmarkEnd w:id="8503"/>
    <w:bookmarkStart w:name="z8510" w:id="8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999. Должен знать:</w:t>
      </w:r>
    </w:p>
    <w:bookmarkEnd w:id="8504"/>
    <w:bookmarkStart w:name="z8511" w:id="8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порядок и способы подналадки оборудования, приспособлений и инструмента (микроскопов, ультрафиолетовой и инфракрасной ламп, термостата, контактных термометров и вискозиметров);</w:t>
      </w:r>
    </w:p>
    <w:bookmarkEnd w:id="8505"/>
    <w:bookmarkStart w:name="z8512" w:id="8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проявления фотослоев; </w:t>
      </w:r>
    </w:p>
    <w:bookmarkEnd w:id="8506"/>
    <w:bookmarkStart w:name="z8513" w:id="8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приемы травления различных материалов (окись кремния, металлы и иные);</w:t>
      </w:r>
    </w:p>
    <w:bookmarkEnd w:id="8507"/>
    <w:bookmarkStart w:name="z8514" w:id="8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времени экспонирования и травления; </w:t>
      </w:r>
    </w:p>
    <w:bookmarkEnd w:id="8508"/>
    <w:bookmarkStart w:name="z8515" w:id="8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фоточувствительных эмульсий и их компонентов. </w:t>
      </w:r>
    </w:p>
    <w:bookmarkEnd w:id="8509"/>
    <w:bookmarkStart w:name="z8516" w:id="8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1000. Примеры работ:</w:t>
      </w:r>
    </w:p>
    <w:bookmarkEnd w:id="8510"/>
    <w:bookmarkStart w:name="z8517" w:id="8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масок, ферритовые металлизированные пластины - получение копии изображения схемы (экспонирование, проявление, дубление, окрашивание, промывание и иные);</w:t>
      </w:r>
    </w:p>
    <w:bookmarkEnd w:id="8511"/>
    <w:bookmarkStart w:name="z8518" w:id="8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маски биметаллические - изготовление методом фотохимического травления; </w:t>
      </w:r>
    </w:p>
    <w:bookmarkEnd w:id="8512"/>
    <w:bookmarkStart w:name="z8519" w:id="8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микросхемы интегральные гибридные типа "Посол" - нанесение фоторезиста; проявление изображения; удаление фоторезиста;</w:t>
      </w:r>
    </w:p>
    <w:bookmarkEnd w:id="8513"/>
    <w:bookmarkStart w:name="z8520" w:id="8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микротрасформаторы планарные - проведение последовательного ряда фотохимических операций;</w:t>
      </w:r>
    </w:p>
    <w:bookmarkEnd w:id="8514"/>
    <w:bookmarkStart w:name="z8521" w:id="8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пластины - нанесение фоторезиста; ретушь фоторезиста в соляной кислоте; </w:t>
      </w:r>
    </w:p>
    <w:bookmarkEnd w:id="8515"/>
    <w:bookmarkStart w:name="z8522" w:id="8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пластины кремния - нанесение, сушка, совмещение некритичных фотогравировок; </w:t>
      </w:r>
    </w:p>
    <w:bookmarkEnd w:id="8516"/>
    <w:bookmarkStart w:name="z8523" w:id="8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экспонирование, проявление, задубливание фотослоя;</w:t>
      </w:r>
    </w:p>
    <w:bookmarkEnd w:id="8517"/>
    <w:bookmarkStart w:name="z8524" w:id="8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печатные и пластины, изготовляемые методом фотохимфрезерования - проявление и удаление фоторезиста;</w:t>
      </w:r>
    </w:p>
    <w:bookmarkEnd w:id="8518"/>
    <w:bookmarkStart w:name="z8525" w:id="8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пленочные схемы сверхвысокой частоты - проведение цикла фотолитографических операций; </w:t>
      </w:r>
    </w:p>
    <w:bookmarkEnd w:id="8519"/>
    <w:bookmarkStart w:name="z8526" w:id="8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подложки ситалловые - травление, экспонирование. </w:t>
      </w:r>
    </w:p>
    <w:bookmarkEnd w:id="8520"/>
    <w:bookmarkStart w:name="z8527" w:id="8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Оператор прецизионной фотолитографии, 4 разряд</w:t>
      </w:r>
    </w:p>
    <w:bookmarkEnd w:id="8521"/>
    <w:bookmarkStart w:name="z8528" w:id="8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1001. Характеристика работ:</w:t>
      </w:r>
    </w:p>
    <w:bookmarkEnd w:id="8522"/>
    <w:bookmarkStart w:name="z8529" w:id="8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всего цикла фотолитографических операций с разными материалами на одном образце с точностью совмещения ± 2 микрометров;</w:t>
      </w:r>
    </w:p>
    <w:bookmarkEnd w:id="8523"/>
    <w:bookmarkStart w:name="z8530" w:id="8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многослойных структур ("AL-MO-AL") и сложных стекол ("ФСС", "БСС");</w:t>
      </w:r>
    </w:p>
    <w:bookmarkEnd w:id="8524"/>
    <w:bookmarkStart w:name="z8531" w:id="8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корректировка режимов нанесения, экспонирования, проявления, травления в зависимости от применяемых материалов в пределах технологической документации;</w:t>
      </w:r>
    </w:p>
    <w:bookmarkEnd w:id="8525"/>
    <w:bookmarkStart w:name="z8532" w:id="8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фотошаблонов, нанесение, сушка фоторезиста, проявление, задубливание, травление на автоматических линиях;</w:t>
      </w:r>
    </w:p>
    <w:bookmarkEnd w:id="8526"/>
    <w:bookmarkStart w:name="z8533" w:id="8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фоторезиста и глубины протравленных элементов с помощью профилографа, профилометра;</w:t>
      </w:r>
    </w:p>
    <w:bookmarkEnd w:id="8527"/>
    <w:bookmarkStart w:name="z8534" w:id="8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адгезии фоторезиста и плотности проколов с помощью соответствующих приборов;</w:t>
      </w:r>
    </w:p>
    <w:bookmarkEnd w:id="8528"/>
    <w:bookmarkStart w:name="z8535" w:id="8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линейных размеров элементов под микроскопом;</w:t>
      </w:r>
    </w:p>
    <w:bookmarkEnd w:id="8529"/>
    <w:bookmarkStart w:name="z8536" w:id="8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совмещение маски и фотошаблона по реперным модулям и элементам;</w:t>
      </w:r>
    </w:p>
    <w:bookmarkEnd w:id="8530"/>
    <w:bookmarkStart w:name="z8537" w:id="8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процента дефектных модулей на фотошаблоне в процессе эксплуатации;</w:t>
      </w:r>
    </w:p>
    <w:bookmarkEnd w:id="8531"/>
    <w:bookmarkStart w:name="z8538" w:id="8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копии схемы с помощью микроскопа;</w:t>
      </w:r>
    </w:p>
    <w:bookmarkEnd w:id="8532"/>
    <w:bookmarkStart w:name="z8539" w:id="8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геометрических размеров элементов на маске и пластине кремния с помощью микроскопов с точностью ± 3 микрометров, на фотошаблоне - с точностью ± 0,2 микрометров;</w:t>
      </w:r>
    </w:p>
    <w:bookmarkEnd w:id="8533"/>
    <w:bookmarkStart w:name="z8540" w:id="8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процесса двухсторонней фотолитографии;</w:t>
      </w:r>
    </w:p>
    <w:bookmarkEnd w:id="8534"/>
    <w:bookmarkStart w:name="z8541" w:id="8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неисправностей в работе установок и автоматического оборудования и принятие мер к их устранению. </w:t>
      </w:r>
    </w:p>
    <w:bookmarkEnd w:id="8535"/>
    <w:bookmarkStart w:name="z8542" w:id="8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1002. Должен знать:</w:t>
      </w:r>
    </w:p>
    <w:bookmarkEnd w:id="8536"/>
    <w:bookmarkStart w:name="z8543" w:id="8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наладки и проверки на точность поддержания технологических режимов всех установок автоматов, входящих в технологическую линию фотолитографии;</w:t>
      </w:r>
    </w:p>
    <w:bookmarkEnd w:id="8537"/>
    <w:bookmarkStart w:name="z8544" w:id="8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микроскопов;</w:t>
      </w:r>
    </w:p>
    <w:bookmarkEnd w:id="8538"/>
    <w:bookmarkStart w:name="z8545" w:id="8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корректирования проявляющих и иных растворов;</w:t>
      </w:r>
    </w:p>
    <w:bookmarkEnd w:id="8539"/>
    <w:bookmarkStart w:name="z8546" w:id="8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технологического процесса изготовления изделий (транзистора, твердой схемы);</w:t>
      </w:r>
    </w:p>
    <w:bookmarkEnd w:id="8540"/>
    <w:bookmarkStart w:name="z8547" w:id="8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изменения размеров элементов, неровности краев, недостаточной их резкости и методы их устранения;</w:t>
      </w:r>
    </w:p>
    <w:bookmarkEnd w:id="8541"/>
    <w:bookmarkStart w:name="z8548" w:id="8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фотохимический процесс проявления фоточувствительных эмульсий;</w:t>
      </w:r>
    </w:p>
    <w:bookmarkEnd w:id="8542"/>
    <w:bookmarkStart w:name="z8549" w:id="8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дефектов на эталонных и рабочих фотошаблонах;</w:t>
      </w:r>
    </w:p>
    <w:bookmarkEnd w:id="8543"/>
    <w:bookmarkStart w:name="z8550" w:id="8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оптики и фотохимии. </w:t>
      </w:r>
    </w:p>
    <w:bookmarkEnd w:id="8544"/>
    <w:bookmarkStart w:name="z8551" w:id="8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1003. Примеры работ:</w:t>
      </w:r>
    </w:p>
    <w:bookmarkEnd w:id="8545"/>
    <w:bookmarkStart w:name="z8552" w:id="8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диоды, высокочастотные -транзисторы, фотошаблоны с размерами элементов более или равными 10 микрометров - проведение всего цикла фотолитографических операций;</w:t>
      </w:r>
    </w:p>
    <w:bookmarkEnd w:id="8546"/>
    <w:bookmarkStart w:name="z8553" w:id="8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масок - электрохимическое никелирование;</w:t>
      </w:r>
    </w:p>
    <w:bookmarkEnd w:id="8547"/>
    <w:bookmarkStart w:name="z8554" w:id="8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микротранзисторы и твердые схемы - проведение полного цикла фотохимических операций при изготовлении;</w:t>
      </w:r>
    </w:p>
    <w:bookmarkEnd w:id="8548"/>
    <w:bookmarkStart w:name="z8555" w:id="8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микросхемы интегральные гибридные типа "Посол" - проведение процессов экспонирования с предварительным совмещением, травление;</w:t>
      </w:r>
    </w:p>
    <w:bookmarkEnd w:id="8549"/>
    <w:bookmarkStart w:name="z8556" w:id="8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микросхемы - проведение полного цикла фотохимических операций при изготовлении;</w:t>
      </w:r>
    </w:p>
    <w:bookmarkEnd w:id="8550"/>
    <w:bookmarkStart w:name="z8557" w:id="8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пластина - проведение полного цикла фотолитографических операций, защита фоторезистом;</w:t>
      </w:r>
    </w:p>
    <w:bookmarkEnd w:id="8551"/>
    <w:bookmarkStart w:name="z8558" w:id="8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непланарная сторона пластины – защита;</w:t>
      </w:r>
    </w:p>
    <w:bookmarkEnd w:id="8552"/>
    <w:bookmarkStart w:name="z8559" w:id="8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пластины, фотошаблоны после фотолитографии - контроль качества поверхности под микроскопом бинокулярным стереоскопическим;</w:t>
      </w:r>
    </w:p>
    <w:bookmarkEnd w:id="8553"/>
    <w:bookmarkStart w:name="z8560" w:id="8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пластины интегральной схемы с размерами элементов более 10 микрометров - контроль качества проявления, травления;</w:t>
      </w:r>
    </w:p>
    <w:bookmarkEnd w:id="8554"/>
    <w:bookmarkStart w:name="z8561" w:id="8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платы печатные, микросхемы сверхвысокой частоты – травление; </w:t>
      </w:r>
    </w:p>
    <w:bookmarkEnd w:id="8555"/>
    <w:bookmarkStart w:name="z8562" w:id="8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подложки, подложки ситалловые, микросхемы сверхвысокой частоты - нанесение фоторезиста с помощью центрифуги с контролем оборотов по графику;</w:t>
      </w:r>
    </w:p>
    <w:bookmarkEnd w:id="8556"/>
    <w:bookmarkStart w:name="z8563" w:id="8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пределение толщины слоя фоторезиста;</w:t>
      </w:r>
    </w:p>
    <w:bookmarkEnd w:id="8557"/>
    <w:bookmarkStart w:name="z8564" w:id="8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поликремний - проведение полного цикла фотолитографи;</w:t>
      </w:r>
    </w:p>
    <w:bookmarkEnd w:id="8558"/>
    <w:bookmarkStart w:name="z8565" w:id="8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процесса фотолитографии для получения рельефа из напыленных металлов: ванадий + молибден + алюминий с предварительным совмещением заданной точности; </w:t>
      </w:r>
    </w:p>
    <w:bookmarkEnd w:id="8559"/>
    <w:bookmarkStart w:name="z8566" w:id="8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проекционная фотолитография - подбор экспозиции и резкости на установках проекционной фотолитографии;</w:t>
      </w:r>
    </w:p>
    <w:bookmarkEnd w:id="8560"/>
    <w:bookmarkStart w:name="z8567" w:id="8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сетки мелкоструктурные - изготовление методом фотолитографии;</w:t>
      </w:r>
    </w:p>
    <w:bookmarkEnd w:id="8561"/>
    <w:bookmarkStart w:name="z8568" w:id="8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сетки молибденовые и вольфрамовые – травление;</w:t>
      </w:r>
    </w:p>
    <w:bookmarkEnd w:id="8562"/>
    <w:bookmarkStart w:name="z8569" w:id="8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теневая маска для цветных кинескопов - контроль качества отверстий и поверхности под микроскопом; исправление дефектов под микроскопом;</w:t>
      </w:r>
    </w:p>
    <w:bookmarkEnd w:id="8563"/>
    <w:bookmarkStart w:name="z8570" w:id="8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фотошаблоны эталонные – изготовление;</w:t>
      </w:r>
    </w:p>
    <w:bookmarkEnd w:id="8564"/>
    <w:bookmarkStart w:name="z8571" w:id="8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фотошаблоны - контроль качества поверхности под микроскопом бинокулярным стереоскопическим или микроскопом билогический исследовательским - 11;</w:t>
      </w:r>
    </w:p>
    <w:bookmarkEnd w:id="8565"/>
    <w:bookmarkStart w:name="z8572" w:id="8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контроль размеров на соответствие с паспортными данными под микроскопом "МИИ-4". </w:t>
      </w:r>
    </w:p>
    <w:bookmarkEnd w:id="8566"/>
    <w:bookmarkStart w:name="z8573" w:id="8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Оператор прецизионной фотолитографии, 5 разряд</w:t>
      </w:r>
    </w:p>
    <w:bookmarkEnd w:id="8567"/>
    <w:bookmarkStart w:name="z8574" w:id="8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1004. Характеристика работ:</w:t>
      </w:r>
    </w:p>
    <w:bookmarkEnd w:id="8568"/>
    <w:bookmarkStart w:name="z8575" w:id="8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фотолитографических операций по изготовлению:</w:t>
      </w:r>
    </w:p>
    <w:bookmarkEnd w:id="8569"/>
    <w:bookmarkStart w:name="z8576" w:id="8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теневых масок со сложной конфигурацией и ассиметричным расположением отверстий;</w:t>
      </w:r>
    </w:p>
    <w:bookmarkEnd w:id="8570"/>
    <w:bookmarkStart w:name="z8577" w:id="8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совмещенных микросхем, состоящих из полупроводниковой активной подложки с напыленными пленочными элементами; выводных рам для интегральных схем, трафаретов и иных узлов, и деталей, требующих прецизионной обработки;</w:t>
      </w:r>
    </w:p>
    <w:bookmarkEnd w:id="8571"/>
    <w:bookmarkStart w:name="z8578" w:id="8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фотолитографических операций на многослойных структурах с размерами элементов менее 10 микрометров с точностью совмещения ± 1 микрометр;</w:t>
      </w:r>
    </w:p>
    <w:bookmarkEnd w:id="8572"/>
    <w:bookmarkStart w:name="z8579" w:id="8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корректировка оптимальных режимов проведения фотолитографических процессов в зависимости от типа подложки, применяемых материалов и результатов выполнения технологических операций, с которых поступает данное изделие;</w:t>
      </w:r>
    </w:p>
    <w:bookmarkEnd w:id="8573"/>
    <w:bookmarkStart w:name="z8580" w:id="8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установке совмещения с точностью совмещения ± 2 микрометров;</w:t>
      </w:r>
    </w:p>
    <w:bookmarkEnd w:id="8574"/>
    <w:bookmarkStart w:name="z8581" w:id="8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совмещения;</w:t>
      </w:r>
    </w:p>
    <w:bookmarkEnd w:id="8575"/>
    <w:bookmarkStart w:name="z8582" w:id="8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освещенности рабочей поверхности, зазоров и давления;</w:t>
      </w:r>
    </w:p>
    <w:bookmarkEnd w:id="8576"/>
    <w:bookmarkStart w:name="z8583" w:id="8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пределение величины рассовмещения комплекта эталонных и рабочих фотошаблонов, определение оптической плотности фотошаблонов на микроинтерферометре и микрофотометре, определение оптической прозрачности теневых масок на денситометре с точностью до 2 микрометров.</w:t>
      </w:r>
    </w:p>
    <w:bookmarkEnd w:id="8577"/>
    <w:bookmarkStart w:name="z8584" w:id="8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фотолитографии (качества травления, величины рассовмещения, неравномерности края, контроль соответствия топологии на пластине конструкторской документации);</w:t>
      </w:r>
    </w:p>
    <w:bookmarkEnd w:id="8578"/>
    <w:bookmarkStart w:name="z8585" w:id="8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светочувствительных эмульсий и проведение процесса фотоэкспонирования для получения заготовок маски и растворов цветного кинескопа. </w:t>
      </w:r>
    </w:p>
    <w:bookmarkEnd w:id="8579"/>
    <w:bookmarkStart w:name="z8586" w:id="8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1005. Должен знать:</w:t>
      </w:r>
    </w:p>
    <w:bookmarkEnd w:id="8580"/>
    <w:bookmarkStart w:name="z8587" w:id="8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механическую, электрическую и оптическую схемы установок совмещения различных моделей;</w:t>
      </w:r>
    </w:p>
    <w:bookmarkEnd w:id="8581"/>
    <w:bookmarkStart w:name="z8588" w:id="8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процесса прецизионной фотолитографии для изготовления твердых и совмещенных микросхем;</w:t>
      </w:r>
    </w:p>
    <w:bookmarkEnd w:id="8582"/>
    <w:bookmarkStart w:name="z8589" w:id="8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контрольно-измерительных приборов;</w:t>
      </w:r>
    </w:p>
    <w:bookmarkEnd w:id="8583"/>
    <w:bookmarkStart w:name="z8590" w:id="8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работы на установке сравнения фотошаблонов, микроинтерферометре, микрофотометре, денситометре;</w:t>
      </w:r>
    </w:p>
    <w:bookmarkEnd w:id="8584"/>
    <w:bookmarkStart w:name="z8591" w:id="8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выверки пластин для многократного совмещения;</w:t>
      </w:r>
    </w:p>
    <w:bookmarkEnd w:id="8585"/>
    <w:bookmarkStart w:name="z8592" w:id="8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физико-химических процессов фотолитографического получения микросхем.</w:t>
      </w:r>
    </w:p>
    <w:bookmarkEnd w:id="8586"/>
    <w:bookmarkStart w:name="z8593" w:id="8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1006. Примеры работ:</w:t>
      </w:r>
    </w:p>
    <w:bookmarkEnd w:id="8587"/>
    <w:bookmarkStart w:name="z8594" w:id="8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магнитные интегральные схемы - проведение полного цикла фотолитографических операций; </w:t>
      </w:r>
    </w:p>
    <w:bookmarkEnd w:id="8588"/>
    <w:bookmarkStart w:name="z8595" w:id="8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маски теневые и совмещенные микросхемы - проведение полного цикла фотолитографических операций с самостоятельной корректировкой режимов работы;</w:t>
      </w:r>
    </w:p>
    <w:bookmarkEnd w:id="8589"/>
    <w:bookmarkStart w:name="z8596" w:id="8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пластины большие интегральные схемы, высокочастотные (сверхвысокой частоты) транзисторов с размерами элементов менее 10 микрометров - проведение всего цикла фотолитографических операций; </w:t>
      </w:r>
    </w:p>
    <w:bookmarkEnd w:id="8590"/>
    <w:bookmarkStart w:name="z8597" w:id="8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пластины, изготавливаемые методом химфрезерования - вытравливание контура с контролем процесса травления под микроскопом; контроль готовых пластин; </w:t>
      </w:r>
    </w:p>
    <w:bookmarkEnd w:id="8591"/>
    <w:bookmarkStart w:name="z8598" w:id="8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платы печатные и пластины, изготавливаемые методом химфрезерования - нанесение фоторезиста на заготовку с определением равномерности покрытия по толщине; экспонирование с предварительным совмещением фотошаблона;</w:t>
      </w:r>
    </w:p>
    <w:bookmarkEnd w:id="8592"/>
    <w:bookmarkStart w:name="z8599" w:id="8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транзистор, диоды - совмещение с точностью от 2 микрометров и более;</w:t>
      </w:r>
    </w:p>
    <w:bookmarkEnd w:id="8593"/>
    <w:bookmarkStart w:name="z8600" w:id="8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фоторезист - фильтрация через специальные приспособления;</w:t>
      </w:r>
    </w:p>
    <w:bookmarkEnd w:id="8594"/>
    <w:bookmarkStart w:name="z8601" w:id="8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фотошаблоны - контроль качества под микроскопом с разбраковкой по 5-10 параметрам;</w:t>
      </w:r>
    </w:p>
    <w:bookmarkEnd w:id="8595"/>
    <w:bookmarkStart w:name="z8602" w:id="8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фотоповторителях;</w:t>
      </w:r>
    </w:p>
    <w:bookmarkEnd w:id="8596"/>
    <w:bookmarkStart w:name="z8603" w:id="8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фотошаблоны рабочие и эталонные - определение рассовмещения комплекта на установке сравнения фотошаблонов;</w:t>
      </w:r>
    </w:p>
    <w:bookmarkEnd w:id="8597"/>
    <w:bookmarkStart w:name="z8604" w:id="8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фотошаблоны эталонные - подготовка к контактной печати.</w:t>
      </w:r>
    </w:p>
    <w:bookmarkEnd w:id="8598"/>
    <w:bookmarkStart w:name="z8605" w:id="8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Оператор прецизионной фотолитографии, 6 разряд</w:t>
      </w:r>
    </w:p>
    <w:bookmarkEnd w:id="8599"/>
    <w:bookmarkStart w:name="z8606" w:id="8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1007. Характеристика работ:</w:t>
      </w:r>
    </w:p>
    <w:bookmarkEnd w:id="8600"/>
    <w:bookmarkStart w:name="z8607" w:id="8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всего цикла фотолитографических операций по изготовлению микросхем и пластин различных типов с размерами элементов менее 5 микрометров и точностью совмещения ± 0,5 микрометров;</w:t>
      </w:r>
    </w:p>
    <w:bookmarkEnd w:id="8601"/>
    <w:bookmarkStart w:name="z8608" w:id="8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всех видов установок совмещения, применяемых в прецизионной фотолитографии;</w:t>
      </w:r>
    </w:p>
    <w:bookmarkEnd w:id="8602"/>
    <w:bookmarkStart w:name="z8609" w:id="8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проявленного и травленного рельефа, работа со всеми видами фоторезисторов (негативным и позитивным) с применением любых типов ламп ультрафиолетового свечения;</w:t>
      </w:r>
    </w:p>
    <w:bookmarkEnd w:id="8603"/>
    <w:bookmarkStart w:name="z8610" w:id="8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подбор и корректировка режимов работы. Выявление и устранение причин, вызывающих низкое качество фотошаблонов в процессе их изготовления;</w:t>
      </w:r>
    </w:p>
    <w:bookmarkEnd w:id="8604"/>
    <w:bookmarkStart w:name="z8611" w:id="8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геометрических размеров элементов на маске с помощью микроскопов с точностью ± 1 микрометр;</w:t>
      </w:r>
    </w:p>
    <w:bookmarkEnd w:id="8605"/>
    <w:bookmarkStart w:name="z8612" w:id="8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фотокопий масок и растров на пластинках из металла марки "МП95-9" и стекла путем негативного и позитивного копирования с точностью совмещения оригиналов до 1-2 микрометров.</w:t>
      </w:r>
    </w:p>
    <w:bookmarkEnd w:id="8606"/>
    <w:bookmarkStart w:name="z8613" w:id="8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1008. Должен знать:</w:t>
      </w:r>
    </w:p>
    <w:bookmarkEnd w:id="8607"/>
    <w:bookmarkStart w:name="z8614" w:id="8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проверки на точность оборудования прецизионной фотолитографии различных типов;</w:t>
      </w:r>
    </w:p>
    <w:bookmarkEnd w:id="8608"/>
    <w:bookmarkStart w:name="z8615" w:id="8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реагентов и материалов, применяемых в работе;</w:t>
      </w:r>
    </w:p>
    <w:bookmarkEnd w:id="8609"/>
    <w:bookmarkStart w:name="z8616" w:id="8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последовательности и режимов фотолитографических процессов для микросхем, дискретных приборов различной сложности;</w:t>
      </w:r>
    </w:p>
    <w:bookmarkEnd w:id="8610"/>
    <w:bookmarkStart w:name="z8617" w:id="8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выбором оптимальных режимов ведения процесса прецизионной фотолитографии;</w:t>
      </w:r>
    </w:p>
    <w:bookmarkEnd w:id="8611"/>
    <w:bookmarkStart w:name="z8618" w:id="8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пленок на интерферометрах.</w:t>
      </w:r>
    </w:p>
    <w:bookmarkEnd w:id="8612"/>
    <w:bookmarkStart w:name="z8619" w:id="8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1009. Требуется техническое и профессиональное (среднее специальное, среднее профессиональное) образование.</w:t>
      </w:r>
    </w:p>
    <w:bookmarkEnd w:id="8613"/>
    <w:bookmarkStart w:name="z8620" w:id="8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1010. Примеры работ:</w:t>
      </w:r>
    </w:p>
    <w:bookmarkEnd w:id="8614"/>
    <w:bookmarkStart w:name="z8621" w:id="8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микротранзисторы и твердые схемы - проведение полного цикла фотохимических операций при изготовлении.</w:t>
      </w:r>
    </w:p>
    <w:bookmarkEnd w:id="8615"/>
    <w:bookmarkStart w:name="z8622" w:id="8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большие интегральные схемы, сверхбольшие интегральные схемы, транзисторов, сверхвысокой частоты -транзисторов с размерами элементов менее 5 микрометров - контроль после задубливания, травления, фотолитографии; классификация по видам брака.</w:t>
      </w:r>
    </w:p>
    <w:bookmarkEnd w:id="8616"/>
    <w:bookmarkStart w:name="z8623" w:id="8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образцовые прецизионные - изготовление опытных партий.</w:t>
      </w:r>
    </w:p>
    <w:bookmarkEnd w:id="8617"/>
    <w:bookmarkStart w:name="z8624" w:id="8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эталонные - определение пригодности изготовленного комплекта для производства рабочих копий.</w:t>
      </w:r>
    </w:p>
    <w:bookmarkEnd w:id="8618"/>
    <w:bookmarkStart w:name="z8625" w:id="8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Оператор прецизионной фотолитографии, 7 разряд</w:t>
      </w:r>
    </w:p>
    <w:bookmarkEnd w:id="8619"/>
    <w:bookmarkStart w:name="z8626" w:id="8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1011. Характеристика работ:</w:t>
      </w:r>
    </w:p>
    <w:bookmarkEnd w:id="8620"/>
    <w:bookmarkStart w:name="z8627" w:id="8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полного цикла фотолитографического процесса по изготовлению сверхбольших интегральных схем с размерами элементов 2 микрометров, точностью совмещения ± 0,15 микрометров и размером рабочего модуля 10 х 10 миллиметров;</w:t>
      </w:r>
    </w:p>
    <w:bookmarkEnd w:id="8621"/>
    <w:bookmarkStart w:name="z8628" w:id="8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совмещения и мультипликации всех типов, установок нанесения и сушки, проявления и задубливания фоторезиста на линии типа "Лада-150" с программным управлением;</w:t>
      </w:r>
    </w:p>
    <w:bookmarkEnd w:id="8622"/>
    <w:bookmarkStart w:name="z8629" w:id="8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коррекции на совмещение слоев, оценка значения масштаба и разворота на проекционной печати, качества совмещения внутри модуля и по полю пластины;</w:t>
      </w:r>
    </w:p>
    <w:bookmarkEnd w:id="8623"/>
    <w:bookmarkStart w:name="z8630" w:id="8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рабочих программ для обеспечения автоматического режима работы оборудования;</w:t>
      </w:r>
    </w:p>
    <w:bookmarkEnd w:id="8624"/>
    <w:bookmarkStart w:name="z8631" w:id="8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дефектности фоторезиста и локализация узла оборудования, генерирующего дефекты;</w:t>
      </w:r>
    </w:p>
    <w:bookmarkEnd w:id="8625"/>
    <w:bookmarkStart w:name="z8632" w:id="8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линейных размеров на автоматическом измерителе типа "Zeltz";</w:t>
      </w:r>
    </w:p>
    <w:bookmarkEnd w:id="8626"/>
    <w:bookmarkStart w:name="z8633" w:id="8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металлизированного промежуточного оригинала, подготовка его к работе, сборка и выдача в работу с двухсторонней защитой пелликлом;</w:t>
      </w:r>
    </w:p>
    <w:bookmarkEnd w:id="8627"/>
    <w:bookmarkStart w:name="z8634" w:id="8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1012. Должен знать:</w:t>
      </w:r>
    </w:p>
    <w:bookmarkEnd w:id="8628"/>
    <w:bookmarkStart w:name="z8635" w:id="8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фотолитографического оборудования с программным управлением;</w:t>
      </w:r>
    </w:p>
    <w:bookmarkEnd w:id="8629"/>
    <w:bookmarkStart w:name="z8636" w:id="8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автоматической системой управления движением пластин;</w:t>
      </w:r>
    </w:p>
    <w:bookmarkEnd w:id="8630"/>
    <w:bookmarkStart w:name="z8637" w:id="8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корректировки технологических режимов формирования фоторезистивных покрытий по результатам контроля основных характеристик фоторезиста и лака.</w:t>
      </w:r>
    </w:p>
    <w:bookmarkEnd w:id="8631"/>
    <w:bookmarkStart w:name="z8638" w:id="8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1013. Требуется техническое и профессиональное (среднее специальное, среднее профессиональное) образование.</w:t>
      </w:r>
    </w:p>
    <w:bookmarkEnd w:id="8632"/>
    <w:bookmarkStart w:name="z8639" w:id="8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1014. Примеры работ:</w:t>
      </w:r>
    </w:p>
    <w:bookmarkEnd w:id="8633"/>
    <w:bookmarkStart w:name="z8640" w:id="8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металлизированные промежуточные оригиналы - изготовление пробных отсъемов; </w:t>
      </w:r>
    </w:p>
    <w:bookmarkEnd w:id="8634"/>
    <w:bookmarkStart w:name="z8641" w:id="8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совмещаемости слоев;</w:t>
      </w:r>
    </w:p>
    <w:bookmarkEnd w:id="8635"/>
    <w:bookmarkStart w:name="z8642" w:id="8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пластины сверхбольших интегральных схем с размером элементов 2 микрометра - проведение полного технологического цикла фотолитографических операций и контроль качества выполнения их перед проведением плазмохимических процессов; </w:t>
      </w:r>
    </w:p>
    <w:bookmarkEnd w:id="8636"/>
    <w:bookmarkStart w:name="z8643" w:id="8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рамка контактная - проведение полного цикла фотолитографических операций; </w:t>
      </w:r>
    </w:p>
    <w:bookmarkEnd w:id="8637"/>
    <w:bookmarkStart w:name="z8644" w:id="8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шаблоны пленочные с допуском несовмещения 15 микрометров - проведение полного технологического цикла фотолитографических операций. </w:t>
      </w:r>
    </w:p>
    <w:bookmarkEnd w:id="8638"/>
    <w:bookmarkStart w:name="z8645" w:id="8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Аппаратчик деионизации, 2 разряд</w:t>
      </w:r>
    </w:p>
    <w:bookmarkEnd w:id="8639"/>
    <w:bookmarkStart w:name="z8646" w:id="8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1015. Характеристика работ:</w:t>
      </w:r>
    </w:p>
    <w:bookmarkEnd w:id="8640"/>
    <w:bookmarkStart w:name="z8647" w:id="8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деионизации воды на ионообменных установках, паровых и электрических дистилляторах;</w:t>
      </w:r>
    </w:p>
    <w:bookmarkEnd w:id="8641"/>
    <w:bookmarkStart w:name="z8648" w:id="8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ионообменных смол;</w:t>
      </w:r>
    </w:p>
    <w:bookmarkEnd w:id="8642"/>
    <w:bookmarkStart w:name="z8649" w:id="8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отсев нужной фракции смолы с помощью сит мокрым и сухим способами;</w:t>
      </w:r>
    </w:p>
    <w:bookmarkEnd w:id="8643"/>
    <w:bookmarkStart w:name="z8650" w:id="8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кислоты и щелочи для регенерации смол;</w:t>
      </w:r>
    </w:p>
    <w:bookmarkEnd w:id="8644"/>
    <w:bookmarkStart w:name="z8651" w:id="8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обессоленной и дистиллированной воды методами простейшего анализа;</w:t>
      </w:r>
    </w:p>
    <w:bookmarkEnd w:id="8645"/>
    <w:bookmarkStart w:name="z8652" w:id="8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регенерации ионообменных смол.</w:t>
      </w:r>
    </w:p>
    <w:bookmarkEnd w:id="8646"/>
    <w:bookmarkStart w:name="z8653" w:id="8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1016. Должен знать:</w:t>
      </w:r>
    </w:p>
    <w:bookmarkEnd w:id="8647"/>
    <w:bookmarkStart w:name="z8654" w:id="8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назначение важнейших частей, принцип действия ионообменных установок, дистилляторов;</w:t>
      </w:r>
    </w:p>
    <w:bookmarkEnd w:id="8648"/>
    <w:bookmarkStart w:name="z8655" w:id="8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приборов;</w:t>
      </w:r>
    </w:p>
    <w:bookmarkEnd w:id="8649"/>
    <w:bookmarkStart w:name="z8656" w:id="8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обессоливания воды и регенерации смол, способы регулирования процесса в зависимости от внешних условий;</w:t>
      </w:r>
    </w:p>
    <w:bookmarkEnd w:id="8650"/>
    <w:bookmarkStart w:name="z8657" w:id="8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ионообменных смол;</w:t>
      </w:r>
    </w:p>
    <w:bookmarkEnd w:id="8651"/>
    <w:bookmarkStart w:name="z8658" w:id="8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анализа воды;</w:t>
      </w:r>
    </w:p>
    <w:bookmarkEnd w:id="8652"/>
    <w:bookmarkStart w:name="z8659" w:id="8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обессоленной воды;</w:t>
      </w:r>
    </w:p>
    <w:bookmarkEnd w:id="8653"/>
    <w:bookmarkStart w:name="z8660" w:id="8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кислот, щелочей.</w:t>
      </w:r>
    </w:p>
    <w:bookmarkEnd w:id="8654"/>
    <w:bookmarkStart w:name="z8661" w:id="8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Аппаратчик деионизации, 3 разряд</w:t>
      </w:r>
    </w:p>
    <w:bookmarkEnd w:id="8655"/>
    <w:bookmarkStart w:name="z8662" w:id="8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1017. Характеристика работ:</w:t>
      </w:r>
    </w:p>
    <w:bookmarkEnd w:id="8656"/>
    <w:bookmarkStart w:name="z8663" w:id="8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деионизации воды на ионообменных установках со смешанным слоем ионообменных смол;</w:t>
      </w:r>
    </w:p>
    <w:bookmarkEnd w:id="8657"/>
    <w:bookmarkStart w:name="z8664" w:id="8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для централизованного получения обессоленной воды, для разделения и регенерации смешанных смол;</w:t>
      </w:r>
    </w:p>
    <w:bookmarkEnd w:id="8658"/>
    <w:bookmarkStart w:name="z8665" w:id="8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смешанных смол и их регенерация;</w:t>
      </w:r>
    </w:p>
    <w:bookmarkEnd w:id="8659"/>
    <w:bookmarkStart w:name="z8666" w:id="8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обессоленной воды с помощью солемера и качественных реакций на ион хлора и железа;</w:t>
      </w:r>
    </w:p>
    <w:bookmarkEnd w:id="8660"/>
    <w:bookmarkStart w:name="z8667" w:id="8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кислотности промывных вод с помощью индикаторов;</w:t>
      </w:r>
    </w:p>
    <w:bookmarkEnd w:id="8661"/>
    <w:bookmarkStart w:name="z8668" w:id="8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регулирование процесса по данным анализа воды.</w:t>
      </w:r>
    </w:p>
    <w:bookmarkEnd w:id="8662"/>
    <w:bookmarkStart w:name="z8669" w:id="8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1018. Должен знать:</w:t>
      </w:r>
    </w:p>
    <w:bookmarkEnd w:id="8663"/>
    <w:bookmarkStart w:name="z8670" w:id="8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обслуживаемых схем и установок для централизованного получения обессоленной воды;</w:t>
      </w:r>
    </w:p>
    <w:bookmarkEnd w:id="8664"/>
    <w:bookmarkStart w:name="z8671" w:id="8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установок для разделения и регенерации смешанных смол;</w:t>
      </w:r>
    </w:p>
    <w:bookmarkEnd w:id="8665"/>
    <w:bookmarkStart w:name="z8672" w:id="8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8666"/>
    <w:bookmarkStart w:name="z8673" w:id="8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получения обессоленной воды в зависимости от температуры и давления исходной воды;</w:t>
      </w:r>
    </w:p>
    <w:bookmarkEnd w:id="8667"/>
    <w:bookmarkStart w:name="z8674" w:id="8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физико-химического процесса обессоливания воды;</w:t>
      </w:r>
    </w:p>
    <w:bookmarkEnd w:id="8668"/>
    <w:bookmarkStart w:name="z8675" w:id="8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воды для анализа;</w:t>
      </w:r>
    </w:p>
    <w:bookmarkEnd w:id="8669"/>
    <w:bookmarkStart w:name="z8676" w:id="8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качественных реакций на ионы хлора и железа, и кислотности воды;</w:t>
      </w:r>
    </w:p>
    <w:bookmarkEnd w:id="8670"/>
    <w:bookmarkStart w:name="z8677" w:id="8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кислотности, жесткости, солесодержания, щелочности воды.</w:t>
      </w:r>
    </w:p>
    <w:bookmarkEnd w:id="8671"/>
    <w:bookmarkStart w:name="z8678" w:id="8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Аппаратчик деионизации, 4 разряд</w:t>
      </w:r>
    </w:p>
    <w:bookmarkEnd w:id="8672"/>
    <w:bookmarkStart w:name="z8679" w:id="8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1019. Характеристика работ:</w:t>
      </w:r>
    </w:p>
    <w:bookmarkEnd w:id="8673"/>
    <w:bookmarkStart w:name="z8680" w:id="8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деионизации воды с выбором оптимальных режимов работы ионообменных установок различных типов;</w:t>
      </w:r>
    </w:p>
    <w:bookmarkEnd w:id="8674"/>
    <w:bookmarkStart w:name="z8681" w:id="8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качества деионизированной воды и замена отработанных смол;</w:t>
      </w:r>
    </w:p>
    <w:bookmarkEnd w:id="8675"/>
    <w:bookmarkStart w:name="z8682" w:id="8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обработка ионообменных смол в стационарных и финишных установках;</w:t>
      </w:r>
    </w:p>
    <w:bookmarkEnd w:id="8676"/>
    <w:bookmarkStart w:name="z8683" w:id="8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ионообменных стационарных установок в работу по выбранной схеме;</w:t>
      </w:r>
    </w:p>
    <w:bookmarkEnd w:id="8677"/>
    <w:bookmarkStart w:name="z8684" w:id="8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наладка и пуск установок.</w:t>
      </w:r>
    </w:p>
    <w:bookmarkEnd w:id="8678"/>
    <w:bookmarkStart w:name="z8685" w:id="8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1020. Должен знать:</w:t>
      </w:r>
    </w:p>
    <w:bookmarkEnd w:id="8679"/>
    <w:bookmarkStart w:name="z8686" w:id="8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ионообменных установок различных типов;</w:t>
      </w:r>
    </w:p>
    <w:bookmarkEnd w:id="8680"/>
    <w:bookmarkStart w:name="z8687" w:id="8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порядок наладки их;</w:t>
      </w:r>
    </w:p>
    <w:bookmarkEnd w:id="8681"/>
    <w:bookmarkStart w:name="z8688" w:id="8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8682"/>
    <w:bookmarkStart w:name="z8689" w:id="8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индикаторов и прочих реактивов;</w:t>
      </w:r>
    </w:p>
    <w:bookmarkEnd w:id="8683"/>
    <w:bookmarkStart w:name="z8690" w:id="8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и качественный анализ хлора. </w:t>
      </w:r>
    </w:p>
    <w:bookmarkEnd w:id="8684"/>
    <w:bookmarkStart w:name="z8691" w:id="8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Заливщик компаундами, 2 разряд</w:t>
      </w:r>
    </w:p>
    <w:bookmarkEnd w:id="8685"/>
    <w:bookmarkStart w:name="z8692" w:id="8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1021. Характеристика работ:</w:t>
      </w:r>
    </w:p>
    <w:bookmarkEnd w:id="8686"/>
    <w:bookmarkStart w:name="z8693" w:id="8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компаунда на поверхность простых деталей вручную;</w:t>
      </w:r>
    </w:p>
    <w:bookmarkEnd w:id="8687"/>
    <w:bookmarkStart w:name="z8694" w:id="8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очистка и обезжиривание поверхности ацетоном или бензином;</w:t>
      </w:r>
    </w:p>
    <w:bookmarkEnd w:id="8688"/>
    <w:bookmarkStart w:name="z8695" w:id="8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приборов методом заклейки специальными смолами;</w:t>
      </w:r>
    </w:p>
    <w:bookmarkEnd w:id="8689"/>
    <w:bookmarkStart w:name="z8696" w:id="8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 термостате;</w:t>
      </w:r>
    </w:p>
    <w:bookmarkEnd w:id="8690"/>
    <w:bookmarkStart w:name="z8697" w:id="8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заливки по внешнему виду;</w:t>
      </w:r>
    </w:p>
    <w:bookmarkEnd w:id="8691"/>
    <w:bookmarkStart w:name="z8698" w:id="8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для заливки, промывание форм в бензине, смазка их гидрофобизирующей жидкостью;</w:t>
      </w:r>
    </w:p>
    <w:bookmarkEnd w:id="8692"/>
    <w:bookmarkStart w:name="z8699" w:id="8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форм в термостате;</w:t>
      </w:r>
    </w:p>
    <w:bookmarkEnd w:id="8693"/>
    <w:bookmarkStart w:name="z8700" w:id="8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заливочных форм и иных приспособлений, влияющих на качество заливки.</w:t>
      </w:r>
    </w:p>
    <w:bookmarkEnd w:id="8694"/>
    <w:bookmarkStart w:name="z8701" w:id="8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1022. Должен знать:</w:t>
      </w:r>
    </w:p>
    <w:bookmarkEnd w:id="8695"/>
    <w:bookmarkStart w:name="z8702" w:id="8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8696"/>
    <w:bookmarkStart w:name="z8703" w:id="8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свойство компаундов, стеклоцемента и материалов, применяемых для заливки и изготовления массы для герметизации;</w:t>
      </w:r>
    </w:p>
    <w:bookmarkEnd w:id="8697"/>
    <w:bookmarkStart w:name="z8704" w:id="8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эпоксидных смол, дибутилфталата, полиэтиленполиамина, ацетона, бензина и порядок пользования ими;</w:t>
      </w:r>
    </w:p>
    <w:bookmarkEnd w:id="8698"/>
    <w:bookmarkStart w:name="z8705" w:id="8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лаков, компаундов и стеклоцемента;</w:t>
      </w:r>
    </w:p>
    <w:bookmarkEnd w:id="8699"/>
    <w:bookmarkStart w:name="z8706" w:id="8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заливки;</w:t>
      </w:r>
    </w:p>
    <w:bookmarkEnd w:id="8700"/>
    <w:bookmarkStart w:name="z8707" w:id="8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заливки;</w:t>
      </w:r>
    </w:p>
    <w:bookmarkEnd w:id="8701"/>
    <w:bookmarkStart w:name="z8708" w:id="8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заготовок и деталей с нанесенным покрытием;</w:t>
      </w:r>
    </w:p>
    <w:bookmarkEnd w:id="8702"/>
    <w:bookmarkStart w:name="z8709" w:id="8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устранения;</w:t>
      </w:r>
    </w:p>
    <w:bookmarkEnd w:id="8703"/>
    <w:bookmarkStart w:name="z8710" w:id="8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качества герметизации.</w:t>
      </w:r>
    </w:p>
    <w:bookmarkEnd w:id="8704"/>
    <w:bookmarkStart w:name="z8711" w:id="8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1023. Примеры работ:</w:t>
      </w:r>
    </w:p>
    <w:bookmarkEnd w:id="8705"/>
    <w:bookmarkStart w:name="z8712" w:id="8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болты собранных систем, блоки различного назначения, вилки – заливка;</w:t>
      </w:r>
    </w:p>
    <w:bookmarkEnd w:id="8706"/>
    <w:bookmarkStart w:name="z8713" w:id="8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детали, заготовки конденсаторов всех видов, конденсаторы – заливка;</w:t>
      </w:r>
    </w:p>
    <w:bookmarkEnd w:id="8707"/>
    <w:bookmarkStart w:name="z8714" w:id="8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-групповая защита блоков арматуры;</w:t>
      </w:r>
    </w:p>
    <w:bookmarkEnd w:id="8708"/>
    <w:bookmarkStart w:name="z8715" w:id="8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дроссели, сопротивления, платы, трансформаторы - покрытие эпоксидными смолами;</w:t>
      </w:r>
    </w:p>
    <w:bookmarkEnd w:id="8709"/>
    <w:bookmarkStart w:name="z8716" w:id="8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типа "ТРН-200" - шпаклевка, обволакивание выводов компаундом;</w:t>
      </w:r>
    </w:p>
    <w:bookmarkEnd w:id="8710"/>
    <w:bookmarkStart w:name="z8717" w:id="8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катушки высоковольтные - пропитка эпоксидными компаундами;</w:t>
      </w:r>
    </w:p>
    <w:bookmarkEnd w:id="8711"/>
    <w:bookmarkStart w:name="z8718" w:id="8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колпачки микроэлемента "М-20" - нанесение компаунда на внутреннюю поверхность и установка в экран;</w:t>
      </w:r>
    </w:p>
    <w:bookmarkEnd w:id="8712"/>
    <w:bookmarkStart w:name="z8719" w:id="8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магниты - склеивание, вклеивание в наружные поверхности;</w:t>
      </w:r>
    </w:p>
    <w:bookmarkEnd w:id="8713"/>
    <w:bookmarkStart w:name="z8720" w:id="8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монодисплеи - нанесение полос стеклоцемента по краям платы вручную;</w:t>
      </w:r>
    </w:p>
    <w:bookmarkEnd w:id="8714"/>
    <w:bookmarkStart w:name="z8721" w:id="8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ножка изолятора -заливка смолой;</w:t>
      </w:r>
    </w:p>
    <w:bookmarkEnd w:id="8715"/>
    <w:bookmarkStart w:name="z8722" w:id="8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ножка собранная - защита компаундом;</w:t>
      </w:r>
    </w:p>
    <w:bookmarkEnd w:id="8716"/>
    <w:bookmarkStart w:name="z8723" w:id="8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- нанесение битума через трафарет;</w:t>
      </w:r>
    </w:p>
    <w:bookmarkEnd w:id="8717"/>
    <w:bookmarkStart w:name="z8724" w:id="8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с готовыми структурами - нанесение защитного покрытия;</w:t>
      </w:r>
    </w:p>
    <w:bookmarkEnd w:id="8718"/>
    <w:bookmarkStart w:name="z8725" w:id="8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приборы полупроводниковые - нанесение защитного покрытия вручную;</w:t>
      </w:r>
    </w:p>
    <w:bookmarkEnd w:id="8719"/>
    <w:bookmarkStart w:name="z8726" w:id="8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пьезорезонаторы - герметизация методом заклейки смолами, обезжиривание наружной поверхности;</w:t>
      </w:r>
    </w:p>
    <w:bookmarkEnd w:id="8720"/>
    <w:bookmarkStart w:name="z8727" w:id="8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- герметизация, запайка на "ДКВ";</w:t>
      </w:r>
    </w:p>
    <w:bookmarkEnd w:id="8721"/>
    <w:bookmarkStart w:name="z8728" w:id="8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сердечники тороидальные для специальных трансформаторов - защита торцов компаундом на основе тиокола;</w:t>
      </w:r>
    </w:p>
    <w:bookmarkEnd w:id="8722"/>
    <w:bookmarkStart w:name="z8729" w:id="8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столб высоковольтный - обмазка поверхности компаундом на основе эпоксидной смолы;</w:t>
      </w:r>
    </w:p>
    <w:bookmarkEnd w:id="8723"/>
    <w:bookmarkStart w:name="z8730" w:id="8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схемы интегральные - комплектование, заливка, зачистка и контроль;</w:t>
      </w:r>
    </w:p>
    <w:bookmarkEnd w:id="8724"/>
    <w:bookmarkStart w:name="z8731" w:id="8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торцы таблеточных селеновых выпрямителей в различных корпусах (из триацетатной пленки, полиэтиленовых, стеклолакотканевых, керамических) - заливка эпоксидным компаундом;</w:t>
      </w:r>
    </w:p>
    <w:bookmarkEnd w:id="8725"/>
    <w:bookmarkStart w:name="z8732" w:id="8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торцы малогабаритных пленочных, бумажных и металлобумажных конденсаторов - заливка композицией эпоксидной смолы.</w:t>
      </w:r>
    </w:p>
    <w:bookmarkEnd w:id="8726"/>
    <w:bookmarkStart w:name="z8733" w:id="8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Заливщик компаундами, 3 разряд</w:t>
      </w:r>
    </w:p>
    <w:bookmarkEnd w:id="8727"/>
    <w:bookmarkStart w:name="z8734" w:id="8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1024. Характеристика работ:</w:t>
      </w:r>
    </w:p>
    <w:bookmarkEnd w:id="8728"/>
    <w:bookmarkStart w:name="z8735" w:id="8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поверхности сложных приборов компаундом вручную или при помощи приспособлений на специальном оборудовании;</w:t>
      </w:r>
    </w:p>
    <w:bookmarkEnd w:id="8729"/>
    <w:bookmarkStart w:name="z8736" w:id="8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под микроскопом;</w:t>
      </w:r>
    </w:p>
    <w:bookmarkEnd w:id="8730"/>
    <w:bookmarkStart w:name="z8737" w:id="8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заливки;</w:t>
      </w:r>
    </w:p>
    <w:bookmarkEnd w:id="8731"/>
    <w:bookmarkStart w:name="z8738" w:id="8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оптимального времени выдержки залитых приборов на воздухе;</w:t>
      </w:r>
    </w:p>
    <w:bookmarkEnd w:id="8732"/>
    <w:bookmarkStart w:name="z8739" w:id="8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заделывание эпоксидным компаундом раковин, пор, пузырей;</w:t>
      </w:r>
    </w:p>
    <w:bookmarkEnd w:id="8733"/>
    <w:bookmarkStart w:name="z8740" w:id="8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собранной арматуры к заливке компаундом;</w:t>
      </w:r>
    </w:p>
    <w:bookmarkEnd w:id="8734"/>
    <w:bookmarkStart w:name="z8741" w:id="8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компаунда по необходимости;</w:t>
      </w:r>
    </w:p>
    <w:bookmarkEnd w:id="8735"/>
    <w:bookmarkStart w:name="z8742" w:id="8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компаунда;</w:t>
      </w:r>
    </w:p>
    <w:bookmarkEnd w:id="8736"/>
    <w:bookmarkStart w:name="z8743" w:id="8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жидкокристаллических индикаторов идкокристаллической смесью и их герметизация.</w:t>
      </w:r>
    </w:p>
    <w:bookmarkEnd w:id="8737"/>
    <w:bookmarkStart w:name="z8744" w:id="8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1025. Должен знать:</w:t>
      </w:r>
    </w:p>
    <w:bookmarkEnd w:id="8738"/>
    <w:bookmarkStart w:name="z8745" w:id="8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8739"/>
    <w:bookmarkStart w:name="z8746" w:id="8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приспособлений, контрольно-измерительных инструментов и приборов;</w:t>
      </w:r>
    </w:p>
    <w:bookmarkEnd w:id="8740"/>
    <w:bookmarkStart w:name="z8747" w:id="8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заливки приборов в зависимости от их назначения;</w:t>
      </w:r>
    </w:p>
    <w:bookmarkEnd w:id="8741"/>
    <w:bookmarkStart w:name="z8748" w:id="8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компаунда, стеклоцемента и весовые соотношения;</w:t>
      </w:r>
    </w:p>
    <w:bookmarkEnd w:id="8742"/>
    <w:bookmarkStart w:name="z8749" w:id="8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защитного материала по вискозиметру;</w:t>
      </w:r>
    </w:p>
    <w:bookmarkEnd w:id="8743"/>
    <w:bookmarkStart w:name="z8750" w:id="8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и влияние его на время полимеризации компаунда.</w:t>
      </w:r>
    </w:p>
    <w:bookmarkEnd w:id="8744"/>
    <w:bookmarkStart w:name="z8751" w:id="8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1026. Примеры работ:</w:t>
      </w:r>
    </w:p>
    <w:bookmarkEnd w:id="8745"/>
    <w:bookmarkStart w:name="z8752" w:id="8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- заливка компаундом на основе эпоксидных и фенольных смол;</w:t>
      </w:r>
    </w:p>
    <w:bookmarkEnd w:id="8746"/>
    <w:bookmarkStart w:name="z8753" w:id="8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вилки с золотыми контактами - заливка;</w:t>
      </w:r>
    </w:p>
    <w:bookmarkEnd w:id="8747"/>
    <w:bookmarkStart w:name="z8754" w:id="8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высоковольтные - крепление компаундами;</w:t>
      </w:r>
    </w:p>
    <w:bookmarkEnd w:id="8748"/>
    <w:bookmarkStart w:name="z8755" w:id="8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диоды сверхвысокой частоты - нанесение вручную влагозащитного покрытия;</w:t>
      </w:r>
    </w:p>
    <w:bookmarkEnd w:id="8749"/>
    <w:bookmarkStart w:name="z8756" w:id="8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"ТВГ-2" - заливка компаундами;</w:t>
      </w:r>
    </w:p>
    <w:bookmarkEnd w:id="8750"/>
    <w:bookmarkStart w:name="z8757" w:id="8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индикаторы цифро-знаковые - защита элементов микросхем компаундами;</w:t>
      </w:r>
    </w:p>
    <w:bookmarkEnd w:id="8751"/>
    <w:bookmarkStart w:name="z8758" w:id="8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кассеты, колодки, ячейки, реле, линейки радиоаппаратуры, магнитофонные головки бытовых магнитофонов, термоблоки, фильтры, платы печатные многослойные - заливка эпоксидными компаундами;</w:t>
      </w:r>
    </w:p>
    <w:bookmarkEnd w:id="8752"/>
    <w:bookmarkStart w:name="z8759" w:id="8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- пропитка;</w:t>
      </w:r>
    </w:p>
    <w:bookmarkEnd w:id="8753"/>
    <w:bookmarkStart w:name="z8760" w:id="8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кварцевые резонаторы, контуры, разъемы кабелей, микротрансформаторы - герметизация;</w:t>
      </w:r>
    </w:p>
    <w:bookmarkEnd w:id="8754"/>
    <w:bookmarkStart w:name="z8761" w:id="8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- заливка компаундом на станке, в заливочных формах;</w:t>
      </w:r>
    </w:p>
    <w:bookmarkEnd w:id="8755"/>
    <w:bookmarkStart w:name="z8762" w:id="8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магнитные системы - закрепление эпоксидными мастиками, заливка компаундами;</w:t>
      </w:r>
    </w:p>
    <w:bookmarkEnd w:id="8756"/>
    <w:bookmarkStart w:name="z8763" w:id="8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матрицы диодные полупроводниковые - нанесение защитного покрытия на металлизированную подложку;</w:t>
      </w:r>
    </w:p>
    <w:bookmarkEnd w:id="8757"/>
    <w:bookmarkStart w:name="z8764" w:id="8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микросборки - прогрев и заливка в корпус;</w:t>
      </w:r>
    </w:p>
    <w:bookmarkEnd w:id="8758"/>
    <w:bookmarkStart w:name="z8765" w:id="8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- приклейка кристалла клеями на основе эпоксидных смол и нанесение защитного слоя под микроскопом;</w:t>
      </w:r>
    </w:p>
    <w:bookmarkEnd w:id="8759"/>
    <w:bookmarkStart w:name="z8766" w:id="8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микромодули, катушки - заливка пенополиуретаном;</w:t>
      </w:r>
    </w:p>
    <w:bookmarkEnd w:id="8760"/>
    <w:bookmarkStart w:name="z8767" w:id="8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модули малогабаритные - заливка;</w:t>
      </w:r>
    </w:p>
    <w:bookmarkEnd w:id="8761"/>
    <w:bookmarkStart w:name="z8768" w:id="8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монодисплеи - нанесение стеклоцемента вручную на анодную плату с соблюдением заданных размеров и свойств нанесенного слоя;</w:t>
      </w:r>
    </w:p>
    <w:bookmarkEnd w:id="8762"/>
    <w:bookmarkStart w:name="z8769" w:id="8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отклоняющая система типа "ОС-11ОС" (заливка) - герметизация;</w:t>
      </w:r>
    </w:p>
    <w:bookmarkEnd w:id="8763"/>
    <w:bookmarkStart w:name="z8770" w:id="8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ферритовые и керамические - вклеивание в волноводную арматуру сечением свыше 10 миллиметров;</w:t>
      </w:r>
    </w:p>
    <w:bookmarkEnd w:id="8764"/>
    <w:bookmarkStart w:name="z8771" w:id="8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платы, резисторы - обмазка эпокси-красным органическим компаундом типа "СК-2";</w:t>
      </w:r>
    </w:p>
    <w:bookmarkEnd w:id="8765"/>
    <w:bookmarkStart w:name="z8772" w:id="8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потенциал регулятора - склеивание;</w:t>
      </w:r>
    </w:p>
    <w:bookmarkEnd w:id="8766"/>
    <w:bookmarkStart w:name="z8773" w:id="8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печатные многослойные - заливка компаундом;</w:t>
      </w:r>
    </w:p>
    <w:bookmarkEnd w:id="8767"/>
    <w:bookmarkStart w:name="z8774" w:id="8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преобразователи электронно-оптические - окончательная герметизация блока с использованием различных клеев;</w:t>
      </w:r>
    </w:p>
    <w:bookmarkEnd w:id="8768"/>
    <w:bookmarkStart w:name="z8775" w:id="8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приборы полупроводниковые - нанесение защитного покрытия под микроскопом;</w:t>
      </w:r>
    </w:p>
    <w:bookmarkEnd w:id="8769"/>
    <w:bookmarkStart w:name="z8776" w:id="8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клея на ситалловую, керамическую или металлическую подложку методом центрифугирования;</w:t>
      </w:r>
    </w:p>
    <w:bookmarkEnd w:id="8770"/>
    <w:bookmarkStart w:name="z8777" w:id="8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сердечники тороидальные для специальных трансформаторов и дросселей - герметизация в кожух компаундами;</w:t>
      </w:r>
    </w:p>
    <w:bookmarkEnd w:id="8771"/>
    <w:bookmarkStart w:name="z8778" w:id="8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стеклоизоляторы - заливка компаундом;</w:t>
      </w:r>
    </w:p>
    <w:bookmarkEnd w:id="8772"/>
    <w:bookmarkStart w:name="z8779" w:id="8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субблоки - заливка компаундом и сушка в сушильном шкафу;</w:t>
      </w:r>
    </w:p>
    <w:bookmarkEnd w:id="8773"/>
    <w:bookmarkStart w:name="z8780" w:id="8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транзисторы бескорпусные -приклеивание на платы и герметизация под микроскопом;</w:t>
      </w:r>
    </w:p>
    <w:bookmarkEnd w:id="8774"/>
    <w:bookmarkStart w:name="z8781" w:id="8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трансформаторы, дроссели: "Малютка", "Источник", "Радиатор" - защитное покрытие компаундом;</w:t>
      </w:r>
    </w:p>
    <w:bookmarkEnd w:id="8775"/>
    <w:bookmarkStart w:name="z8782" w:id="8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трансформаторы тороидальные, катушки трансформаторов собранные и иные узлы специального назначения - заливка компаундам (заливка, вакуумирование, полимеризация компаунда в формах, заделка раковин и пузырей, снятие компаунда по необходимости);</w:t>
      </w:r>
    </w:p>
    <w:bookmarkEnd w:id="8776"/>
    <w:bookmarkStart w:name="z8783" w:id="8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ультразвуковые линии задержки - нанесение поглощающего состава и защитного покрытия;</w:t>
      </w:r>
    </w:p>
    <w:bookmarkEnd w:id="8777"/>
    <w:bookmarkStart w:name="z8784" w:id="8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компаундом на основе эпоксидных смол;</w:t>
      </w:r>
    </w:p>
    <w:bookmarkEnd w:id="8778"/>
    <w:bookmarkStart w:name="z8785" w:id="8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фазовращатели - герметизация;</w:t>
      </w:r>
    </w:p>
    <w:bookmarkEnd w:id="8779"/>
    <w:bookmarkStart w:name="z8786" w:id="8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шины - склеивание эпоксидным клеем.</w:t>
      </w:r>
    </w:p>
    <w:bookmarkEnd w:id="8780"/>
    <w:bookmarkStart w:name="z8787" w:id="8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Заливщик компаундами, 4 разряд</w:t>
      </w:r>
    </w:p>
    <w:bookmarkEnd w:id="8781"/>
    <w:bookmarkStart w:name="z8788" w:id="8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1027. Характеристика работ:</w:t>
      </w:r>
    </w:p>
    <w:bookmarkEnd w:id="8782"/>
    <w:bookmarkStart w:name="z8789" w:id="8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заливки компаундом вручную поверхности сложных узлов и изделий с особыми условиями приемки, опытных и экспериментальных образцов с точной дозировкой капли для получения покрытия заданного размера;</w:t>
      </w:r>
    </w:p>
    <w:bookmarkEnd w:id="8783"/>
    <w:bookmarkStart w:name="z8790" w:id="8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температуры в процессе нанесения защитного покрытия с помощью специальных устройств;</w:t>
      </w:r>
    </w:p>
    <w:bookmarkEnd w:id="8784"/>
    <w:bookmarkStart w:name="z8791" w:id="8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приборов на заливочной машине автоматизированной линии;</w:t>
      </w:r>
    </w:p>
    <w:bookmarkEnd w:id="8785"/>
    <w:bookmarkStart w:name="z8792" w:id="8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жидкокристаллической смесью и герметизация жидкокристаллических индикаторов сложной конструкции и опытных образцов;</w:t>
      </w:r>
    </w:p>
    <w:bookmarkEnd w:id="8786"/>
    <w:bookmarkStart w:name="z8793" w:id="8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уход за оборудованием;</w:t>
      </w:r>
    </w:p>
    <w:bookmarkEnd w:id="8787"/>
    <w:bookmarkStart w:name="z8794" w:id="8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отдельных узлов и в целом заливочной машины автоматизированной линии;</w:t>
      </w:r>
    </w:p>
    <w:bookmarkEnd w:id="8788"/>
    <w:bookmarkStart w:name="z8795" w:id="8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геометрических размеров защитного покрытия.</w:t>
      </w:r>
    </w:p>
    <w:bookmarkEnd w:id="8789"/>
    <w:bookmarkStart w:name="z8796" w:id="8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1028. Должен знать:</w:t>
      </w:r>
    </w:p>
    <w:bookmarkEnd w:id="8790"/>
    <w:bookmarkStart w:name="z8797" w:id="8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обслуживания различных моделей заливочных машин;</w:t>
      </w:r>
    </w:p>
    <w:bookmarkEnd w:id="8791"/>
    <w:bookmarkStart w:name="z8798" w:id="8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порядок наладки и проверки на точность обслуживаемого оборудования;</w:t>
      </w:r>
    </w:p>
    <w:bookmarkEnd w:id="8792"/>
    <w:bookmarkStart w:name="z8799" w:id="8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8793"/>
    <w:bookmarkStart w:name="z8800" w:id="8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отвердении слоя композиции.</w:t>
      </w:r>
    </w:p>
    <w:bookmarkEnd w:id="8794"/>
    <w:bookmarkStart w:name="z8801" w:id="8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1029. Примеры работ:</w:t>
      </w:r>
    </w:p>
    <w:bookmarkEnd w:id="8795"/>
    <w:bookmarkStart w:name="z8802" w:id="8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импульсных микротрансформаторов для гибридно-пленочных схем - герметизация компаундом методом заливки;</w:t>
      </w:r>
    </w:p>
    <w:bookmarkEnd w:id="8796"/>
    <w:bookmarkStart w:name="z8803" w:id="8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сверхвысокой частоты малогабаритные - заливка эпоксидным клеем (заливка всего прибора);</w:t>
      </w:r>
    </w:p>
    <w:bookmarkEnd w:id="8797"/>
    <w:bookmarkStart w:name="z8804" w:id="8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 высокочастотный - герметизация;</w:t>
      </w:r>
    </w:p>
    <w:bookmarkEnd w:id="8798"/>
    <w:bookmarkStart w:name="z8805" w:id="8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магнитные типа "ФГС-З" - заливка;</w:t>
      </w:r>
    </w:p>
    <w:bookmarkEnd w:id="8799"/>
    <w:bookmarkStart w:name="z8806" w:id="8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головки звуковые ферритовые типа "ФГЗ4-1" - вклеивание экранов;</w:t>
      </w:r>
    </w:p>
    <w:bookmarkEnd w:id="8800"/>
    <w:bookmarkStart w:name="z8807" w:id="8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диоды полупроводниковые малогабаритные, индикаторные приборы отображения информации - герметизация нанесением вручную силиконового компаунда;</w:t>
      </w:r>
    </w:p>
    <w:bookmarkEnd w:id="8801"/>
    <w:bookmarkStart w:name="z8808" w:id="8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типа "Малютка", "Плоский дроссель", "Потенциал" ГИМ сверхвысокой частоты - заливка компаундом;</w:t>
      </w:r>
    </w:p>
    <w:bookmarkEnd w:id="8802"/>
    <w:bookmarkStart w:name="z8809" w:id="8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изоляторы - заливка компаундом;</w:t>
      </w:r>
    </w:p>
    <w:bookmarkEnd w:id="8803"/>
    <w:bookmarkStart w:name="z8810" w:id="8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типа "Габарит" - обволакивание;</w:t>
      </w:r>
    </w:p>
    <w:bookmarkEnd w:id="8804"/>
    <w:bookmarkStart w:name="z8811" w:id="8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индикаторные приборы, в том числе цифро-знаковые - герметизация компаундами, заполнение жидкокристаллической смесью;</w:t>
      </w:r>
    </w:p>
    <w:bookmarkEnd w:id="8805"/>
    <w:bookmarkStart w:name="z8812" w:id="8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интегральные устройства в корпусе - герметизация компаундом;</w:t>
      </w:r>
    </w:p>
    <w:bookmarkEnd w:id="8806"/>
    <w:bookmarkStart w:name="z8813" w:id="8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контакты магнитоуправляемые - заливка спая компаундом;</w:t>
      </w:r>
    </w:p>
    <w:bookmarkEnd w:id="8807"/>
    <w:bookmarkStart w:name="z8814" w:id="8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конденсаторы - заливка на заливочных головках и автоматах;</w:t>
      </w:r>
    </w:p>
    <w:bookmarkEnd w:id="8808"/>
    <w:bookmarkStart w:name="z8815" w:id="8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кристаллы - заливка компаундом при бескорпусной сборке под микроскопом;</w:t>
      </w:r>
    </w:p>
    <w:bookmarkEnd w:id="8809"/>
    <w:bookmarkStart w:name="z8816" w:id="8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линии задержки ультразвуковые - заливка;</w:t>
      </w:r>
    </w:p>
    <w:bookmarkEnd w:id="8810"/>
    <w:bookmarkStart w:name="z8817" w:id="8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магниты и детали - заливка в пластмассы;</w:t>
      </w:r>
    </w:p>
    <w:bookmarkEnd w:id="8811"/>
    <w:bookmarkStart w:name="z8818" w:id="8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микросхемы - герметизация пресс-композицией, защита кристалла компаундом;</w:t>
      </w:r>
    </w:p>
    <w:bookmarkEnd w:id="8812"/>
    <w:bookmarkStart w:name="z8819" w:id="8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микротрансформаторы для гибридно-пленочных схем - герметизация;</w:t>
      </w:r>
    </w:p>
    <w:bookmarkEnd w:id="8813"/>
    <w:bookmarkStart w:name="z8820" w:id="8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ферритовые и керамические - вклеивание в волноводную арматуру сечением до 10 миллиметров;</w:t>
      </w:r>
    </w:p>
    <w:bookmarkEnd w:id="8814"/>
    <w:bookmarkStart w:name="z8821" w:id="8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платы печатные - нанесение размерного маскирующего покрытия и маркировочных знаков;</w:t>
      </w:r>
    </w:p>
    <w:bookmarkEnd w:id="8815"/>
    <w:bookmarkStart w:name="z8822" w:id="8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преобразователь электронно-оптический, фотоэлектронный умножитель - заливка в сложную форму;</w:t>
      </w:r>
    </w:p>
    <w:bookmarkEnd w:id="8816"/>
    <w:bookmarkStart w:name="z8823" w:id="8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полупроводниковые бескорпусные - заливка эпоксидной смолой;</w:t>
      </w:r>
    </w:p>
    <w:bookmarkEnd w:id="8817"/>
    <w:bookmarkStart w:name="z8824" w:id="8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микроскопом;</w:t>
      </w:r>
    </w:p>
    <w:bookmarkEnd w:id="8818"/>
    <w:bookmarkStart w:name="z8825" w:id="8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радиокомпоненты (катушки, трансформаторы) - герметизация методом заливки;</w:t>
      </w:r>
    </w:p>
    <w:bookmarkEnd w:id="8819"/>
    <w:bookmarkStart w:name="z8826" w:id="8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резисторы, выпрямители, катушки индуктивности, датчики, магнитные головки общепромышленного назначения, спецприборы - заливка компаундами;</w:t>
      </w:r>
    </w:p>
    <w:bookmarkEnd w:id="8820"/>
    <w:bookmarkStart w:name="z8827" w:id="8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столб высоковольтный - замазывание крупного скола компаундом;</w:t>
      </w:r>
    </w:p>
    <w:bookmarkEnd w:id="8821"/>
    <w:bookmarkStart w:name="z8828" w:id="8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трансформаторы и катушки тороидальные высоковольтные - заливка компаундом;</w:t>
      </w:r>
    </w:p>
    <w:bookmarkEnd w:id="8822"/>
    <w:bookmarkStart w:name="z8829" w:id="8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узлы сборочные сложной конфигурации - склеивание;</w:t>
      </w:r>
    </w:p>
    <w:bookmarkEnd w:id="8823"/>
    <w:bookmarkStart w:name="z8830" w:id="8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узлы высоковольтные, термостатирующие устройства - заливка пенополиуретаном;</w:t>
      </w:r>
    </w:p>
    <w:bookmarkEnd w:id="8824"/>
    <w:bookmarkStart w:name="z8831" w:id="8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электросоединители типа "СНП-41" - заливка компаундом.</w:t>
      </w:r>
    </w:p>
    <w:bookmarkEnd w:id="8825"/>
    <w:bookmarkStart w:name="z8832" w:id="8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Оператор установок пескоструйной очистки, 2 разряд</w:t>
      </w:r>
    </w:p>
    <w:bookmarkEnd w:id="8826"/>
    <w:bookmarkStart w:name="z8833" w:id="8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1030. Характеристика работ:</w:t>
      </w:r>
    </w:p>
    <w:bookmarkEnd w:id="8827"/>
    <w:bookmarkStart w:name="z8834" w:id="8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пескоструйная обработка деталей простой конфигурации с помощью пескоструйного аппарата;</w:t>
      </w:r>
    </w:p>
    <w:bookmarkEnd w:id="8828"/>
    <w:bookmarkStart w:name="z8835" w:id="8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песка для пескоструйной очистки (очистка, промывка, сушка и иное);</w:t>
      </w:r>
    </w:p>
    <w:bookmarkEnd w:id="8829"/>
    <w:bookmarkStart w:name="z8836" w:id="8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песка в камеру пескоструйного аппарата;</w:t>
      </w:r>
    </w:p>
    <w:bookmarkEnd w:id="8830"/>
    <w:bookmarkStart w:name="z8837" w:id="8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пескоструйного аппарата.</w:t>
      </w:r>
    </w:p>
    <w:bookmarkEnd w:id="8831"/>
    <w:bookmarkStart w:name="z8838" w:id="8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1031. Должен знать:</w:t>
      </w:r>
    </w:p>
    <w:bookmarkEnd w:id="8832"/>
    <w:bookmarkStart w:name="z8839" w:id="8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и обслуживании оборудования, приспособлений, применяемых при пескоструении, наименование и назначение его важнейших частей;</w:t>
      </w:r>
    </w:p>
    <w:bookmarkEnd w:id="8833"/>
    <w:bookmarkStart w:name="z8840" w:id="8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пескоструйного аппарата песком;</w:t>
      </w:r>
    </w:p>
    <w:bookmarkEnd w:id="8834"/>
    <w:bookmarkStart w:name="z8841" w:id="8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от посторонних примесей, промывки и сушки песка.</w:t>
      </w:r>
    </w:p>
    <w:bookmarkEnd w:id="8835"/>
    <w:bookmarkStart w:name="z8842" w:id="8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Оператор установок пескоструйной очистки, 3 разряд</w:t>
      </w:r>
    </w:p>
    <w:bookmarkEnd w:id="8836"/>
    <w:bookmarkStart w:name="z8843" w:id="8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1032. Характеристика работ:</w:t>
      </w:r>
    </w:p>
    <w:bookmarkEnd w:id="8837"/>
    <w:bookmarkStart w:name="z8844" w:id="8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пескоструйная и гидропескоструйная обработка деталей, их очистка сжатым воздухом и кисточкой, ультразвуковая промывка и сушка;</w:t>
      </w:r>
    </w:p>
    <w:bookmarkEnd w:id="8838"/>
    <w:bookmarkStart w:name="z8845" w:id="8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регулирование рабочего давления воздуха при пескоструении;</w:t>
      </w:r>
    </w:p>
    <w:bookmarkEnd w:id="8839"/>
    <w:bookmarkStart w:name="z8846" w:id="8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установление пригодности песка для пескоструения;</w:t>
      </w:r>
    </w:p>
    <w:bookmarkEnd w:id="8840"/>
    <w:bookmarkStart w:name="z8847" w:id="8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абразивного микропорошка в бункер микропескоструйного аппарата;</w:t>
      </w:r>
    </w:p>
    <w:bookmarkEnd w:id="8841"/>
    <w:bookmarkStart w:name="z8848" w:id="8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приспособлений, применяемых при пескоструении, к работе, их наладка и регулирование режимов работы.</w:t>
      </w:r>
    </w:p>
    <w:bookmarkEnd w:id="8842"/>
    <w:bookmarkStart w:name="z8849" w:id="8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1033. Должен знать:</w:t>
      </w:r>
    </w:p>
    <w:bookmarkEnd w:id="8843"/>
    <w:bookmarkStart w:name="z8850" w:id="8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8844"/>
    <w:bookmarkStart w:name="z8851" w:id="8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первичной обработки с помощью пескоструйного, гидро- и микроструйного аппаратов;</w:t>
      </w:r>
    </w:p>
    <w:bookmarkEnd w:id="8845"/>
    <w:bookmarkStart w:name="z8852" w:id="8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приспособлений, применяемых для пескоструения;</w:t>
      </w:r>
    </w:p>
    <w:bookmarkEnd w:id="8846"/>
    <w:bookmarkStart w:name="z8853" w:id="8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пескоструйного аппарата;</w:t>
      </w:r>
    </w:p>
    <w:bookmarkEnd w:id="8847"/>
    <w:bookmarkStart w:name="z8854" w:id="8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песка для пескоструения, их абразивные свойства;</w:t>
      </w:r>
    </w:p>
    <w:bookmarkEnd w:id="8848"/>
    <w:bookmarkStart w:name="z8855" w:id="8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пескоструйной обработки;</w:t>
      </w:r>
    </w:p>
    <w:bookmarkEnd w:id="8849"/>
    <w:bookmarkStart w:name="z8856" w:id="8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микропорошков и режимы их сушки.</w:t>
      </w:r>
    </w:p>
    <w:bookmarkEnd w:id="8850"/>
    <w:bookmarkStart w:name="z8857" w:id="8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1034. Примеры работ:</w:t>
      </w:r>
    </w:p>
    <w:bookmarkEnd w:id="8851"/>
    <w:bookmarkStart w:name="z8858" w:id="8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алюминиевые листы размером "1010 х 505 х 0,8" миллиметра - обработка на гидропескоструйном аппарате;</w:t>
      </w:r>
    </w:p>
    <w:bookmarkEnd w:id="8852"/>
    <w:bookmarkStart w:name="z8859" w:id="8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алюминиевая фольга в рулоне размером "0,12 х 105" миллиметров и "0,04 х 105" миллиметров - обработка на гидропескоструйном аппарате;</w:t>
      </w:r>
    </w:p>
    <w:bookmarkEnd w:id="8853"/>
    <w:bookmarkStart w:name="z8860" w:id="8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кварцедержателя - очистка с помощью пескоструйного аппарата;</w:t>
      </w:r>
    </w:p>
    <w:bookmarkEnd w:id="8854"/>
    <w:bookmarkStart w:name="z8861" w:id="8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галька и пьезокварц - полная обработка на пескоструйном аппарате;</w:t>
      </w:r>
    </w:p>
    <w:bookmarkEnd w:id="8855"/>
    <w:bookmarkStart w:name="z8862" w:id="8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керамические для экранированной витой пары - пескоструйная обработка;</w:t>
      </w:r>
    </w:p>
    <w:bookmarkEnd w:id="8856"/>
    <w:bookmarkStart w:name="z8863" w:id="8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лодочки для отжига деталей, подвески монтажа для гальванического покрытия пружин контактных - пескоструйная очистка;</w:t>
      </w:r>
    </w:p>
    <w:bookmarkEnd w:id="8857"/>
    <w:bookmarkStart w:name="z8864" w:id="8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различных конфигураций из гетинакса, текстолита и стеклотекстолита - первичная пескоструйная обработка;</w:t>
      </w:r>
    </w:p>
    <w:bookmarkEnd w:id="8858"/>
    <w:bookmarkStart w:name="z8865" w:id="8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платы различных конфигураций - полная обработка на микропескоструйном аппарате;</w:t>
      </w:r>
    </w:p>
    <w:bookmarkEnd w:id="8859"/>
    <w:bookmarkStart w:name="z8866" w:id="8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из органического стекла и трубки - полная обработка;</w:t>
      </w:r>
    </w:p>
    <w:bookmarkEnd w:id="8860"/>
    <w:bookmarkStart w:name="z8867" w:id="8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пуансон для прессования экрана кинескопа - обработка внешней поверхности;</w:t>
      </w:r>
    </w:p>
    <w:bookmarkEnd w:id="8861"/>
    <w:bookmarkStart w:name="z8868" w:id="8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кожух - пескоструйная очистка.</w:t>
      </w:r>
    </w:p>
    <w:bookmarkEnd w:id="8862"/>
    <w:bookmarkStart w:name="z8869" w:id="8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Оператор установок пескоструйной очистки, 4 разряд</w:t>
      </w:r>
    </w:p>
    <w:bookmarkEnd w:id="8863"/>
    <w:bookmarkStart w:name="z8870" w:id="8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1035. Характеристика работ:</w:t>
      </w:r>
    </w:p>
    <w:bookmarkEnd w:id="8864"/>
    <w:bookmarkStart w:name="z8871" w:id="8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поверхностей деталей различной конфигурации на оправках и выводов плоских миниатюрных многоштырьковых ножек на пескоструйном аппарате карусельного типа и в пескоструйной камере с защитой резьбовых отверстий и отдельных частей поверхности;</w:t>
      </w:r>
    </w:p>
    <w:bookmarkEnd w:id="8865"/>
    <w:bookmarkStart w:name="z8872" w:id="8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стеклоформирующего инструмента с целью обеспечения необходимой степени шероховатости;</w:t>
      </w:r>
    </w:p>
    <w:bookmarkEnd w:id="8866"/>
    <w:bookmarkStart w:name="z8873" w:id="8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пескоструйной обработки в соответствии с техническими условиями и контрольной документацией;</w:t>
      </w:r>
    </w:p>
    <w:bookmarkEnd w:id="8867"/>
    <w:bookmarkStart w:name="z8874" w:id="8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мелкий ремонт пескоструйного аппарата и приспособлений, применяемых при пескоструении.</w:t>
      </w:r>
    </w:p>
    <w:bookmarkEnd w:id="8868"/>
    <w:bookmarkStart w:name="z8875" w:id="8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1036. Должен знать:</w:t>
      </w:r>
    </w:p>
    <w:bookmarkEnd w:id="8869"/>
    <w:bookmarkStart w:name="z8876" w:id="8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пескоструйного, микропескоструйного аппаратов и приспособлений для пескоструения;</w:t>
      </w:r>
    </w:p>
    <w:bookmarkEnd w:id="8870"/>
    <w:bookmarkStart w:name="z8877" w:id="8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обработки поверхностей с помощью пескоструйного и микропескоструйного аппаратов;</w:t>
      </w:r>
    </w:p>
    <w:bookmarkEnd w:id="8871"/>
    <w:bookmarkStart w:name="z8878" w:id="8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контрольно-измерительного инструментов ("штангенциркуль, микроскоп, угольник, линейка и иное");</w:t>
      </w:r>
    </w:p>
    <w:bookmarkEnd w:id="8872"/>
    <w:bookmarkStart w:name="z8879" w:id="8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значения величины давления воздуха при пескоструйной очистке;</w:t>
      </w:r>
    </w:p>
    <w:bookmarkEnd w:id="8873"/>
    <w:bookmarkStart w:name="z8880" w:id="8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неисправности и мелкий ремонт (без замены износившихся частей) пескоструйного и микропескоструйного аппаратов, приспособлений и вспомогательного оборудования;</w:t>
      </w:r>
    </w:p>
    <w:bookmarkEnd w:id="8874"/>
    <w:bookmarkStart w:name="z8881" w:id="8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отсев электрокорунда определенной зернистости.</w:t>
      </w:r>
    </w:p>
    <w:bookmarkEnd w:id="8875"/>
    <w:bookmarkStart w:name="z8882" w:id="8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1037. Примеры работ:</w:t>
      </w:r>
    </w:p>
    <w:bookmarkEnd w:id="8876"/>
    <w:bookmarkStart w:name="z8883" w:id="8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волновод - матирование;</w:t>
      </w:r>
    </w:p>
    <w:bookmarkEnd w:id="8877"/>
    <w:bookmarkStart w:name="z8884" w:id="8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плоских однородных ножек для электроннолучевых и фотоэлектрических приборов - очистка с помощью пескоструйного аппарата;</w:t>
      </w:r>
    </w:p>
    <w:bookmarkEnd w:id="8878"/>
    <w:bookmarkStart w:name="z8885" w:id="8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ножек сложной конфигурации, в том числе с многорядным расположением выводов - снятие остекловки;</w:t>
      </w:r>
    </w:p>
    <w:bookmarkEnd w:id="8879"/>
    <w:bookmarkStart w:name="z8886" w:id="8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штампованные - пескоструйная очистка выводов;</w:t>
      </w:r>
    </w:p>
    <w:bookmarkEnd w:id="8880"/>
    <w:bookmarkStart w:name="z8887" w:id="8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рентгенооптический электронный преобразователь - обработка алюминиевых подложек для экранов;</w:t>
      </w:r>
    </w:p>
    <w:bookmarkEnd w:id="8881"/>
    <w:bookmarkStart w:name="z8888" w:id="8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фланцы различных конфигураций из смолы - полная и местная обработка.</w:t>
      </w:r>
    </w:p>
    <w:bookmarkEnd w:id="8882"/>
    <w:bookmarkStart w:name="z8889" w:id="8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Калибровщик магнитопроводов и слюды, 2 разряд</w:t>
      </w:r>
    </w:p>
    <w:bookmarkEnd w:id="8883"/>
    <w:bookmarkStart w:name="z8890" w:id="8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1038. Характеристика работ:</w:t>
      </w:r>
    </w:p>
    <w:bookmarkEnd w:id="8884"/>
    <w:bookmarkStart w:name="z8891" w:id="8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проверка слюды по толщине при помощи индикатора (вручную);</w:t>
      </w:r>
    </w:p>
    <w:bookmarkEnd w:id="8885"/>
    <w:bookmarkStart w:name="z8892" w:id="8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индикатора;</w:t>
      </w:r>
    </w:p>
    <w:bookmarkEnd w:id="8886"/>
    <w:bookmarkStart w:name="z8893" w:id="8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закраин серебряных слюдяных пластин от затеков;</w:t>
      </w:r>
    </w:p>
    <w:bookmarkEnd w:id="8887"/>
    <w:bookmarkStart w:name="z8894" w:id="8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серебряных пластин в кассеты и магазины;</w:t>
      </w:r>
    </w:p>
    <w:bookmarkEnd w:id="8888"/>
    <w:bookmarkStart w:name="z8895" w:id="8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пластин.</w:t>
      </w:r>
    </w:p>
    <w:bookmarkEnd w:id="8889"/>
    <w:bookmarkStart w:name="z8896" w:id="8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1039. Должен знать:</w:t>
      </w:r>
    </w:p>
    <w:bookmarkEnd w:id="8890"/>
    <w:bookmarkStart w:name="z8897" w:id="8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выявления брака слюды на индикаторах;</w:t>
      </w:r>
    </w:p>
    <w:bookmarkEnd w:id="8891"/>
    <w:bookmarkStart w:name="z8898" w:id="8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индикатора;</w:t>
      </w:r>
    </w:p>
    <w:bookmarkEnd w:id="8892"/>
    <w:bookmarkStart w:name="z8899" w:id="8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и толщину слюды, применяемой в конденсаторе;</w:t>
      </w:r>
    </w:p>
    <w:bookmarkEnd w:id="8893"/>
    <w:bookmarkStart w:name="z8900" w:id="8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слюды.</w:t>
      </w:r>
    </w:p>
    <w:bookmarkEnd w:id="8894"/>
    <w:bookmarkStart w:name="z8901" w:id="8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Калибровщик магнитопроводов и слюды, 3 разряд</w:t>
      </w:r>
    </w:p>
    <w:bookmarkEnd w:id="8895"/>
    <w:bookmarkStart w:name="z8902" w:id="8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1040. Характеристика работ:</w:t>
      </w:r>
    </w:p>
    <w:bookmarkEnd w:id="8896"/>
    <w:bookmarkStart w:name="z8903" w:id="8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и спекание навитых заготовок магнитопроводов различных типов и размеров на полуавтоматах;</w:t>
      </w:r>
    </w:p>
    <w:bookmarkEnd w:id="8897"/>
    <w:bookmarkStart w:name="z8904" w:id="8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слюдяных пластин по толщине на специальных автоматах и расслоение пластин вручную по толщине от 0,05 до 0,011 миллиметра при помощи оптиметров, вырубка шайб;</w:t>
      </w:r>
    </w:p>
    <w:bookmarkEnd w:id="8898"/>
    <w:bookmarkStart w:name="z8905" w:id="8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обслуживаемого оборудования, загрузка деталей в автоматы и полуавтоматы;</w:t>
      </w:r>
    </w:p>
    <w:bookmarkEnd w:id="8899"/>
    <w:bookmarkStart w:name="z8906" w:id="8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брака серебреной и несеребреной слюды по внешнему виду по емкости;</w:t>
      </w:r>
    </w:p>
    <w:bookmarkEnd w:id="8900"/>
    <w:bookmarkStart w:name="z8907" w:id="8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оборудования.</w:t>
      </w:r>
    </w:p>
    <w:bookmarkEnd w:id="8901"/>
    <w:bookmarkStart w:name="z8908" w:id="8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1041. Должен знать:</w:t>
      </w:r>
    </w:p>
    <w:bookmarkEnd w:id="8902"/>
    <w:bookmarkStart w:name="z8909" w:id="8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8903"/>
    <w:bookmarkStart w:name="z8910" w:id="8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применяемых контрольно-измерительных инструментов;</w:t>
      </w:r>
    </w:p>
    <w:bookmarkEnd w:id="8904"/>
    <w:bookmarkStart w:name="z8911" w:id="8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режима термической обработки магнитопроводов;</w:t>
      </w:r>
    </w:p>
    <w:bookmarkEnd w:id="8905"/>
    <w:bookmarkStart w:name="z8912" w:id="8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слюды;</w:t>
      </w:r>
    </w:p>
    <w:bookmarkEnd w:id="8906"/>
    <w:bookmarkStart w:name="z8913" w:id="8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8907"/>
    <w:bookmarkStart w:name="z8914" w:id="8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1042. Примеры работ:</w:t>
      </w:r>
    </w:p>
    <w:bookmarkEnd w:id="8908"/>
    <w:bookmarkStart w:name="z8915" w:id="8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- калибровка на многоручьевых автоматах и полуавтоматах;</w:t>
      </w:r>
    </w:p>
    <w:bookmarkEnd w:id="8909"/>
    <w:bookmarkStart w:name="z8916" w:id="8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"О" -образные, витые ленточные - калибровка, спекание в двухручьевых газовых полуавтоматах.</w:t>
      </w:r>
    </w:p>
    <w:bookmarkEnd w:id="8910"/>
    <w:bookmarkStart w:name="z8917" w:id="8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Калибровщик магнитопроводов и слюды, 4 разряд</w:t>
      </w:r>
    </w:p>
    <w:bookmarkEnd w:id="8911"/>
    <w:bookmarkStart w:name="z8918" w:id="8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1043. Характеристика работ:</w:t>
      </w:r>
    </w:p>
    <w:bookmarkEnd w:id="8912"/>
    <w:bookmarkStart w:name="z8919" w:id="8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калибровка, отжиг и спекание витых магнитопроводов, изготовленных из электротехнической стали в стационарных оправках на специальных многоручьевых калибровочных автоматах и полуавтоматах;</w:t>
      </w:r>
    </w:p>
    <w:bookmarkEnd w:id="8913"/>
    <w:bookmarkStart w:name="z8920" w:id="8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калибровка экспериментальных, особо стабильных и опытных образцов;</w:t>
      </w:r>
    </w:p>
    <w:bookmarkEnd w:id="8914"/>
    <w:bookmarkStart w:name="z8921" w:id="8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подбор, установка и поддержание температуры в печи и давления в пневмосистеме;</w:t>
      </w:r>
    </w:p>
    <w:bookmarkEnd w:id="8915"/>
    <w:bookmarkStart w:name="z8922" w:id="8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установка режима термической обработки в зависимости от его размера магнитопровода;</w:t>
      </w:r>
    </w:p>
    <w:bookmarkEnd w:id="8916"/>
    <w:bookmarkStart w:name="z8923" w:id="8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по приборам и по цвету нагретого металла;</w:t>
      </w:r>
    </w:p>
    <w:bookmarkEnd w:id="8917"/>
    <w:bookmarkStart w:name="z8924" w:id="8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и регулирование оборудования в процессе работы;</w:t>
      </w:r>
    </w:p>
    <w:bookmarkEnd w:id="8918"/>
    <w:bookmarkStart w:name="z8925" w:id="8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выпускаемой продукции.</w:t>
      </w:r>
    </w:p>
    <w:bookmarkEnd w:id="8919"/>
    <w:bookmarkStart w:name="z8926" w:id="8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1044. Должен знать:</w:t>
      </w:r>
    </w:p>
    <w:bookmarkEnd w:id="8920"/>
    <w:bookmarkStart w:name="z8927" w:id="8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ремонта и подналадки обслуживаемого оборудования;</w:t>
      </w:r>
    </w:p>
    <w:bookmarkEnd w:id="8921"/>
    <w:bookmarkStart w:name="z8928" w:id="8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приспособлений и контрольно-измерительных инструментов и приборов;</w:t>
      </w:r>
    </w:p>
    <w:bookmarkEnd w:id="8922"/>
    <w:bookmarkStart w:name="z8929" w:id="8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режимов термической обработки магнитопроводов;</w:t>
      </w:r>
    </w:p>
    <w:bookmarkEnd w:id="8923"/>
    <w:bookmarkStart w:name="z8930" w:id="8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электротехнической стали;</w:t>
      </w:r>
    </w:p>
    <w:bookmarkEnd w:id="8924"/>
    <w:bookmarkStart w:name="z8931" w:id="8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8925"/>
    <w:bookmarkStart w:name="z8932" w:id="8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1045. Примеры работ:</w:t>
      </w:r>
    </w:p>
    <w:bookmarkEnd w:id="8926"/>
    <w:bookmarkStart w:name="z8933" w:id="8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витые магнитопроводы типа "Габарит", "Малютка", "Потенциал" - калибровка, отжиг и спекание на автоматах и полуавтоматах;</w:t>
      </w:r>
    </w:p>
    <w:bookmarkEnd w:id="8927"/>
    <w:bookmarkStart w:name="z8934" w:id="8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экспериментальные и опытные образцы – калибровка;</w:t>
      </w:r>
    </w:p>
    <w:bookmarkEnd w:id="8928"/>
    <w:bookmarkStart w:name="z8935" w:id="8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магнитопроводы витые - калибровка, отжиг и спекание на много ручьевых калибровочных полуавтоматах со стационарными оправками.</w:t>
      </w:r>
    </w:p>
    <w:bookmarkEnd w:id="8929"/>
    <w:bookmarkStart w:name="z8936" w:id="8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Обогатитель микропорошков, 2 разряд</w:t>
      </w:r>
    </w:p>
    <w:bookmarkEnd w:id="8930"/>
    <w:bookmarkStart w:name="z8937" w:id="8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1046. Характеристика работ:</w:t>
      </w:r>
    </w:p>
    <w:bookmarkEnd w:id="8931"/>
    <w:bookmarkStart w:name="z8938" w:id="8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микропорошков в серной кислоте до "М10", загрузка микропорошков в ванны, заливка их серной кислотой;</w:t>
      </w:r>
    </w:p>
    <w:bookmarkEnd w:id="8932"/>
    <w:bookmarkStart w:name="z8939" w:id="8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водой обогащенного порошка;</w:t>
      </w:r>
    </w:p>
    <w:bookmarkEnd w:id="8933"/>
    <w:bookmarkStart w:name="z8940" w:id="8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 с целью выделения основной фракции;</w:t>
      </w:r>
    </w:p>
    <w:bookmarkEnd w:id="8934"/>
    <w:bookmarkStart w:name="z8941" w:id="8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микропорошками конусов для классификации;</w:t>
      </w:r>
    </w:p>
    <w:bookmarkEnd w:id="8935"/>
    <w:bookmarkStart w:name="z8942" w:id="8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микропорошков из отстойников;</w:t>
      </w:r>
    </w:p>
    <w:bookmarkEnd w:id="8936"/>
    <w:bookmarkStart w:name="z8943" w:id="8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конусов и отстойников;</w:t>
      </w:r>
    </w:p>
    <w:bookmarkEnd w:id="8937"/>
    <w:bookmarkStart w:name="z8944" w:id="8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 и сушка готовых микропорошков.</w:t>
      </w:r>
    </w:p>
    <w:bookmarkEnd w:id="8938"/>
    <w:bookmarkStart w:name="z8945" w:id="8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1047. Должен знать:</w:t>
      </w:r>
    </w:p>
    <w:bookmarkEnd w:id="8939"/>
    <w:bookmarkStart w:name="z8946" w:id="8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установок для обогащения и сушки микропорошков;</w:t>
      </w:r>
    </w:p>
    <w:bookmarkEnd w:id="8940"/>
    <w:bookmarkStart w:name="z8947" w:id="8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контрольно-измерительныхприборов;</w:t>
      </w:r>
    </w:p>
    <w:bookmarkEnd w:id="8941"/>
    <w:bookmarkStart w:name="z8948" w:id="8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обогащения и классификации микропорошков;</w:t>
      </w:r>
    </w:p>
    <w:bookmarkEnd w:id="8942"/>
    <w:bookmarkStart w:name="z8949" w:id="8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обогащения, классификации и сушки микропорошков, назначение и свойства применяемых жидкостей серной кислоты, воды;</w:t>
      </w:r>
    </w:p>
    <w:bookmarkEnd w:id="8943"/>
    <w:bookmarkStart w:name="z8950" w:id="8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микропорошков;</w:t>
      </w:r>
    </w:p>
    <w:bookmarkEnd w:id="8944"/>
    <w:bookmarkStart w:name="z8951" w:id="8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химии.</w:t>
      </w:r>
    </w:p>
    <w:bookmarkEnd w:id="8945"/>
    <w:bookmarkStart w:name="z8952" w:id="8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Обогатитель микропорошков, 3 разряд</w:t>
      </w:r>
    </w:p>
    <w:bookmarkEnd w:id="8946"/>
    <w:bookmarkStart w:name="z8953" w:id="8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1048. Характеристика работ:</w:t>
      </w:r>
    </w:p>
    <w:bookmarkEnd w:id="8947"/>
    <w:bookmarkStart w:name="z8954" w:id="8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микропорошков до любого заданного значения зернистости;</w:t>
      </w:r>
    </w:p>
    <w:bookmarkEnd w:id="8948"/>
    <w:bookmarkStart w:name="z8955" w:id="8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кислотного раствора нужной концентрации;</w:t>
      </w:r>
    </w:p>
    <w:bookmarkEnd w:id="8949"/>
    <w:bookmarkStart w:name="z8956" w:id="8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ванн;</w:t>
      </w:r>
    </w:p>
    <w:bookmarkEnd w:id="8950"/>
    <w:bookmarkStart w:name="z8957" w:id="8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обогащения по данным анализа;</w:t>
      </w:r>
    </w:p>
    <w:bookmarkEnd w:id="8951"/>
    <w:bookmarkStart w:name="z8958" w:id="8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микропорошков;</w:t>
      </w:r>
    </w:p>
    <w:bookmarkEnd w:id="8952"/>
    <w:bookmarkStart w:name="z8959" w:id="8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одинаковой кондиции из каждого порошка;</w:t>
      </w:r>
    </w:p>
    <w:bookmarkEnd w:id="8953"/>
    <w:bookmarkStart w:name="z8960" w:id="8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микроскопический анализ микропорошка.</w:t>
      </w:r>
    </w:p>
    <w:bookmarkEnd w:id="8954"/>
    <w:bookmarkStart w:name="z8961" w:id="8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1049. Должен знать:</w:t>
      </w:r>
    </w:p>
    <w:bookmarkEnd w:id="8955"/>
    <w:bookmarkStart w:name="z8962" w:id="8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подготовки к рабочему процессу обслуживаемых установок;</w:t>
      </w:r>
    </w:p>
    <w:bookmarkEnd w:id="8956"/>
    <w:bookmarkStart w:name="z8963" w:id="8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приборов;</w:t>
      </w:r>
    </w:p>
    <w:bookmarkEnd w:id="8957"/>
    <w:bookmarkStart w:name="z8964" w:id="8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анализа отмученного микропорошка;</w:t>
      </w:r>
    </w:p>
    <w:bookmarkEnd w:id="8958"/>
    <w:bookmarkStart w:name="z8965" w:id="8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проб для анализа;</w:t>
      </w:r>
    </w:p>
    <w:bookmarkEnd w:id="8959"/>
    <w:bookmarkStart w:name="z8966" w:id="8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материала.</w:t>
      </w:r>
    </w:p>
    <w:bookmarkEnd w:id="8960"/>
    <w:bookmarkStart w:name="z8967" w:id="8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1050. Примеры работ:</w:t>
      </w:r>
    </w:p>
    <w:bookmarkEnd w:id="8961"/>
    <w:bookmarkStart w:name="z8968" w:id="8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взвешивание микропорошка, загрузка в жаростойкую емкость;</w:t>
      </w:r>
    </w:p>
    <w:bookmarkEnd w:id="8962"/>
    <w:bookmarkStart w:name="z8969" w:id="8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загрузка высушенных германиевых отходов в шаровые мельницы, просеивание и взвешивание размолотого осадка;</w:t>
      </w:r>
    </w:p>
    <w:bookmarkEnd w:id="8963"/>
    <w:bookmarkStart w:name="z8970" w:id="8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классификация микропорошка на определение предельной фракции;</w:t>
      </w:r>
    </w:p>
    <w:bookmarkEnd w:id="8964"/>
    <w:bookmarkStart w:name="z8971" w:id="8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переработка промывных растворов, содержащих германий;</w:t>
      </w:r>
    </w:p>
    <w:bookmarkEnd w:id="8965"/>
    <w:bookmarkStart w:name="z8972" w:id="8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переработка пергидрольных растворов;</w:t>
      </w:r>
    </w:p>
    <w:bookmarkEnd w:id="8966"/>
    <w:bookmarkStart w:name="z8973" w:id="8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переработка кусковых отходов германия;</w:t>
      </w:r>
    </w:p>
    <w:bookmarkEnd w:id="8967"/>
    <w:bookmarkStart w:name="z8974" w:id="8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германиевых отходов от алмазной резки;</w:t>
      </w:r>
    </w:p>
    <w:bookmarkEnd w:id="8968"/>
    <w:bookmarkStart w:name="z8975" w:id="8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приготовление раствора железоаммониевых квасцов, раствора едкого натрия;</w:t>
      </w:r>
    </w:p>
    <w:bookmarkEnd w:id="8969"/>
    <w:bookmarkStart w:name="z8976" w:id="8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откачка отходов германия из бачков станков алмазной резки (замена бачков, транспортировка бачков);</w:t>
      </w:r>
    </w:p>
    <w:bookmarkEnd w:id="8970"/>
    <w:bookmarkStart w:name="z8977" w:id="8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отмывка отходов германия от соды;</w:t>
      </w:r>
    </w:p>
    <w:bookmarkEnd w:id="8971"/>
    <w:bookmarkStart w:name="z8978" w:id="8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отбор проб промывочных вод на анализ;</w:t>
      </w:r>
    </w:p>
    <w:bookmarkEnd w:id="8972"/>
    <w:bookmarkStart w:name="z8979" w:id="8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сушка отходов германия в сушильных шкафах, чистка сушильных шкафов.</w:t>
      </w:r>
    </w:p>
    <w:bookmarkEnd w:id="8973"/>
    <w:bookmarkStart w:name="z8980" w:id="8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Ретушер прецизионной фотолитографии, 1 разряд</w:t>
      </w:r>
    </w:p>
    <w:bookmarkEnd w:id="8974"/>
    <w:bookmarkStart w:name="z8981" w:id="8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1051. Характеристика работ:</w:t>
      </w:r>
    </w:p>
    <w:bookmarkEnd w:id="8975"/>
    <w:bookmarkStart w:name="z8982" w:id="8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 на маркировочные матрицы и товарные знаки;</w:t>
      </w:r>
    </w:p>
    <w:bookmarkEnd w:id="8976"/>
    <w:bookmarkStart w:name="z8983" w:id="8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закраска ретушерной краской точек и царапин, удаленных от края элементов;</w:t>
      </w:r>
    </w:p>
    <w:bookmarkEnd w:id="8977"/>
    <w:bookmarkStart w:name="z8984" w:id="8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заделывание на негативах ярких пятен под общий тон.</w:t>
      </w:r>
    </w:p>
    <w:bookmarkEnd w:id="8978"/>
    <w:bookmarkStart w:name="z8985" w:id="8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1052. Должен знать:</w:t>
      </w:r>
    </w:p>
    <w:bookmarkEnd w:id="8979"/>
    <w:bookmarkStart w:name="z8986" w:id="8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получения фотографического изображения;</w:t>
      </w:r>
    </w:p>
    <w:bookmarkEnd w:id="8980"/>
    <w:bookmarkStart w:name="z8987" w:id="8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ретуширования на несложных негативах, изготовленных на пленке, точек и царапин с помощью кисточки.</w:t>
      </w:r>
    </w:p>
    <w:bookmarkEnd w:id="8981"/>
    <w:bookmarkStart w:name="z8988" w:id="8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1053. Примеры работ:</w:t>
      </w:r>
    </w:p>
    <w:bookmarkEnd w:id="8982"/>
    <w:bookmarkStart w:name="z8989" w:id="8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товарных знаков и маркировочных матриц - заделка точек и царапин с помощью технической краски и кисточки;</w:t>
      </w:r>
    </w:p>
    <w:bookmarkEnd w:id="8983"/>
    <w:bookmarkStart w:name="z8990" w:id="8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фотошаблоны схем описей с ненасыщенным текстом – ретушь;</w:t>
      </w:r>
    </w:p>
    <w:bookmarkEnd w:id="8984"/>
    <w:bookmarkStart w:name="z8991" w:id="8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шильдиков - ретушь текста со шрифтом номер 5.</w:t>
      </w:r>
    </w:p>
    <w:bookmarkEnd w:id="8985"/>
    <w:bookmarkStart w:name="z8992" w:id="8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Ретушер прецизионной фотолитографии, 2 разряд</w:t>
      </w:r>
    </w:p>
    <w:bookmarkEnd w:id="8986"/>
    <w:bookmarkStart w:name="z8993" w:id="8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1054. Характеристика работ:</w:t>
      </w:r>
    </w:p>
    <w:bookmarkEnd w:id="8987"/>
    <w:bookmarkStart w:name="z8994" w:id="8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негативов, изготовленных на стекле и пленке, по указанию ретушера более высокой квалификации;</w:t>
      </w:r>
    </w:p>
    <w:bookmarkEnd w:id="8988"/>
    <w:bookmarkStart w:name="z8995" w:id="8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негативов микросхем, изготовленных на стекле и пленке;</w:t>
      </w:r>
    </w:p>
    <w:bookmarkEnd w:id="8989"/>
    <w:bookmarkStart w:name="z8996" w:id="8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инструмента (колонковая кисть) для ретуширования.</w:t>
      </w:r>
    </w:p>
    <w:bookmarkEnd w:id="8990"/>
    <w:bookmarkStart w:name="z8997" w:id="8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1055. Должен знать:</w:t>
      </w:r>
    </w:p>
    <w:bookmarkEnd w:id="8991"/>
    <w:bookmarkStart w:name="z8998" w:id="8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негативов и диапозитивов;</w:t>
      </w:r>
    </w:p>
    <w:bookmarkEnd w:id="8992"/>
    <w:bookmarkStart w:name="z8999" w:id="8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заделки дефектов негативов и диапозитивов микросхем, изготовленных на стекле и пленке;</w:t>
      </w:r>
    </w:p>
    <w:bookmarkEnd w:id="8993"/>
    <w:bookmarkStart w:name="z9000" w:id="8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ретушерной краски и способы ее нанесения.</w:t>
      </w:r>
    </w:p>
    <w:bookmarkEnd w:id="8994"/>
    <w:bookmarkStart w:name="z9001" w:id="8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1056. Примеры работ:</w:t>
      </w:r>
    </w:p>
    <w:bookmarkEnd w:id="8995"/>
    <w:bookmarkStart w:name="z9002" w:id="8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микросхем - закраска точек и царапин кисточкой;</w:t>
      </w:r>
    </w:p>
    <w:bookmarkEnd w:id="8996"/>
    <w:bookmarkStart w:name="z9003" w:id="8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маркировочных матриц и плат - закраска дефектов кисточкой и подчистка скальпелем;</w:t>
      </w:r>
    </w:p>
    <w:bookmarkEnd w:id="8997"/>
    <w:bookmarkStart w:name="z9004" w:id="8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фотошаблоны схем, описей с рисунком средней насыщенности - ретушь.</w:t>
      </w:r>
    </w:p>
    <w:bookmarkEnd w:id="8998"/>
    <w:bookmarkStart w:name="z9005" w:id="8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Ретушер прецизионной фотолитографии, 3 разряд</w:t>
      </w:r>
    </w:p>
    <w:bookmarkEnd w:id="8999"/>
    <w:bookmarkStart w:name="z9006" w:id="9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1057. Характеристика работ:</w:t>
      </w:r>
    </w:p>
    <w:bookmarkEnd w:id="9000"/>
    <w:bookmarkStart w:name="z9007" w:id="9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негативов и диапозитивов микросхем, изготовленных на стекле и пленке, с помощью микроскопа;</w:t>
      </w:r>
    </w:p>
    <w:bookmarkEnd w:id="9001"/>
    <w:bookmarkStart w:name="z9008" w:id="9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 негативах и диапозитивах микросхем дефектов фотографии (точек, царапин н так далее), удаленных от края элементов на 0,2 миллиметра;</w:t>
      </w:r>
    </w:p>
    <w:bookmarkEnd w:id="9002"/>
    <w:bookmarkStart w:name="z9009" w:id="9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кисточкой дефектов края на негативах и диапозитивах, не требующих высокой точности.</w:t>
      </w:r>
    </w:p>
    <w:bookmarkEnd w:id="9003"/>
    <w:bookmarkStart w:name="z9010" w:id="9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1058. Должен знать:</w:t>
      </w:r>
    </w:p>
    <w:bookmarkEnd w:id="9004"/>
    <w:bookmarkStart w:name="z9011" w:id="9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образования печатающих и пробельных элементов соответственно по способам печати;</w:t>
      </w:r>
    </w:p>
    <w:bookmarkEnd w:id="9005"/>
    <w:bookmarkStart w:name="z9012" w:id="9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негативов и диапозитивов для черно-белого изображения при различных способах печати;</w:t>
      </w:r>
    </w:p>
    <w:bookmarkEnd w:id="9006"/>
    <w:bookmarkStart w:name="z9013" w:id="9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фотопленок;</w:t>
      </w:r>
    </w:p>
    <w:bookmarkEnd w:id="9007"/>
    <w:bookmarkStart w:name="z9014" w:id="9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рабочих растворов и их применение;</w:t>
      </w:r>
    </w:p>
    <w:bookmarkEnd w:id="9008"/>
    <w:bookmarkStart w:name="z9015" w:id="9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микроскопом.</w:t>
      </w:r>
    </w:p>
    <w:bookmarkEnd w:id="9009"/>
    <w:bookmarkStart w:name="z9016" w:id="9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1059. Примеры работ:</w:t>
      </w:r>
    </w:p>
    <w:bookmarkEnd w:id="9010"/>
    <w:bookmarkStart w:name="z9017" w:id="9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и диапозитивы плат - микроисправление элементов схемы (соединение обрывов, выравнивание края);</w:t>
      </w:r>
    </w:p>
    <w:bookmarkEnd w:id="9011"/>
    <w:bookmarkStart w:name="z9018" w:id="9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и диапозитивы матриц и плат микросхем - исправление дефектов;</w:t>
      </w:r>
    </w:p>
    <w:bookmarkEnd w:id="9012"/>
    <w:bookmarkStart w:name="z9019" w:id="9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рисунок или схема - исправление дефектов;</w:t>
      </w:r>
    </w:p>
    <w:bookmarkEnd w:id="9013"/>
    <w:bookmarkStart w:name="z9020" w:id="9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Ретушер прецизионной фотолитографии, 4 разряд</w:t>
      </w:r>
    </w:p>
    <w:bookmarkEnd w:id="9015"/>
    <w:bookmarkStart w:name="z9022" w:id="9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1060. Характеристика работ:</w:t>
      </w:r>
    </w:p>
    <w:bookmarkEnd w:id="9016"/>
    <w:bookmarkStart w:name="z9023" w:id="9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ретушь негативов и диапозитивов экспериментальных микросхем, выполненных на стекле;</w:t>
      </w:r>
    </w:p>
    <w:bookmarkEnd w:id="9017"/>
    <w:bookmarkStart w:name="z9024" w:id="9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выкраивание негативов для комбинированных работ (сетка координат, отдельные элементы);</w:t>
      </w:r>
    </w:p>
    <w:bookmarkEnd w:id="9018"/>
    <w:bookmarkStart w:name="z9025" w:id="9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(под микроскопом) негативов и диапозитивов микросхем с нанесением или вырезанием (с помощью скальпеля) отдельных знаков и элементов;</w:t>
      </w:r>
    </w:p>
    <w:bookmarkEnd w:id="9019"/>
    <w:bookmarkStart w:name="z9026" w:id="9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 негативах и диапозитивах, изготовленных на пленке и стекле, точек и царапин, расположенных на краях схемы.</w:t>
      </w:r>
    </w:p>
    <w:bookmarkEnd w:id="9020"/>
    <w:bookmarkStart w:name="z9027" w:id="9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1061. Должен знать:</w:t>
      </w:r>
    </w:p>
    <w:bookmarkEnd w:id="9021"/>
    <w:bookmarkStart w:name="z9028" w:id="9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воспроизведения штрихового черно-белого изображения оригиналов;</w:t>
      </w:r>
    </w:p>
    <w:bookmarkEnd w:id="9022"/>
    <w:bookmarkStart w:name="z9029" w:id="9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прорезки линий, а также нанесения надписей и отдельных знаков на негативах и диапозитивах;</w:t>
      </w:r>
    </w:p>
    <w:bookmarkEnd w:id="9023"/>
    <w:bookmarkStart w:name="z9030" w:id="9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заточки инструмента (скальпеля).</w:t>
      </w:r>
    </w:p>
    <w:bookmarkEnd w:id="9024"/>
    <w:bookmarkStart w:name="z9031" w:id="9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1062. Примеры работ:</w:t>
      </w:r>
    </w:p>
    <w:bookmarkEnd w:id="9025"/>
    <w:bookmarkStart w:name="z9032" w:id="9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негативы и диапозитивы микросхем типа "Тропа" - устранение всех дефектов;</w:t>
      </w:r>
    </w:p>
    <w:bookmarkEnd w:id="9026"/>
    <w:bookmarkStart w:name="z9033" w:id="9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и диапозитивы всех экспериментальных микросхем - устранение всех дефектов;</w:t>
      </w:r>
    </w:p>
    <w:bookmarkEnd w:id="9027"/>
    <w:bookmarkStart w:name="z9034" w:id="9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негативы "ППМ" - ретушь промежуточных и рабочих негативов.</w:t>
      </w:r>
    </w:p>
    <w:bookmarkEnd w:id="9028"/>
    <w:bookmarkStart w:name="z9035" w:id="9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Ретушер прецизионной фотолитографии, 5 разряд</w:t>
      </w:r>
    </w:p>
    <w:bookmarkEnd w:id="9029"/>
    <w:bookmarkStart w:name="z9036" w:id="9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1063. Характеристика работ:</w:t>
      </w:r>
    </w:p>
    <w:bookmarkEnd w:id="9030"/>
    <w:bookmarkStart w:name="z9037" w:id="9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особо точных негативов и диапозитивов микросхем, выполненных на стекле;</w:t>
      </w:r>
    </w:p>
    <w:bookmarkEnd w:id="9031"/>
    <w:bookmarkStart w:name="z9038" w:id="9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совмещение негативов для изготовления фотошаблонов двухсторонних плат;</w:t>
      </w:r>
    </w:p>
    <w:bookmarkEnd w:id="9032"/>
    <w:bookmarkStart w:name="z9039" w:id="9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негативов идиапозитивов, выполненных с высокой точностью;</w:t>
      </w:r>
    </w:p>
    <w:bookmarkEnd w:id="9033"/>
    <w:bookmarkStart w:name="z9040" w:id="9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края негативов и диапозитивов с точностью до 5 микрометров (работа под микроскопом).</w:t>
      </w:r>
    </w:p>
    <w:bookmarkEnd w:id="9034"/>
    <w:bookmarkStart w:name="z9041" w:id="9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1064. Должен знать:</w:t>
      </w:r>
    </w:p>
    <w:bookmarkEnd w:id="9035"/>
    <w:bookmarkStart w:name="z9042" w:id="9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определения качества и пригодности негативов и диапозитивов для последующей обработки;</w:t>
      </w:r>
    </w:p>
    <w:bookmarkEnd w:id="9036"/>
    <w:bookmarkStart w:name="z9043" w:id="9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вуали, темного поля, размытость (нерезкость) края элементов;</w:t>
      </w:r>
    </w:p>
    <w:bookmarkEnd w:id="9037"/>
    <w:bookmarkStart w:name="z9044" w:id="9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 и допуски на выполнение различных элементов негативов и диапозитивов.</w:t>
      </w:r>
    </w:p>
    <w:bookmarkEnd w:id="9038"/>
    <w:bookmarkStart w:name="z9045" w:id="9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1065. Примеры работ:</w:t>
      </w:r>
    </w:p>
    <w:bookmarkEnd w:id="9039"/>
    <w:bookmarkStart w:name="z9046" w:id="9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вуаль - устранение на светлых тонах;</w:t>
      </w:r>
    </w:p>
    <w:bookmarkEnd w:id="9040"/>
    <w:bookmarkStart w:name="z9047" w:id="9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негативы и диапозитивы типа "Микро", "Сегмент" - устранение дефектов края (неровность, зазубрины) с точностью до 5 микрометров;</w:t>
      </w:r>
    </w:p>
    <w:bookmarkEnd w:id="9041"/>
    <w:bookmarkStart w:name="z9048" w:id="9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печатная - ретушь под микроскопом рисунка на стекле с расстоянием между проводниками до 0,3 миллиметра;</w:t>
      </w:r>
    </w:p>
    <w:bookmarkEnd w:id="9042"/>
    <w:bookmarkStart w:name="z9049" w:id="9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фотошаблоны - устранение пилообразности рисунка под микроскопом при величине отклонения до 0,005 миллиметра;</w:t>
      </w:r>
    </w:p>
    <w:bookmarkEnd w:id="9043"/>
    <w:bookmarkStart w:name="z9050" w:id="9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фотошаблоны печатных плат - техническая ретушь с насыщенным рисунком, с расстоянием между проводниками до 0,03 миллиметра.</w:t>
      </w:r>
    </w:p>
    <w:bookmarkEnd w:id="9044"/>
    <w:bookmarkStart w:name="z9051" w:id="9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Травильщик прецизионного травления, 2 разряд</w:t>
      </w:r>
    </w:p>
    <w:bookmarkEnd w:id="9045"/>
    <w:bookmarkStart w:name="z9052" w:id="9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1066. Характеристика работ:</w:t>
      </w:r>
    </w:p>
    <w:bookmarkEnd w:id="9046"/>
    <w:bookmarkStart w:name="z9053" w:id="9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обезжиривание и нейтрализация деталей;</w:t>
      </w:r>
    </w:p>
    <w:bookmarkEnd w:id="9047"/>
    <w:bookmarkStart w:name="z9054" w:id="9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пластин полупроводниковых приборов и микросхем в кислотах, обработка в органических растворителях;</w:t>
      </w:r>
    </w:p>
    <w:bookmarkEnd w:id="9048"/>
    <w:bookmarkStart w:name="z9055" w:id="9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 для травления в кислотах и щелочах;</w:t>
      </w:r>
    </w:p>
    <w:bookmarkEnd w:id="9049"/>
    <w:bookmarkStart w:name="z9056" w:id="9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температуры ванн;</w:t>
      </w:r>
    </w:p>
    <w:bookmarkEnd w:id="9050"/>
    <w:bookmarkStart w:name="z9057" w:id="9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деталей в кассеты или наклеивание их в подставки для травления;</w:t>
      </w:r>
    </w:p>
    <w:bookmarkEnd w:id="9051"/>
    <w:bookmarkStart w:name="z9058" w:id="9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электронагревательными приборами;</w:t>
      </w:r>
    </w:p>
    <w:bookmarkEnd w:id="9052"/>
    <w:bookmarkStart w:name="z9059" w:id="9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травления по заданным режимам;</w:t>
      </w:r>
    </w:p>
    <w:bookmarkEnd w:id="9053"/>
    <w:bookmarkStart w:name="z9060" w:id="9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травления и определение качества травления при помощи измерительного инструмента;</w:t>
      </w:r>
    </w:p>
    <w:bookmarkEnd w:id="9054"/>
    <w:bookmarkStart w:name="z9061" w:id="9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деталей;</w:t>
      </w:r>
    </w:p>
    <w:bookmarkEnd w:id="9055"/>
    <w:bookmarkStart w:name="z9062" w:id="9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тары, оснастки, приспособлений и химической посуды для особо чистых реактивов в моющих растворах и органических растворителях;</w:t>
      </w:r>
    </w:p>
    <w:bookmarkEnd w:id="9056"/>
    <w:bookmarkStart w:name="z9063" w:id="9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возникновения брака.</w:t>
      </w:r>
    </w:p>
    <w:bookmarkEnd w:id="9057"/>
    <w:bookmarkStart w:name="z9064" w:id="9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1067. Должен знать:</w:t>
      </w:r>
    </w:p>
    <w:bookmarkEnd w:id="9058"/>
    <w:bookmarkStart w:name="z9065" w:id="9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частей, принцип действия обслуживаемого оборудования;</w:t>
      </w:r>
    </w:p>
    <w:bookmarkEnd w:id="9059"/>
    <w:bookmarkStart w:name="z9066" w:id="9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однотипного оборудования для травления и обезжиривания;</w:t>
      </w:r>
    </w:p>
    <w:bookmarkEnd w:id="9060"/>
    <w:bookmarkStart w:name="z9067" w:id="9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этапов процесса и последовательность их выполнения;</w:t>
      </w:r>
    </w:p>
    <w:bookmarkEnd w:id="9061"/>
    <w:bookmarkStart w:name="z9068" w:id="9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травления, обезжиривания и очистки;</w:t>
      </w:r>
    </w:p>
    <w:bookmarkEnd w:id="9062"/>
    <w:bookmarkStart w:name="z9069" w:id="9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применяемых травильных и обезжиривающих растворов;</w:t>
      </w:r>
    </w:p>
    <w:bookmarkEnd w:id="9063"/>
    <w:bookmarkStart w:name="z9070" w:id="9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чистоты поверхности;</w:t>
      </w:r>
    </w:p>
    <w:bookmarkEnd w:id="9064"/>
    <w:bookmarkStart w:name="z9071" w:id="9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контрольно-измерительный инструмент;</w:t>
      </w:r>
    </w:p>
    <w:bookmarkEnd w:id="9065"/>
    <w:bookmarkStart w:name="z9072" w:id="9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кислот, щелочей, применяемых материалов, виды брака;</w:t>
      </w:r>
    </w:p>
    <w:bookmarkEnd w:id="9066"/>
    <w:bookmarkStart w:name="z9073" w:id="9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и электрохимию в пределах выполняемой работы.</w:t>
      </w:r>
    </w:p>
    <w:bookmarkEnd w:id="9067"/>
    <w:bookmarkStart w:name="z9074" w:id="9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1068. Примеры работ:</w:t>
      </w:r>
    </w:p>
    <w:bookmarkEnd w:id="9068"/>
    <w:bookmarkStart w:name="z9075" w:id="9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пьезокварца, выводы, кожухи, накладки, детали и реле радиоизделий из черных, цветных металлов и сплавов - травление;</w:t>
      </w:r>
    </w:p>
    <w:bookmarkEnd w:id="9069"/>
    <w:bookmarkStart w:name="z9076" w:id="9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эмиттеры фуродитовые - электрохимическое травление;</w:t>
      </w:r>
    </w:p>
    <w:bookmarkEnd w:id="9070"/>
    <w:bookmarkStart w:name="z9077" w:id="9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простые для магнетронов - химическое и электрохимическое травление;</w:t>
      </w:r>
    </w:p>
    <w:bookmarkEnd w:id="9071"/>
    <w:bookmarkStart w:name="z9078" w:id="9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корпусов полупроводниковых приборов - травление в органических растворителях и кислотах;</w:t>
      </w:r>
    </w:p>
    <w:bookmarkEnd w:id="9072"/>
    <w:bookmarkStart w:name="z9079" w:id="9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промывание;</w:t>
      </w:r>
    </w:p>
    <w:bookmarkEnd w:id="9073"/>
    <w:bookmarkStart w:name="z9080" w:id="9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из нержавеющей и легированной стали - химическое полирование и травление;</w:t>
      </w:r>
    </w:p>
    <w:bookmarkEnd w:id="9074"/>
    <w:bookmarkStart w:name="z9081" w:id="9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с мелкой резьбой - травление;</w:t>
      </w:r>
    </w:p>
    <w:bookmarkEnd w:id="9075"/>
    <w:bookmarkStart w:name="z9082" w:id="9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посудные (цилиндрические и плоские) и арматура к ним - травление;</w:t>
      </w:r>
    </w:p>
    <w:bookmarkEnd w:id="9076"/>
    <w:bookmarkStart w:name="z9083" w:id="9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изоляторы и баллоны кварцевые - травление в 100 процентной плавиковой кислоте;</w:t>
      </w:r>
    </w:p>
    <w:bookmarkEnd w:id="9077"/>
    <w:bookmarkStart w:name="z9084" w:id="9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кварцевые и кремниевые лодочки и кассеты - травление в плавиковой кислоте и хромовой смеси;</w:t>
      </w:r>
    </w:p>
    <w:bookmarkEnd w:id="9078"/>
    <w:bookmarkStart w:name="z9085" w:id="9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промывание;</w:t>
      </w:r>
    </w:p>
    <w:bookmarkEnd w:id="9079"/>
    <w:bookmarkStart w:name="z9086" w:id="9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корпуса интегральных схем, блоки арматуры - травление, промывание, обезжиривание и сушка основания;</w:t>
      </w:r>
    </w:p>
    <w:bookmarkEnd w:id="9080"/>
    <w:bookmarkStart w:name="z9087" w:id="9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кристаллы пьезокварца - травление в плавиковой кислоте;</w:t>
      </w:r>
    </w:p>
    <w:bookmarkEnd w:id="9081"/>
    <w:bookmarkStart w:name="z9088" w:id="9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пластины, кристаллы германия, кремния и переходы - подготовка к травлению методом химико-динамического полирования после механической обработки;</w:t>
      </w:r>
    </w:p>
    <w:bookmarkEnd w:id="9082"/>
    <w:bookmarkStart w:name="z9089" w:id="9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химико-динамическое полирование в готовом травителе; </w:t>
      </w:r>
    </w:p>
    <w:bookmarkEnd w:id="9083"/>
    <w:bookmarkStart w:name="z9090" w:id="9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пластины с одной стороны и защита другой стороны химически стойкими лаками;</w:t>
      </w:r>
    </w:p>
    <w:bookmarkEnd w:id="9084"/>
    <w:bookmarkStart w:name="z9091" w:id="9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промывание;</w:t>
      </w:r>
    </w:p>
    <w:bookmarkEnd w:id="9085"/>
    <w:bookmarkStart w:name="z9092" w:id="9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- качественное промывание пластин перед фотолитографической обработкой и кипячением в кислотах (соляной, серной, азотной, плавиковой) и органических растворителях;</w:t>
      </w:r>
    </w:p>
    <w:bookmarkEnd w:id="9086"/>
    <w:bookmarkStart w:name="z9093" w:id="9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кварцевые - промывка и кипячение в кислотах (соляной, серной, азотной) до травления и перед металлизацией;</w:t>
      </w:r>
    </w:p>
    <w:bookmarkEnd w:id="9087"/>
    <w:bookmarkStart w:name="z9094" w:id="9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кварцевые плоские с двухсторонней сферой с частотой до 15 мегагерц - травление до заданной чистоты;</w:t>
      </w:r>
    </w:p>
    <w:bookmarkEnd w:id="9088"/>
    <w:bookmarkStart w:name="z9095" w:id="9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пластины кварцевые низкочастотные - травление;</w:t>
      </w:r>
    </w:p>
    <w:bookmarkEnd w:id="9089"/>
    <w:bookmarkStart w:name="z9096" w:id="9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и слитки монокристаллического кремния - травление на установках в открытых ваннах;</w:t>
      </w:r>
    </w:p>
    <w:bookmarkEnd w:id="9090"/>
    <w:bookmarkStart w:name="z9097" w:id="9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проволока из различных металлов разного диаметра - химическое и электрохимическое травление и очистка;</w:t>
      </w:r>
    </w:p>
    <w:bookmarkEnd w:id="9091"/>
    <w:bookmarkStart w:name="z9098" w:id="9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скобы, шасси, спинки, планки, платы, основания и иные механические детали - травление;</w:t>
      </w:r>
    </w:p>
    <w:bookmarkEnd w:id="9092"/>
    <w:bookmarkStart w:name="z9099" w:id="9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слитки, прутки и отходы - травление;</w:t>
      </w:r>
    </w:p>
    <w:bookmarkEnd w:id="9093"/>
    <w:bookmarkStart w:name="z9100" w:id="9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спецприборы - химическая полировка выводов;</w:t>
      </w:r>
    </w:p>
    <w:bookmarkEnd w:id="9094"/>
    <w:bookmarkStart w:name="z9101" w:id="9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стакан спецприбора с вваренными выводами - травление;</w:t>
      </w:r>
    </w:p>
    <w:bookmarkEnd w:id="9095"/>
    <w:bookmarkStart w:name="z9102" w:id="9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стеклокомплекты - химическое обезжиривание;</w:t>
      </w:r>
    </w:p>
    <w:bookmarkEnd w:id="9096"/>
    <w:bookmarkStart w:name="z9103" w:id="9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элементы кристаллические шлифованные и полированные - химическая очистка.</w:t>
      </w:r>
    </w:p>
    <w:bookmarkEnd w:id="9097"/>
    <w:bookmarkStart w:name="z9104" w:id="9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Травильщик прецизионного травления, 3 разряд</w:t>
      </w:r>
    </w:p>
    <w:bookmarkEnd w:id="9098"/>
    <w:bookmarkStart w:name="z9105" w:id="9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1069. Характеристика работ:</w:t>
      </w:r>
    </w:p>
    <w:bookmarkEnd w:id="9099"/>
    <w:bookmarkStart w:name="z9106" w:id="9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травление, химическая очистка деталей, диэлектриков, полупроводников, пластин и металлов до заданной толщины согласно технологической документации;</w:t>
      </w:r>
    </w:p>
    <w:bookmarkEnd w:id="9100"/>
    <w:bookmarkStart w:name="z9107" w:id="9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деталей с труднодоступными внутренними поверхностями и деталей с резьбой с сохранением данных размеров;</w:t>
      </w:r>
    </w:p>
    <w:bookmarkEnd w:id="9101"/>
    <w:bookmarkStart w:name="z9108" w:id="9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в расплавленной селитре, в горячих растворах кислот и щелочей;</w:t>
      </w:r>
    </w:p>
    <w:bookmarkEnd w:id="9102"/>
    <w:bookmarkStart w:name="z9109" w:id="9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окиси кремния, боросиликатного стекла, тонких металлических контактов;</w:t>
      </w:r>
    </w:p>
    <w:bookmarkEnd w:id="9103"/>
    <w:bookmarkStart w:name="z9110" w:id="9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растворения стального и молибденового кернов;</w:t>
      </w:r>
    </w:p>
    <w:bookmarkEnd w:id="9104"/>
    <w:bookmarkStart w:name="z9111" w:id="9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в ультразвуковых ваннах;</w:t>
      </w:r>
    </w:p>
    <w:bookmarkEnd w:id="9105"/>
    <w:bookmarkStart w:name="z9112" w:id="9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деталей на установке химико-динамического полирования;</w:t>
      </w:r>
    </w:p>
    <w:bookmarkEnd w:id="9106"/>
    <w:bookmarkStart w:name="z9113" w:id="9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установки;</w:t>
      </w:r>
    </w:p>
    <w:bookmarkEnd w:id="9107"/>
    <w:bookmarkStart w:name="z9114" w:id="9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микроскопах с целью определения качества поверхности при различных химических обработках;</w:t>
      </w:r>
    </w:p>
    <w:bookmarkEnd w:id="9108"/>
    <w:bookmarkStart w:name="z9115" w:id="9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электролитов и растворов травителей заданных концентраций;</w:t>
      </w:r>
    </w:p>
    <w:bookmarkEnd w:id="9109"/>
    <w:bookmarkStart w:name="z9116" w:id="9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корректировка электролитов, фильтрация;</w:t>
      </w:r>
    </w:p>
    <w:bookmarkEnd w:id="9110"/>
    <w:bookmarkStart w:name="z9117" w:id="9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и регенерация отработанных электролитов и растворов;</w:t>
      </w:r>
    </w:p>
    <w:bookmarkEnd w:id="9111"/>
    <w:bookmarkStart w:name="z9118" w:id="9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травления на контрольных деталях и корректировка времени травления;</w:t>
      </w:r>
    </w:p>
    <w:bookmarkEnd w:id="9112"/>
    <w:bookmarkStart w:name="z9119" w:id="9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отсутствия перекиси водорода, щелочей и кислот в промывной воде с помощью индикаторов.</w:t>
      </w:r>
    </w:p>
    <w:bookmarkEnd w:id="9113"/>
    <w:bookmarkStart w:name="z9120" w:id="9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1070. Должен знать:</w:t>
      </w:r>
    </w:p>
    <w:bookmarkEnd w:id="9114"/>
    <w:bookmarkStart w:name="z9121" w:id="9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 различных типов для травления;</w:t>
      </w:r>
    </w:p>
    <w:bookmarkEnd w:id="9115"/>
    <w:bookmarkStart w:name="z9122" w:id="9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установок ультразвуковой обработки;</w:t>
      </w:r>
    </w:p>
    <w:bookmarkEnd w:id="9116"/>
    <w:bookmarkStart w:name="z9123" w:id="9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работы на микроскопах, контрольно-измерительных инструментах;</w:t>
      </w:r>
    </w:p>
    <w:bookmarkEnd w:id="9117"/>
    <w:bookmarkStart w:name="z9124" w:id="9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качества травления, обезжиривания и очистки для дальнейшей технологической операции;</w:t>
      </w:r>
    </w:p>
    <w:bookmarkEnd w:id="9118"/>
    <w:bookmarkStart w:name="z9125" w:id="9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кислот и щелочей;</w:t>
      </w:r>
    </w:p>
    <w:bookmarkEnd w:id="9119"/>
    <w:bookmarkStart w:name="z9126" w:id="9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травильных и обезжиривающих растворов;</w:t>
      </w:r>
    </w:p>
    <w:bookmarkEnd w:id="9120"/>
    <w:bookmarkStart w:name="z9127" w:id="9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процесса элекролитической очистки;</w:t>
      </w:r>
    </w:p>
    <w:bookmarkEnd w:id="9121"/>
    <w:bookmarkStart w:name="z9128" w:id="9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методы его предупреждения.</w:t>
      </w:r>
    </w:p>
    <w:bookmarkEnd w:id="9122"/>
    <w:bookmarkStart w:name="z9129" w:id="9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1071. Примеры работ:</w:t>
      </w:r>
    </w:p>
    <w:bookmarkEnd w:id="9123"/>
    <w:bookmarkStart w:name="z9130" w:id="9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медные, вкладыши – размерное травление в ультразвуковых установках;</w:t>
      </w:r>
    </w:p>
    <w:bookmarkEnd w:id="9124"/>
    <w:bookmarkStart w:name="z9131" w:id="9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графитовые – травление;</w:t>
      </w:r>
    </w:p>
    <w:bookmarkEnd w:id="9125"/>
    <w:bookmarkStart w:name="z9132" w:id="9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 туннельные – контролируемое электрическое травление;</w:t>
      </w:r>
    </w:p>
    <w:bookmarkEnd w:id="9126"/>
    <w:bookmarkStart w:name="z9133" w:id="9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заготовки (лента) молибденовые и вольфрамовые – травление в ваннах, травление в расплавленной калиевой селитре, электротравление, химическое травление, осветление, промывание;</w:t>
      </w:r>
    </w:p>
    <w:bookmarkEnd w:id="9127"/>
    <w:bookmarkStart w:name="z9134" w:id="9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катоды из сплава бериллия – травление;</w:t>
      </w:r>
    </w:p>
    <w:bookmarkEnd w:id="9128"/>
    <w:bookmarkStart w:name="z9135" w:id="9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керамика специальная – травление в плавиковой кислоте;</w:t>
      </w:r>
    </w:p>
    <w:bookmarkEnd w:id="9129"/>
    <w:bookmarkStart w:name="z9136" w:id="9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керн молибденовый – вытравливание из вольфрамовой спирали;</w:t>
      </w:r>
    </w:p>
    <w:bookmarkEnd w:id="9130"/>
    <w:bookmarkStart w:name="z9137" w:id="9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приборов сверхвысокой частоты - травление и химическая полировка с проверкой на микроскопе;</w:t>
      </w:r>
    </w:p>
    <w:bookmarkEnd w:id="9131"/>
    <w:bookmarkStart w:name="z9138" w:id="9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кристаллы германия и кремния, пластины из ковара - точное травление;</w:t>
      </w:r>
    </w:p>
    <w:bookmarkEnd w:id="9132"/>
    <w:bookmarkStart w:name="z9139" w:id="9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кристаллы германия и кремния, спаянные в стеклянный корпус - травление;</w:t>
      </w:r>
    </w:p>
    <w:bookmarkEnd w:id="9133"/>
    <w:bookmarkStart w:name="z9140" w:id="9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кристаллы германия и кремния, собранные с кристаллодержателем - травление в растворе фтористоводородной кислоты;</w:t>
      </w:r>
    </w:p>
    <w:bookmarkEnd w:id="9134"/>
    <w:bookmarkStart w:name="z9141" w:id="9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кристаллодержатели, шасси, колбы металлические - травление;</w:t>
      </w:r>
    </w:p>
    <w:bookmarkEnd w:id="9135"/>
    <w:bookmarkStart w:name="z9142" w:id="9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оснастка для установок напыления - отмывка в "царской водке", сбор золота;</w:t>
      </w:r>
    </w:p>
    <w:bookmarkEnd w:id="9136"/>
    <w:bookmarkStart w:name="z9143" w:id="9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переходы собранные - травление, травление в плавиковой кислоте при помощи ультразвуковой обработки;</w:t>
      </w:r>
    </w:p>
    <w:bookmarkEnd w:id="9137"/>
    <w:bookmarkStart w:name="z9144" w:id="9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переходы, пластины кремниевые - силанирование;</w:t>
      </w:r>
    </w:p>
    <w:bookmarkEnd w:id="9138"/>
    <w:bookmarkStart w:name="z9145" w:id="9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переходы, собранные с выводом - травление;</w:t>
      </w:r>
    </w:p>
    <w:bookmarkEnd w:id="9139"/>
    <w:bookmarkStart w:name="z9146" w:id="9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кварцевые - травление в бифториде алюминия при настройке ее на заданную частоту;</w:t>
      </w:r>
    </w:p>
    <w:bookmarkEnd w:id="9140"/>
    <w:bookmarkStart w:name="z9147" w:id="9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из полупроводниковых материалов - маркировка кислотой, реставрация, травление;</w:t>
      </w:r>
    </w:p>
    <w:bookmarkEnd w:id="9141"/>
    <w:bookmarkStart w:name="z9148" w:id="9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и слитки монокристаллического кремния - мелкое и глубокое травление на установках в открытых ваннах с последующей нейтрализацией отходов травителей;</w:t>
      </w:r>
    </w:p>
    <w:bookmarkEnd w:id="9142"/>
    <w:bookmarkStart w:name="z9149" w:id="9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пластины полупроводниковых приборов и микросхем - химическая обработка в перекисно-аммиачных растворах;</w:t>
      </w:r>
    </w:p>
    <w:bookmarkEnd w:id="9143"/>
    <w:bookmarkStart w:name="z9150" w:id="9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химико-динамическое полирование;</w:t>
      </w:r>
    </w:p>
    <w:bookmarkEnd w:id="9144"/>
    <w:bookmarkStart w:name="z9151" w:id="9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(травление в растворе фтористоводородной кислоты, кипячение в азотной кислоте, травление в многокомпонентном травителе);</w:t>
      </w:r>
    </w:p>
    <w:bookmarkEnd w:id="9145"/>
    <w:bookmarkStart w:name="z9152" w:id="9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пластины арсенида галлия - химическая обработка;</w:t>
      </w:r>
    </w:p>
    <w:bookmarkEnd w:id="9146"/>
    <w:bookmarkStart w:name="z9153" w:id="9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пластины кремния - снятие боросиликатного стекла;</w:t>
      </w:r>
    </w:p>
    <w:bookmarkEnd w:id="9147"/>
    <w:bookmarkStart w:name="z9154" w:id="9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контрольной пластины перед измерением поверхностного сопротивления; </w:t>
      </w:r>
    </w:p>
    <w:bookmarkEnd w:id="9148"/>
    <w:bookmarkStart w:name="z9155" w:id="9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мывка пластин после фотогравировки;</w:t>
      </w:r>
    </w:p>
    <w:bookmarkEnd w:id="9149"/>
    <w:bookmarkStart w:name="z9156" w:id="9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пластин перед вжиганием;</w:t>
      </w:r>
    </w:p>
    <w:bookmarkEnd w:id="9150"/>
    <w:bookmarkStart w:name="z9157" w:id="9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пластин перед напылением металлов;</w:t>
      </w:r>
    </w:p>
    <w:bookmarkEnd w:id="9151"/>
    <w:bookmarkStart w:name="z9158" w:id="9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мезоструктур;</w:t>
      </w:r>
    </w:p>
    <w:bookmarkEnd w:id="9152"/>
    <w:bookmarkStart w:name="z9159" w:id="9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пластины кварцевые - травление в плавиковой кислоте, никелирование;</w:t>
      </w:r>
    </w:p>
    <w:bookmarkEnd w:id="9153"/>
    <w:bookmarkStart w:name="z9160" w:id="9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высокочастотные кварцевые пластины - травление в плавиковой кислоте;</w:t>
      </w:r>
    </w:p>
    <w:bookmarkEnd w:id="9154"/>
    <w:bookmarkStart w:name="z9161" w:id="9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пластины кварцевые шлифованные и полированные с частотой от 45 до 200 мегагерц по пятой механической гармонике - травление до заданной частоты;</w:t>
      </w:r>
    </w:p>
    <w:bookmarkEnd w:id="9155"/>
    <w:bookmarkStart w:name="z9162" w:id="9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пленки на окисле тонкие - стравливание послойное;</w:t>
      </w:r>
    </w:p>
    <w:bookmarkEnd w:id="9156"/>
    <w:bookmarkStart w:name="z9163" w:id="9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проволока, слитки алюминиевые, навески ванадия, титана, нихрома, никеля, спутники ситалловые, кремниевые - кипячение в органических растворителях;</w:t>
      </w:r>
    </w:p>
    <w:bookmarkEnd w:id="9157"/>
    <w:bookmarkStart w:name="z9164" w:id="9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в растворах неорганических кислот;</w:t>
      </w:r>
    </w:p>
    <w:bookmarkEnd w:id="9158"/>
    <w:bookmarkStart w:name="z9165" w:id="9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промывание;</w:t>
      </w:r>
    </w:p>
    <w:bookmarkEnd w:id="9159"/>
    <w:bookmarkStart w:name="z9166" w:id="9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проволока и испарители вольфрамовые, оснастка и тара металлическая, из оргстекла - химическая обработка в растворах щелочей и кислот;</w:t>
      </w:r>
    </w:p>
    <w:bookmarkEnd w:id="9160"/>
    <w:bookmarkStart w:name="z9167" w:id="9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проволока из тугоплавких металлов и их сплавов - травление, обезжиривание, нейтрализация методом протяжки;</w:t>
      </w:r>
    </w:p>
    <w:bookmarkEnd w:id="9161"/>
    <w:bookmarkStart w:name="z9168" w:id="9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спаи металла со стеклом - размерное травление;</w:t>
      </w:r>
    </w:p>
    <w:bookmarkEnd w:id="9162"/>
    <w:bookmarkStart w:name="z9169" w:id="9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транзисторы - травление;</w:t>
      </w:r>
    </w:p>
    <w:bookmarkEnd w:id="9163"/>
    <w:bookmarkStart w:name="z9170" w:id="9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электроды эммитера и коллектора - травление.</w:t>
      </w:r>
    </w:p>
    <w:bookmarkEnd w:id="9164"/>
    <w:bookmarkStart w:name="z9171" w:id="9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Травильщик прецизионного травления, 4 разряд</w:t>
      </w:r>
    </w:p>
    <w:bookmarkEnd w:id="9165"/>
    <w:bookmarkStart w:name="z9172" w:id="9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1072. Характеристика работ:</w:t>
      </w:r>
    </w:p>
    <w:bookmarkEnd w:id="9166"/>
    <w:bookmarkStart w:name="z9173" w:id="9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пластин, деталей сложной конфигурации до заданных толщины и параметров шероховатости поверхности (точное травление, химическая и химико-механическая полировка);</w:t>
      </w:r>
    </w:p>
    <w:bookmarkEnd w:id="9167"/>
    <w:bookmarkStart w:name="z9174" w:id="9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в горячих растворах кислот (уксусная, азотная, фтористоводородная и иное), щелочей, смесей на установке с точным контролем ведения процесса;</w:t>
      </w:r>
    </w:p>
    <w:bookmarkEnd w:id="9168"/>
    <w:bookmarkStart w:name="z9175" w:id="9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выявление дефектов кристаллической структуры полупроводниковых материалов;</w:t>
      </w:r>
    </w:p>
    <w:bookmarkEnd w:id="9169"/>
    <w:bookmarkStart w:name="z9176" w:id="9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профильное травление деталей с массирующим покрытием;</w:t>
      </w:r>
    </w:p>
    <w:bookmarkEnd w:id="9170"/>
    <w:bookmarkStart w:name="z9177" w:id="9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глубины и ширины профиля на микроскопах;</w:t>
      </w:r>
    </w:p>
    <w:bookmarkEnd w:id="9171"/>
    <w:bookmarkStart w:name="z9178" w:id="9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растворов для травления и химической обработки, электролитов;</w:t>
      </w:r>
    </w:p>
    <w:bookmarkEnd w:id="9172"/>
    <w:bookmarkStart w:name="z9179" w:id="9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травления;</w:t>
      </w:r>
    </w:p>
    <w:bookmarkEnd w:id="9173"/>
    <w:bookmarkStart w:name="z9180" w:id="9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суспензий для химической и химико-механической полировки и травителей при опробовании новой технологии;</w:t>
      </w:r>
    </w:p>
    <w:bookmarkEnd w:id="9174"/>
    <w:bookmarkStart w:name="z9181" w:id="9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ионнообменного слоя, золота;</w:t>
      </w:r>
    </w:p>
    <w:bookmarkEnd w:id="9175"/>
    <w:bookmarkStart w:name="z9182" w:id="9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деталей и пластин до и после травления;</w:t>
      </w:r>
    </w:p>
    <w:bookmarkEnd w:id="9176"/>
    <w:bookmarkStart w:name="z9183" w:id="9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полированной поверхности деталей и пластин суспензией на основе двуокиси кремния, циркония, окиси хрома;</w:t>
      </w:r>
    </w:p>
    <w:bookmarkEnd w:id="9177"/>
    <w:bookmarkStart w:name="z9184" w:id="9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и ультразвуковых полуавтоматов;</w:t>
      </w:r>
    </w:p>
    <w:bookmarkEnd w:id="9178"/>
    <w:bookmarkStart w:name="z9185" w:id="9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шероховатости на микроскопе.</w:t>
      </w:r>
    </w:p>
    <w:bookmarkEnd w:id="9179"/>
    <w:bookmarkStart w:name="z9186" w:id="9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1073. Должен знать:</w:t>
      </w:r>
    </w:p>
    <w:bookmarkEnd w:id="9180"/>
    <w:bookmarkStart w:name="z9187" w:id="9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моделей, кинематику, электрическую схему, порядок наладки и проверки его на точность;</w:t>
      </w:r>
    </w:p>
    <w:bookmarkEnd w:id="9181"/>
    <w:bookmarkStart w:name="z9188" w:id="9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ванн различных конструкций;</w:t>
      </w:r>
    </w:p>
    <w:bookmarkEnd w:id="9182"/>
    <w:bookmarkStart w:name="z9189" w:id="9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пусковых и регулирующих устройств;</w:t>
      </w:r>
    </w:p>
    <w:bookmarkEnd w:id="9183"/>
    <w:bookmarkStart w:name="z9190" w:id="9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9184"/>
    <w:bookmarkStart w:name="z9191" w:id="9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назначение, способы и режимы процессов травления, обезжиривания и очистки;</w:t>
      </w:r>
    </w:p>
    <w:bookmarkEnd w:id="9185"/>
    <w:bookmarkStart w:name="z9192" w:id="9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индикаторов, их применение и приготовление;</w:t>
      </w:r>
    </w:p>
    <w:bookmarkEnd w:id="9186"/>
    <w:bookmarkStart w:name="z9193" w:id="9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травления для различных материалов;</w:t>
      </w:r>
    </w:p>
    <w:bookmarkEnd w:id="9187"/>
    <w:bookmarkStart w:name="z9194" w:id="9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плоскостных и глубинных размеров рельефа;</w:t>
      </w:r>
    </w:p>
    <w:bookmarkEnd w:id="9188"/>
    <w:bookmarkStart w:name="z9195" w:id="9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параметров на отдельных стадиях ведения технологического процесса;</w:t>
      </w:r>
    </w:p>
    <w:bookmarkEnd w:id="9189"/>
    <w:bookmarkStart w:name="z9196" w:id="9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 и сдачи готовой продукции, удельные нормы расхода материалов.</w:t>
      </w:r>
    </w:p>
    <w:bookmarkEnd w:id="9190"/>
    <w:bookmarkStart w:name="z9197" w:id="9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1074. Примеры работ:</w:t>
      </w:r>
    </w:p>
    <w:bookmarkEnd w:id="9191"/>
    <w:bookmarkStart w:name="z9198" w:id="9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анодные полюсных наконечников, керны катодов магнетронов - особо качественная очистка поверхности с помощью ультразвуковых установок в щелочных и кислотных растворах, а также в воде, очищенной в ионообменной установке;</w:t>
      </w:r>
    </w:p>
    <w:bookmarkEnd w:id="9192"/>
    <w:bookmarkStart w:name="z9199" w:id="9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проволока из тугоплавких металлов и их сплавов - травление методом протяжки;</w:t>
      </w:r>
    </w:p>
    <w:bookmarkEnd w:id="9193"/>
    <w:bookmarkStart w:name="z9200" w:id="9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из "АРМКО" - химическое полирование и травление с применением подогретых кислот (более 80 градусов);</w:t>
      </w:r>
    </w:p>
    <w:bookmarkEnd w:id="9194"/>
    <w:bookmarkStart w:name="z9201" w:id="9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узлы электронно-оптической системы - точное травление в ваннах, электротравление;</w:t>
      </w:r>
    </w:p>
    <w:bookmarkEnd w:id="9195"/>
    <w:bookmarkStart w:name="z9202" w:id="9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установки полного легирования - нейтрализация в растворах солей, обработка в растворах кислот, в перекиси водорода, кипячение в органических растворителях;</w:t>
      </w:r>
    </w:p>
    <w:bookmarkEnd w:id="9196"/>
    <w:bookmarkStart w:name="z9203" w:id="9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катоды - обработка в различных кислотах на ультразвуковой установке;</w:t>
      </w:r>
    </w:p>
    <w:bookmarkEnd w:id="9197"/>
    <w:bookmarkStart w:name="z9204" w:id="9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колпаки, подколпачное устройство установок напыления - обработка в растворах неорганических кислот, щелочей, перекиси водорода;</w:t>
      </w:r>
    </w:p>
    <w:bookmarkEnd w:id="9198"/>
    <w:bookmarkStart w:name="z9205" w:id="9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кристаллы и пластины германия и кремния - точное травление в заданной размерности;</w:t>
      </w:r>
    </w:p>
    <w:bookmarkEnd w:id="9199"/>
    <w:bookmarkStart w:name="z9206" w:id="9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электролитическое вытравливание лунок с двух сторон;</w:t>
      </w:r>
    </w:p>
    <w:bookmarkEnd w:id="9200"/>
    <w:bookmarkStart w:name="z9207" w:id="9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монокристаллы и пластины галлий-гадолинневого граната - точное травление;</w:t>
      </w:r>
    </w:p>
    <w:bookmarkEnd w:id="9201"/>
    <w:bookmarkStart w:name="z9208" w:id="9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основание корпусов и крышек большие интегральные схемы - особо качественная очистка поверхности с помощью ультразвуковой установки с применением толуола;</w:t>
      </w:r>
    </w:p>
    <w:bookmarkEnd w:id="9202"/>
    <w:bookmarkStart w:name="z9209" w:id="9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контроль;</w:t>
      </w:r>
    </w:p>
    <w:bookmarkEnd w:id="9203"/>
    <w:bookmarkStart w:name="z9210" w:id="9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из полупроводниковых материалов - обработка перед термодиффузионными операциями;</w:t>
      </w:r>
    </w:p>
    <w:bookmarkEnd w:id="9204"/>
    <w:bookmarkStart w:name="z9211" w:id="9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из полупроводниковых материалов - обработка перед напылением диэлектрического покрытия с применением соляной кислоты, фтористой кислоты, бидистиллированной воды, кистевой отмывки и сушки на центрифуге;</w:t>
      </w:r>
    </w:p>
    <w:bookmarkEnd w:id="9205"/>
    <w:bookmarkStart w:name="z9212" w:id="9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разделительных канавок;</w:t>
      </w:r>
    </w:p>
    <w:bookmarkEnd w:id="9206"/>
    <w:bookmarkStart w:name="z9213" w:id="9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и кристаллы германия и кремния, пластина арсенида галлия - точное травление;</w:t>
      </w:r>
    </w:p>
    <w:bookmarkEnd w:id="9207"/>
    <w:bookmarkStart w:name="z9214" w:id="9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кварцевые плоские и плоско-выпуклые с частотой до 20 мегагерц - травление до заданной частоты;</w:t>
      </w:r>
    </w:p>
    <w:bookmarkEnd w:id="9208"/>
    <w:bookmarkStart w:name="z9215" w:id="9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кремния - химическое высаживание золота;</w:t>
      </w:r>
    </w:p>
    <w:bookmarkEnd w:id="9209"/>
    <w:bookmarkStart w:name="z9216" w:id="9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пластины германия и кремния - химическое полирование в пределах установленных размеров с заданными параметрами шероховатости;</w:t>
      </w:r>
    </w:p>
    <w:bookmarkEnd w:id="9210"/>
    <w:bookmarkStart w:name="z9217" w:id="9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для приборов - промывка на ультразвуковых установках;</w:t>
      </w:r>
    </w:p>
    <w:bookmarkEnd w:id="9211"/>
    <w:bookmarkStart w:name="z9218" w:id="9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- травление с целью получения определенного вытравленного профиля по поверхности;</w:t>
      </w:r>
    </w:p>
    <w:bookmarkEnd w:id="9212"/>
    <w:bookmarkStart w:name="z9219" w:id="9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 кремния - травление лунки в установке динамического травления с применением кислот: уксусной, плавиковой, азотной;</w:t>
      </w:r>
    </w:p>
    <w:bookmarkEnd w:id="9213"/>
    <w:bookmarkStart w:name="z9220" w:id="9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пластины кремния полированные - химическая обработка поверхности для выявления нарушенного слоя;</w:t>
      </w:r>
    </w:p>
    <w:bookmarkEnd w:id="9214"/>
    <w:bookmarkStart w:name="z9221" w:id="9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травление в заданной размерности;</w:t>
      </w:r>
    </w:p>
    <w:bookmarkEnd w:id="9215"/>
    <w:bookmarkStart w:name="z9222" w:id="9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пластины кремния - отмывка после эпитаксиального наращивания, перед фотогравировками и диффузией на полуавтомате; определение качества поверхности путем измерения микрорельефа на поверхности с помощью микроскопа;</w:t>
      </w:r>
    </w:p>
    <w:bookmarkEnd w:id="9216"/>
    <w:bookmarkStart w:name="z9223" w:id="9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пластины полупроводниковых приборов и микросхем - химическая обработка на полуавтоматических линиях и установках;</w:t>
      </w:r>
    </w:p>
    <w:bookmarkEnd w:id="9217"/>
    <w:bookmarkStart w:name="z9224" w:id="9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пластины "СФАГ" - химическая обработка перед диффузией цинка, после диффузии цинка, перед напылением алюминия;</w:t>
      </w:r>
    </w:p>
    <w:bookmarkEnd w:id="9218"/>
    <w:bookmarkStart w:name="z9225" w:id="9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переходы собранные - электролитическое травление мезоструктуры;</w:t>
      </w:r>
    </w:p>
    <w:bookmarkEnd w:id="9219"/>
    <w:bookmarkStart w:name="z9226" w:id="9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пленка эпитаксиальная - химическая обработка;</w:t>
      </w:r>
    </w:p>
    <w:bookmarkEnd w:id="9220"/>
    <w:bookmarkStart w:name="z9227" w:id="9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проволока из цветных металлов и сплавов - травление электромеханическим способом, методом протяжки;</w:t>
      </w:r>
    </w:p>
    <w:bookmarkEnd w:id="9221"/>
    <w:bookmarkStart w:name="z9228" w:id="9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реактивы кварцевые - травление, отмывка, сушка на установках "УТКР", "ФОКР", "УС-1".</w:t>
      </w:r>
    </w:p>
    <w:bookmarkEnd w:id="9222"/>
    <w:bookmarkStart w:name="z9229" w:id="9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Травильщик прецизионного травления, 5 разряд</w:t>
      </w:r>
    </w:p>
    <w:bookmarkEnd w:id="9223"/>
    <w:bookmarkStart w:name="z9230" w:id="9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1075. Характеристика работ:</w:t>
      </w:r>
    </w:p>
    <w:bookmarkEnd w:id="9224"/>
    <w:bookmarkStart w:name="z9231" w:id="9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деталей в многокомпонентном травителе на установках травления и автоматических линиях;</w:t>
      </w:r>
    </w:p>
    <w:bookmarkEnd w:id="9225"/>
    <w:bookmarkStart w:name="z9232" w:id="9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многостадийное травление;</w:t>
      </w:r>
    </w:p>
    <w:bookmarkEnd w:id="9226"/>
    <w:bookmarkStart w:name="z9233" w:id="9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и химико-механическое травление пластин повышенного диаметра;</w:t>
      </w:r>
    </w:p>
    <w:bookmarkEnd w:id="9227"/>
    <w:bookmarkStart w:name="z9234" w:id="9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глубинное травление пластин кремния и полирование с использованием синтетических материалов;</w:t>
      </w:r>
    </w:p>
    <w:bookmarkEnd w:id="9228"/>
    <w:bookmarkStart w:name="z9235" w:id="9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(подтравливание) профилированной структуры;</w:t>
      </w:r>
    </w:p>
    <w:bookmarkEnd w:id="9229"/>
    <w:bookmarkStart w:name="z9236" w:id="9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и времени травления профилированных структур;</w:t>
      </w:r>
    </w:p>
    <w:bookmarkEnd w:id="9230"/>
    <w:bookmarkStart w:name="z9237" w:id="9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электролита, насыщение электролита оловом, расчет режима высаживания;</w:t>
      </w:r>
    </w:p>
    <w:bookmarkEnd w:id="9231"/>
    <w:bookmarkStart w:name="z9238" w:id="9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флюсов, светочувствительного слоя, метилоранжа, контактола;</w:t>
      </w:r>
    </w:p>
    <w:bookmarkEnd w:id="9232"/>
    <w:bookmarkStart w:name="z9239" w:id="9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молекулярного серебра;</w:t>
      </w:r>
    </w:p>
    <w:bookmarkEnd w:id="9233"/>
    <w:bookmarkStart w:name="z9240" w:id="9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ультразвуковых установок, применяемых для травления и промывания;</w:t>
      </w:r>
    </w:p>
    <w:bookmarkEnd w:id="9234"/>
    <w:bookmarkStart w:name="z9241" w:id="9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корректировка режимов травления;</w:t>
      </w:r>
    </w:p>
    <w:bookmarkEnd w:id="9235"/>
    <w:bookmarkStart w:name="z9242" w:id="9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глубины травления по интерференционным линиям на микроскопе.</w:t>
      </w:r>
    </w:p>
    <w:bookmarkEnd w:id="9236"/>
    <w:bookmarkStart w:name="z9243" w:id="9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1076. Должен знать:</w:t>
      </w:r>
    </w:p>
    <w:bookmarkEnd w:id="9237"/>
    <w:bookmarkStart w:name="z9244" w:id="9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схемы, способы проверки обслуживаемых оборудования и установок;</w:t>
      </w:r>
    </w:p>
    <w:bookmarkEnd w:id="9238"/>
    <w:bookmarkStart w:name="z9245" w:id="9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применяемых установок для травления и промывания;</w:t>
      </w:r>
    </w:p>
    <w:bookmarkEnd w:id="9239"/>
    <w:bookmarkStart w:name="z9246" w:id="9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контактола, реакции осаждения и восстановления; </w:t>
      </w:r>
    </w:p>
    <w:bookmarkEnd w:id="9240"/>
    <w:bookmarkStart w:name="z9247" w:id="9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работы с солями;</w:t>
      </w:r>
    </w:p>
    <w:bookmarkEnd w:id="9241"/>
    <w:bookmarkStart w:name="z9248" w:id="9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сушки мелкодисперсионного серебра;</w:t>
      </w:r>
    </w:p>
    <w:bookmarkEnd w:id="9242"/>
    <w:bookmarkStart w:name="z9249" w:id="9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процессов травления и очистки поверхности пластин;</w:t>
      </w:r>
    </w:p>
    <w:bookmarkEnd w:id="9243"/>
    <w:bookmarkStart w:name="z9250" w:id="9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кислот, солей, органических растворителей и деионизированной воды, применяемых в процессе работы;</w:t>
      </w:r>
    </w:p>
    <w:bookmarkEnd w:id="9244"/>
    <w:bookmarkStart w:name="z9251" w:id="9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способы их устранения.</w:t>
      </w:r>
    </w:p>
    <w:bookmarkEnd w:id="9245"/>
    <w:bookmarkStart w:name="z9252" w:id="9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1077. Требуется техническое и профессиональное (среднее специальное, среднее профессиональное) образование.</w:t>
      </w:r>
    </w:p>
    <w:bookmarkEnd w:id="9246"/>
    <w:bookmarkStart w:name="z9253" w:id="9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1078. Примеры работ:</w:t>
      </w:r>
    </w:p>
    <w:bookmarkEnd w:id="9247"/>
    <w:bookmarkStart w:name="z9254" w:id="9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микропроволока из тугоплавких металлов и их сплавов - травление методом протяжки;</w:t>
      </w:r>
    </w:p>
    <w:bookmarkEnd w:id="9248"/>
    <w:bookmarkStart w:name="z9255" w:id="9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металлы (вольфрам, тантал, кремний) - электролитическое травление;</w:t>
      </w:r>
    </w:p>
    <w:bookmarkEnd w:id="9249"/>
    <w:bookmarkStart w:name="z9256" w:id="9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переходы - силанирование приборов типа "ТМ-10";</w:t>
      </w:r>
    </w:p>
    <w:bookmarkEnd w:id="9250"/>
    <w:bookmarkStart w:name="z9257" w:id="9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ножки собранные - обработка в различных реактивах;</w:t>
      </w:r>
    </w:p>
    <w:bookmarkEnd w:id="9251"/>
    <w:bookmarkStart w:name="z9258" w:id="9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пластины, кристаллы - травление и обработка из ультразвуковой установки;</w:t>
      </w:r>
    </w:p>
    <w:bookmarkEnd w:id="9252"/>
    <w:bookmarkStart w:name="z9259" w:id="9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пластины для приборов типа "ТС-1", "ТС-2", "ТС-З", "ТМ-10", "1ТЗО1-30", сложные твердые схемы - травление на различных этапах изготовления;</w:t>
      </w:r>
    </w:p>
    <w:bookmarkEnd w:id="9253"/>
    <w:bookmarkStart w:name="z9260" w:id="9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пластины - растравливание на кристаллы;</w:t>
      </w:r>
    </w:p>
    <w:bookmarkEnd w:id="9254"/>
    <w:bookmarkStart w:name="z9261" w:id="9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- обработка под базовое, эмиттерное окисление (отмывка в растворителях на ультразвуковых установках и в растворах комплексообразователей);</w:t>
      </w:r>
    </w:p>
    <w:bookmarkEnd w:id="9255"/>
    <w:bookmarkStart w:name="z9262" w:id="9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- вытравливание канавок определенного профиля по чертежу с заданной точностью;</w:t>
      </w:r>
    </w:p>
    <w:bookmarkEnd w:id="9256"/>
    <w:bookmarkStart w:name="z9263" w:id="9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кварцевые шлифованные и полированные с основной частотой свыше 15 мегагерц и с частотой от 45 до 110 мегагерц по третей механической гармонике - травление до заданной частоты;</w:t>
      </w:r>
    </w:p>
    <w:bookmarkEnd w:id="9257"/>
    <w:bookmarkStart w:name="z9264" w:id="9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полупроводниковых приборов и микросхем - многостадийная химическая обработка на линии типа "Лада-1";</w:t>
      </w:r>
    </w:p>
    <w:bookmarkEnd w:id="9258"/>
    <w:bookmarkStart w:name="z9265" w:id="9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боросиликатного стекла с последующей химической обработкой в перекисно-аммиачном и перекисно-соляном растворах;</w:t>
      </w:r>
    </w:p>
    <w:bookmarkEnd w:id="9259"/>
    <w:bookmarkStart w:name="z9266" w:id="9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монокристаллического кремния - химическая обработка с заданным качеством поверхности;</w:t>
      </w:r>
    </w:p>
    <w:bookmarkEnd w:id="9260"/>
    <w:bookmarkStart w:name="z9267" w:id="9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проволоки тончайшие вольфрамовые - размерное травление (с диаметра 21......11 микрон до диаметра 17......5 микрон);</w:t>
      </w:r>
    </w:p>
    <w:bookmarkEnd w:id="9261"/>
    <w:bookmarkStart w:name="z9268" w:id="9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стекла сложные ("Фсе"; "Бсе") - травление;</w:t>
      </w:r>
    </w:p>
    <w:bookmarkEnd w:id="9262"/>
    <w:bookmarkStart w:name="z9269" w:id="9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эпитаксиальные структуры феррит-гранатов для сложных магнитных интегральных схем - травление на разных этапах изготовления.</w:t>
      </w:r>
    </w:p>
    <w:bookmarkEnd w:id="9263"/>
    <w:bookmarkStart w:name="z9270" w:id="9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Травильщик прецизионного травления, 6 разряд</w:t>
      </w:r>
    </w:p>
    <w:bookmarkEnd w:id="9264"/>
    <w:bookmarkStart w:name="z9271" w:id="9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1079. Характеристика работ:</w:t>
      </w:r>
    </w:p>
    <w:bookmarkEnd w:id="9265"/>
    <w:bookmarkStart w:name="z9272" w:id="9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объемной химической обработки пластин, химического травления диэлектрических пленок (двуокиси кремния, нитрида кремния, фосфоросиликатного стекла) на автоматизированных комплексах, состоящих из шести и более установок;</w:t>
      </w:r>
    </w:p>
    <w:bookmarkEnd w:id="9266"/>
    <w:bookmarkStart w:name="z9273" w:id="9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самостоятельный выбор и задание на электронно-вычислительной машине программы на приготовление технологических растворов с требуемой концентрацией компонентов;</w:t>
      </w:r>
    </w:p>
    <w:bookmarkEnd w:id="9267"/>
    <w:bookmarkStart w:name="z9274" w:id="9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электронно-вычислительную машину технологических параметров химической обработки, отмывки и сушки;</w:t>
      </w:r>
    </w:p>
    <w:bookmarkEnd w:id="9268"/>
    <w:bookmarkStart w:name="z9275" w:id="9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дисплею и регулирование технологических параметров (время обработки, температура, удельное сопротивление воды);</w:t>
      </w:r>
    </w:p>
    <w:bookmarkEnd w:id="9269"/>
    <w:bookmarkStart w:name="z9276" w:id="9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задание на электронно-вычислительную машину маршрута движения робота с партиями пластин;</w:t>
      </w:r>
    </w:p>
    <w:bookmarkEnd w:id="9270"/>
    <w:bookmarkStart w:name="z9277" w:id="9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дефектности процесса, оценка уровня дефектности на автоматизированных анализаторах поверхности типа "SUZFSKAN4500";</w:t>
      </w:r>
    </w:p>
    <w:bookmarkEnd w:id="9271"/>
    <w:bookmarkStart w:name="z9278" w:id="9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автоматизированных комплексов химической обработки в режиме "отладка";</w:t>
      </w:r>
    </w:p>
    <w:bookmarkEnd w:id="9272"/>
    <w:bookmarkStart w:name="z9279" w:id="9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отказов автоматизированного комплекса, анализа диагностики, выдаваемой электронно-вычислительной машины;</w:t>
      </w:r>
    </w:p>
    <w:bookmarkEnd w:id="9273"/>
    <w:bookmarkStart w:name="z9280" w:id="9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простых наладочных работ;</w:t>
      </w:r>
    </w:p>
    <w:bookmarkEnd w:id="9274"/>
    <w:bookmarkStart w:name="z9281" w:id="9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подналадка автоматических перегрузчиков пластин;</w:t>
      </w:r>
    </w:p>
    <w:bookmarkEnd w:id="9275"/>
    <w:bookmarkStart w:name="z9282" w:id="9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обработка стеклопластин на автоматических ультразвуковых линиях;</w:t>
      </w:r>
    </w:p>
    <w:bookmarkEnd w:id="9276"/>
    <w:bookmarkStart w:name="z9283" w:id="9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задание параметров обработки стеклопластин путем программирования режимов отмывки на компьютере;</w:t>
      </w:r>
    </w:p>
    <w:bookmarkEnd w:id="9277"/>
    <w:bookmarkStart w:name="z9284" w:id="9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технологического процесса с последующей корректировкой задаваемых режимов с применением контрольных графиков.</w:t>
      </w:r>
    </w:p>
    <w:bookmarkEnd w:id="9278"/>
    <w:bookmarkStart w:name="z9285" w:id="9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Должен знать:</w:t>
      </w:r>
    </w:p>
    <w:bookmarkEnd w:id="9279"/>
    <w:bookmarkStart w:name="z9286" w:id="9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конструктивные особенности и порядок эксплуатации автоматизированных комплексов химической обработки и автоматических перегрузчиков пластин;</w:t>
      </w:r>
    </w:p>
    <w:bookmarkEnd w:id="9280"/>
    <w:bookmarkStart w:name="z9287" w:id="9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работы на персональном компьютере и способы задания параметров химической обработки на автоматизированных комплексах, состоящих из шести и более установок;</w:t>
      </w:r>
    </w:p>
    <w:bookmarkEnd w:id="9281"/>
    <w:bookmarkStart w:name="z9288" w:id="9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электронно-вычислительной машины типа "IВМР";</w:t>
      </w:r>
    </w:p>
    <w:bookmarkEnd w:id="9282"/>
    <w:bookmarkStart w:name="z9289" w:id="9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сбора и обработки данных на персональных электронных вычислительных машинах;</w:t>
      </w:r>
    </w:p>
    <w:bookmarkEnd w:id="9283"/>
    <w:bookmarkStart w:name="z9290" w:id="9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химреагентов;</w:t>
      </w:r>
    </w:p>
    <w:bookmarkEnd w:id="9284"/>
    <w:bookmarkStart w:name="z9291" w:id="9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систем автоматизированной подачи химреактивов;</w:t>
      </w:r>
    </w:p>
    <w:bookmarkEnd w:id="9285"/>
    <w:bookmarkStart w:name="z9292" w:id="9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обработанных изделий;</w:t>
      </w:r>
    </w:p>
    <w:bookmarkEnd w:id="9286"/>
    <w:bookmarkStart w:name="z9293" w:id="9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 и способы его устранения.</w:t>
      </w:r>
    </w:p>
    <w:bookmarkEnd w:id="9287"/>
    <w:bookmarkStart w:name="z9294" w:id="9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1081. Примеры работ:</w:t>
      </w:r>
    </w:p>
    <w:bookmarkEnd w:id="9288"/>
    <w:bookmarkStart w:name="z9295" w:id="9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пластины сверхбольшие интегральные схемы - обработка в перекисно-аммиачных растворах и растворах серной кислоты с перекисью водорода на линии "Кубок", травление диоксид кремния, нитрид кремния, "ФСС" на линии "Кубок Т";</w:t>
      </w:r>
    </w:p>
    <w:bookmarkEnd w:id="9289"/>
    <w:bookmarkStart w:name="z9296" w:id="9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стеклянные - многостадийная химическая обработка на ультразвуковых автоматических линиях.</w:t>
      </w:r>
    </w:p>
    <w:bookmarkEnd w:id="9290"/>
    <w:bookmarkStart w:name="z9297" w:id="9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Парагарф 79. Рентгеномеханик, 4 разряд</w:t>
      </w:r>
    </w:p>
    <w:bookmarkEnd w:id="9291"/>
    <w:bookmarkStart w:name="z9298" w:id="9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1082. Характеристика работ:</w:t>
      </w:r>
    </w:p>
    <w:bookmarkEnd w:id="9292"/>
    <w:bookmarkStart w:name="z9299" w:id="9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механической, электрической части рентгеновского оборудования;</w:t>
      </w:r>
    </w:p>
    <w:bookmarkEnd w:id="9293"/>
    <w:bookmarkStart w:name="z9300" w:id="9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9294"/>
    <w:bookmarkStart w:name="z9301" w:id="9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регулирование работы рентгеновского аппарата и рентгеновских трубок.</w:t>
      </w:r>
    </w:p>
    <w:bookmarkEnd w:id="9295"/>
    <w:bookmarkStart w:name="z9302" w:id="9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1083. Должен знать:</w:t>
      </w:r>
    </w:p>
    <w:bookmarkEnd w:id="9296"/>
    <w:bookmarkStart w:name="z9303" w:id="9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механической и электрической части рентгеновского оборудования;</w:t>
      </w:r>
    </w:p>
    <w:bookmarkEnd w:id="9297"/>
    <w:bookmarkStart w:name="z9304" w:id="9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рентгеновского аппарата;</w:t>
      </w:r>
    </w:p>
    <w:bookmarkEnd w:id="9298"/>
    <w:bookmarkStart w:name="z9305" w:id="9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рентгенотрубок;</w:t>
      </w:r>
    </w:p>
    <w:bookmarkEnd w:id="9299"/>
    <w:bookmarkStart w:name="z9306" w:id="9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и электромонтажное дело и способы ремонта электронной аппаратуры:</w:t>
      </w:r>
    </w:p>
    <w:bookmarkEnd w:id="9300"/>
    <w:bookmarkStart w:name="z9307" w:id="9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рентгенотехники.</w:t>
      </w:r>
    </w:p>
    <w:bookmarkEnd w:id="9301"/>
    <w:bookmarkStart w:name="z9308" w:id="9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1084. Примеры работ:</w:t>
      </w:r>
    </w:p>
    <w:bookmarkEnd w:id="9302"/>
    <w:bookmarkStart w:name="z9309" w:id="9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промышленная рентгеновская установка типа "РУП" - сборка, разборка, прогон;</w:t>
      </w:r>
    </w:p>
    <w:bookmarkEnd w:id="9303"/>
    <w:bookmarkStart w:name="z9310" w:id="9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рентгенотелевизионный микроскоп "МТР-3И", "МТР-4" - электрорегулировка генератора разверток, синхрогенератора, видеоусилителя, блоков питания;</w:t>
      </w:r>
    </w:p>
    <w:bookmarkEnd w:id="9304"/>
    <w:bookmarkStart w:name="z9311" w:id="9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рентгенотелевизионный микроскоп "МТР-6" - проверка на вакуум узлов и деталей вакуумной системы течеискателя;</w:t>
      </w:r>
    </w:p>
    <w:bookmarkEnd w:id="9305"/>
    <w:bookmarkStart w:name="z9312" w:id="9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трубки рентгеновские - центровка по деталям;</w:t>
      </w:r>
    </w:p>
    <w:bookmarkEnd w:id="9306"/>
    <w:bookmarkStart w:name="z9313" w:id="9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типа "УРС", "Ригаку", "ПГ-30", "ДРК-2" - ремонт и наладка.</w:t>
      </w:r>
    </w:p>
    <w:bookmarkEnd w:id="9307"/>
    <w:bookmarkStart w:name="z9314" w:id="9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Парагарф 80. Рентгеномеханик, 5 разряд</w:t>
      </w:r>
    </w:p>
    <w:bookmarkEnd w:id="9308"/>
    <w:bookmarkStart w:name="z9315" w:id="9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1085. Характеристика работ:</w:t>
      </w:r>
    </w:p>
    <w:bookmarkEnd w:id="9309"/>
    <w:bookmarkStart w:name="z9316" w:id="9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монтаж рентгеновских установок и оборудования;</w:t>
      </w:r>
    </w:p>
    <w:bookmarkEnd w:id="9310"/>
    <w:bookmarkStart w:name="z9317" w:id="9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и введение в режим рентгеновских установок после текущего ремонта;</w:t>
      </w:r>
    </w:p>
    <w:bookmarkEnd w:id="9311"/>
    <w:bookmarkStart w:name="z9318" w:id="9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силовой, осветительной линии и линии сигнализации;</w:t>
      </w:r>
    </w:p>
    <w:bookmarkEnd w:id="9312"/>
    <w:bookmarkStart w:name="z9319" w:id="9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обслуживаемого оборудования.</w:t>
      </w:r>
    </w:p>
    <w:bookmarkEnd w:id="9313"/>
    <w:bookmarkStart w:name="z9320" w:id="9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1086. Должен знать:</w:t>
      </w:r>
    </w:p>
    <w:bookmarkEnd w:id="9314"/>
    <w:bookmarkStart w:name="z9321" w:id="9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принципы работы различных рентгеновских аппаратов и установок;</w:t>
      </w:r>
    </w:p>
    <w:bookmarkEnd w:id="9315"/>
    <w:bookmarkStart w:name="z9322" w:id="9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рентгеновских трубок различных систем и конструкций;</w:t>
      </w:r>
    </w:p>
    <w:bookmarkEnd w:id="9316"/>
    <w:bookmarkStart w:name="z9323" w:id="9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и электромонтажное дело и способы ремонта электронной аппаратуры;</w:t>
      </w:r>
    </w:p>
    <w:bookmarkEnd w:id="9317"/>
    <w:bookmarkStart w:name="z9324" w:id="9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производства среднего ремонта обслуживаемого оборудования;</w:t>
      </w:r>
    </w:p>
    <w:bookmarkEnd w:id="9318"/>
    <w:bookmarkStart w:name="z9325" w:id="9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9319"/>
    <w:bookmarkStart w:name="z9326" w:id="9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1087. Примеры работ:</w:t>
      </w:r>
    </w:p>
    <w:bookmarkEnd w:id="9320"/>
    <w:bookmarkStart w:name="z9327" w:id="9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микроскоп "МТР-6" рентгенотелевизионный - механическая регулировка вакуумных узлов;</w:t>
      </w:r>
    </w:p>
    <w:bookmarkEnd w:id="9321"/>
    <w:bookmarkStart w:name="z9328" w:id="9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электромеханическое регулирование узлов дистанционного управления и механизма подъема;</w:t>
      </w:r>
    </w:p>
    <w:bookmarkEnd w:id="9322"/>
    <w:bookmarkStart w:name="z9329" w:id="9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электрорегулирование источников смещения, отдельных блоков стойки питания;</w:t>
      </w:r>
    </w:p>
    <w:bookmarkEnd w:id="9323"/>
    <w:bookmarkStart w:name="z9330" w:id="9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микроскоп "МТР-ЗИ", "МТР-4" рентгенотелевизионный - комплексная настройка и ремонт при эксплуатации; </w:t>
      </w:r>
    </w:p>
    <w:bookmarkEnd w:id="9324"/>
    <w:bookmarkStart w:name="z9331" w:id="9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электромеханическое регулирование рентгеновских блоков;</w:t>
      </w:r>
    </w:p>
    <w:bookmarkEnd w:id="9325"/>
    <w:bookmarkStart w:name="z9332" w:id="9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настройка и ремонт телевизионного тракта;</w:t>
      </w:r>
    </w:p>
    <w:bookmarkEnd w:id="9326"/>
    <w:bookmarkStart w:name="z9333" w:id="9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промышленная рентгеновская установка типа "РУП" - электромеханическая регулировка.</w:t>
      </w:r>
    </w:p>
    <w:bookmarkEnd w:id="9327"/>
    <w:bookmarkStart w:name="z9334" w:id="9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Рентгеномеханик, 6 разряд</w:t>
      </w:r>
    </w:p>
    <w:bookmarkEnd w:id="9328"/>
    <w:bookmarkStart w:name="z9335" w:id="9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1088. Характеристика работ:</w:t>
      </w:r>
    </w:p>
    <w:bookmarkEnd w:id="9329"/>
    <w:bookmarkStart w:name="z9336" w:id="9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наладка и монтаж рентгеновских установок и оборудования всех типов;</w:t>
      </w:r>
    </w:p>
    <w:bookmarkEnd w:id="9330"/>
    <w:bookmarkStart w:name="z9337" w:id="9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рентгеновских камер всех систем;</w:t>
      </w:r>
    </w:p>
    <w:bookmarkEnd w:id="9331"/>
    <w:bookmarkStart w:name="z9338" w:id="9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рентгеновских установок в заданных исследователями режимах;</w:t>
      </w:r>
    </w:p>
    <w:bookmarkEnd w:id="9332"/>
    <w:bookmarkStart w:name="z9339" w:id="9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сложный ремонт рентгеновских камер и установок, в том числе прецизионных;</w:t>
      </w:r>
    </w:p>
    <w:bookmarkEnd w:id="9333"/>
    <w:bookmarkStart w:name="z9340" w:id="9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оборудования лаборатории рентгеноструктурного и рентгеноспектрального анализа.</w:t>
      </w:r>
    </w:p>
    <w:bookmarkEnd w:id="9334"/>
    <w:bookmarkStart w:name="z9341" w:id="9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1089. Должен знать:</w:t>
      </w:r>
    </w:p>
    <w:bookmarkEnd w:id="9335"/>
    <w:bookmarkStart w:name="z9342" w:id="9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способы и порядок проверки на точность различных типов измерительных приборов, установленных на лабораторном оборудовании;</w:t>
      </w:r>
    </w:p>
    <w:bookmarkEnd w:id="9336"/>
    <w:bookmarkStart w:name="z9343" w:id="9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ремонта любой сложности;</w:t>
      </w:r>
    </w:p>
    <w:bookmarkEnd w:id="9337"/>
    <w:bookmarkStart w:name="z9344" w:id="9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сложных деталей;</w:t>
      </w:r>
    </w:p>
    <w:bookmarkEnd w:id="9338"/>
    <w:bookmarkStart w:name="z9345" w:id="9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изические основы метода рентгеноструктурного анализа.</w:t>
      </w:r>
    </w:p>
    <w:bookmarkEnd w:id="9339"/>
    <w:bookmarkStart w:name="z9346" w:id="9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1090. Требуется техническое и профессиональное (среднее специальное, среднее профессиональное) образование.</w:t>
      </w:r>
    </w:p>
    <w:bookmarkEnd w:id="9340"/>
    <w:bookmarkStart w:name="z9347" w:id="9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1091. Примеры работ:</w:t>
      </w:r>
    </w:p>
    <w:bookmarkEnd w:id="9341"/>
    <w:bookmarkStart w:name="z9348" w:id="9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дифрактометры различных типов - обслуживание, наладка, ремонт;</w:t>
      </w:r>
    </w:p>
    <w:bookmarkEnd w:id="9342"/>
    <w:bookmarkStart w:name="z9349" w:id="9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"Дрон-1" - наладка и ремонт;</w:t>
      </w:r>
    </w:p>
    <w:bookmarkEnd w:id="9343"/>
    <w:bookmarkStart w:name="z9350" w:id="9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"Микрофлекс" - обслуживание, наладка;</w:t>
      </w:r>
    </w:p>
    <w:bookmarkEnd w:id="9344"/>
    <w:bookmarkStart w:name="z9351" w:id="9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микроскоп "МТР-6" рентгенотелевизионный - комплексная настройка и ремонт в процессе эксплуатации, электрорегулирование электронно-оптической системы и вакуумной системы;</w:t>
      </w:r>
    </w:p>
    <w:bookmarkEnd w:id="9345"/>
    <w:bookmarkStart w:name="z9352" w:id="9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микроскоп "МТР-3И", "МТР-4", "МТР-6" - электрорегулирование рентгеновских блоков, стойки питания и отдельных блоков;</w:t>
      </w:r>
    </w:p>
    <w:bookmarkEnd w:id="9346"/>
    <w:bookmarkStart w:name="z9353" w:id="9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регулирование источников рентгеновского излучения.</w:t>
      </w:r>
    </w:p>
    <w:bookmarkEnd w:id="9347"/>
    <w:bookmarkStart w:name="z9354" w:id="9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Рентгенгониометрист, 2 разряд</w:t>
      </w:r>
    </w:p>
    <w:bookmarkEnd w:id="9348"/>
    <w:bookmarkStart w:name="z9355" w:id="9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1092. Характеристика работ:</w:t>
      </w:r>
    </w:p>
    <w:bookmarkEnd w:id="9349"/>
    <w:bookmarkStart w:name="z9356" w:id="9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 помощью рентгенгониометра угла среза кристалла пластин (пьезокварца, кристаллов германия и кремния);</w:t>
      </w:r>
    </w:p>
    <w:bookmarkEnd w:id="9350"/>
    <w:bookmarkStart w:name="z9357" w:id="9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поправок углов среза по шкале рентгенгониометра с точностью до 1-2 и нанесение данных на пластину пьезокварца;</w:t>
      </w:r>
    </w:p>
    <w:bookmarkEnd w:id="9351"/>
    <w:bookmarkStart w:name="z9358" w:id="9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с помощью рентгенгониометра блоков, секций и пластин водорастворимых кристаллов по заданному углу среза;</w:t>
      </w:r>
    </w:p>
    <w:bookmarkEnd w:id="9352"/>
    <w:bookmarkStart w:name="z9359" w:id="9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поверхности блоков и пластин водорастворимых кристаллов под заданный угол среза на притирочной плите шлифпорошком с керосином;</w:t>
      </w:r>
    </w:p>
    <w:bookmarkEnd w:id="9353"/>
    <w:bookmarkStart w:name="z9360" w:id="9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шлифование контрольных сторон блока под угольник;</w:t>
      </w:r>
    </w:p>
    <w:bookmarkEnd w:id="9354"/>
    <w:bookmarkStart w:name="z9361" w:id="9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рентгенгониометра с помощью эталона и регулирование его в процессе работы;</w:t>
      </w:r>
    </w:p>
    <w:bookmarkEnd w:id="9355"/>
    <w:bookmarkStart w:name="z9362" w:id="9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настройки;</w:t>
      </w:r>
    </w:p>
    <w:bookmarkEnd w:id="9356"/>
    <w:bookmarkStart w:name="z9363" w:id="9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приспособления под заданный угол среза;</w:t>
      </w:r>
    </w:p>
    <w:bookmarkEnd w:id="9357"/>
    <w:bookmarkStart w:name="z9364" w:id="9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рентгенгониометра.</w:t>
      </w:r>
    </w:p>
    <w:bookmarkEnd w:id="9358"/>
    <w:bookmarkStart w:name="z9365" w:id="9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1093. Должен знать:</w:t>
      </w:r>
    </w:p>
    <w:bookmarkEnd w:id="9359"/>
    <w:bookmarkStart w:name="z9366" w:id="9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технической эксплуатации рентгенгониометра;</w:t>
      </w:r>
    </w:p>
    <w:bookmarkEnd w:id="9360"/>
    <w:bookmarkStart w:name="z9367" w:id="9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настройки рентгенгониометра и смены приспособлений;</w:t>
      </w:r>
    </w:p>
    <w:bookmarkEnd w:id="9361"/>
    <w:bookmarkStart w:name="z9368" w:id="9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принцип определения углов среза кристаллов и пластин пьезокварца с помощью рентгенгониометра;</w:t>
      </w:r>
    </w:p>
    <w:bookmarkEnd w:id="9362"/>
    <w:bookmarkStart w:name="z9369" w:id="9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поправок, допуски на определение углов, способы ориентирования и подшлифовки блоков и пластин водорастворимых кристаллов;</w:t>
      </w:r>
    </w:p>
    <w:bookmarkEnd w:id="9363"/>
    <w:bookmarkStart w:name="z9370" w:id="9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объеме выполняемой работы.</w:t>
      </w:r>
    </w:p>
    <w:bookmarkEnd w:id="9364"/>
    <w:bookmarkStart w:name="z9371" w:id="9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1094. Примеры работ:</w:t>
      </w:r>
    </w:p>
    <w:bookmarkEnd w:id="9365"/>
    <w:bookmarkStart w:name="z9372" w:id="9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 и пластины пьезокварца - определение с помощью рентгенгониометра ориентировки срезов по максимуму дифракционной кривой с точностью ± 3 минуты по условной оси "Z", ± 10 минут - по условной оси "Х" "У";</w:t>
      </w:r>
    </w:p>
    <w:bookmarkEnd w:id="9366"/>
    <w:bookmarkStart w:name="z9373" w:id="9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кварцевые - ориентирование по углу среза с допусками ± 3'......± 10' и разбраковка их;</w:t>
      </w:r>
    </w:p>
    <w:bookmarkEnd w:id="9367"/>
    <w:bookmarkStart w:name="z9374" w:id="9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угловых поправок для исправления;</w:t>
      </w:r>
    </w:p>
    <w:bookmarkEnd w:id="9368"/>
    <w:bookmarkStart w:name="z9375" w:id="9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секции и блоки - ориентирование по углу среза с допуском ±10'.</w:t>
      </w:r>
    </w:p>
    <w:bookmarkEnd w:id="9369"/>
    <w:bookmarkStart w:name="z9376" w:id="9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Рентгенгониометрист, 3 разряд</w:t>
      </w:r>
    </w:p>
    <w:bookmarkEnd w:id="9370"/>
    <w:bookmarkStart w:name="z9377" w:id="9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1095. Характеристика работ:</w:t>
      </w:r>
    </w:p>
    <w:bookmarkEnd w:id="9371"/>
    <w:bookmarkStart w:name="z9378" w:id="9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пьезокварцевых пластин с помощью рентгенгониометра с точностью до 1 градуса методом "узкой вилки";</w:t>
      </w:r>
    </w:p>
    <w:bookmarkEnd w:id="9372"/>
    <w:bookmarkStart w:name="z9379" w:id="9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слитков, пластин германия и кремния в заданных кристаллографических плоскостях;</w:t>
      </w:r>
    </w:p>
    <w:bookmarkEnd w:id="9373"/>
    <w:bookmarkStart w:name="z9380" w:id="9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атомных плоскостей для ориентирования любых срезов;</w:t>
      </w:r>
    </w:p>
    <w:bookmarkEnd w:id="9374"/>
    <w:bookmarkStart w:name="z9381" w:id="9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пластин на платы по кристаллографическим осям и подшлифовка по заданным углам с точностью ± 3' на шлифовальном станке;</w:t>
      </w:r>
    </w:p>
    <w:bookmarkEnd w:id="9375"/>
    <w:bookmarkStart w:name="z9382" w:id="9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рентгенгониометра по эталону атомных плоскостей.</w:t>
      </w:r>
    </w:p>
    <w:bookmarkEnd w:id="9376"/>
    <w:bookmarkStart w:name="z9383" w:id="9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1096. Должен знать:</w:t>
      </w:r>
    </w:p>
    <w:bookmarkEnd w:id="9377"/>
    <w:bookmarkStart w:name="z9384" w:id="9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технической эксплуатации шлифовальных станков;</w:t>
      </w:r>
    </w:p>
    <w:bookmarkEnd w:id="9378"/>
    <w:bookmarkStart w:name="z9385" w:id="9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рентгенгониометра;</w:t>
      </w:r>
    </w:p>
    <w:bookmarkEnd w:id="9379"/>
    <w:bookmarkStart w:name="z9386" w:id="9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назначение шлифовальных порошков;</w:t>
      </w:r>
    </w:p>
    <w:bookmarkEnd w:id="9380"/>
    <w:bookmarkStart w:name="z9387" w:id="9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наклеивания пьезокварцевых пластин на платы по кристаллографическим осям;</w:t>
      </w:r>
    </w:p>
    <w:bookmarkEnd w:id="9381"/>
    <w:bookmarkStart w:name="z9388" w:id="9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измерительных инструментов (шаблон, микрометр, лекальный угольник и линейка, концевые меры длины);</w:t>
      </w:r>
    </w:p>
    <w:bookmarkEnd w:id="9382"/>
    <w:bookmarkStart w:name="z9389" w:id="9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пьезокварца;</w:t>
      </w:r>
    </w:p>
    <w:bookmarkEnd w:id="9383"/>
    <w:bookmarkStart w:name="z9390" w:id="9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ориентирования пьезокварцевых пластин с помощью рентгенгониометра и подшлифовка по заданным углам на шлифовальном станке;</w:t>
      </w:r>
    </w:p>
    <w:bookmarkEnd w:id="9384"/>
    <w:bookmarkStart w:name="z9391" w:id="9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кристаллографию пьезокварца в объеме выполняемой работы.</w:t>
      </w:r>
    </w:p>
    <w:bookmarkEnd w:id="9385"/>
    <w:bookmarkStart w:name="z9392" w:id="9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1097. Примеры работы:</w:t>
      </w:r>
    </w:p>
    <w:bookmarkEnd w:id="9386"/>
    <w:bookmarkStart w:name="z9393" w:id="9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кристаллы, галька, блоки, пластины пьезокварца - определение с помощью рентгенгониометра ориентировки срезов по максимуму дифракционной кривой с точностью ± 1 минута по условной оси "Z", ± 5 минут - по условной оси "Х" , "У";</w:t>
      </w:r>
    </w:p>
    <w:bookmarkEnd w:id="9387"/>
    <w:bookmarkStart w:name="z9394" w:id="9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кварцевые - исправление угла среза методом подшлифовки с точностью ± 2 минуты по условной оси "Z", ± 5 минут - по условной оси "Х" ("У"); ориентирование по углу среза с допусками ± 1'........± 3'.</w:t>
      </w:r>
    </w:p>
    <w:bookmarkEnd w:id="9388"/>
    <w:bookmarkStart w:name="z9395" w:id="9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Рентгенгониометрист, 4 разряд</w:t>
      </w:r>
    </w:p>
    <w:bookmarkEnd w:id="9389"/>
    <w:bookmarkStart w:name="z9396" w:id="9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1098. Характеристика работ:</w:t>
      </w:r>
    </w:p>
    <w:bookmarkEnd w:id="9390"/>
    <w:bookmarkStart w:name="z9397" w:id="9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образцов для рентгеновского анализа;</w:t>
      </w:r>
    </w:p>
    <w:bookmarkEnd w:id="9391"/>
    <w:bookmarkStart w:name="z9398" w:id="9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пластин рентгенгониометром с точностью до 30;</w:t>
      </w:r>
    </w:p>
    <w:bookmarkEnd w:id="9392"/>
    <w:bookmarkStart w:name="z9399" w:id="9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пластин на платы по кристаллографическим осям и подшлифовка по заданным углам;</w:t>
      </w:r>
    </w:p>
    <w:bookmarkEnd w:id="9393"/>
    <w:bookmarkStart w:name="z9400" w:id="9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"0" - счетчика и "0" - образца и корректировка их;</w:t>
      </w:r>
    </w:p>
    <w:bookmarkEnd w:id="9394"/>
    <w:bookmarkStart w:name="z9401" w:id="9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юстировка установки.</w:t>
      </w:r>
    </w:p>
    <w:bookmarkEnd w:id="9395"/>
    <w:bookmarkStart w:name="z9402" w:id="9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1099. Должен знать:</w:t>
      </w:r>
    </w:p>
    <w:bookmarkEnd w:id="9396"/>
    <w:bookmarkStart w:name="z9403" w:id="9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ориентирования рентгенгониометром и подшлифовки по заданные углам на шлифовальном станке;</w:t>
      </w:r>
    </w:p>
    <w:bookmarkEnd w:id="9397"/>
    <w:bookmarkStart w:name="z9404" w:id="9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"0" - счетчика и образца;</w:t>
      </w:r>
    </w:p>
    <w:bookmarkEnd w:id="9398"/>
    <w:bookmarkStart w:name="z9405" w:id="9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назначение шлифовальных порошков;</w:t>
      </w:r>
    </w:p>
    <w:bookmarkEnd w:id="9399"/>
    <w:bookmarkStart w:name="z9406" w:id="9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измерительных инструментов (шаблон, микрометр, лекальные угольник и линейка, концевые меры длины);</w:t>
      </w:r>
    </w:p>
    <w:bookmarkEnd w:id="9400"/>
    <w:bookmarkStart w:name="z9407" w:id="9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физики, электроники и кристаллографии в объеме выполняемой работы.</w:t>
      </w:r>
    </w:p>
    <w:bookmarkEnd w:id="9401"/>
    <w:bookmarkStart w:name="z9408" w:id="9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1100. Примеры работ:</w:t>
      </w:r>
    </w:p>
    <w:bookmarkEnd w:id="9402"/>
    <w:bookmarkStart w:name="z9409" w:id="9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кристаллы, блоки, секции пьезокварца - определение с помощью рентгенгониометра ориентировки срезов методом "узкой вилки" с точностью ± 2 минуты;</w:t>
      </w:r>
    </w:p>
    <w:bookmarkEnd w:id="9403"/>
    <w:bookmarkStart w:name="z9410" w:id="9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секции, блоки пьезокварца - исправление угла среза методом подшлифовки с точностью ± 2 минуты по условной оси "Z", ±3 минуты - по условной оси "Х", "У".</w:t>
      </w:r>
    </w:p>
    <w:bookmarkEnd w:id="9404"/>
    <w:bookmarkStart w:name="z9411" w:id="9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Рентгенгониометрист, 5 разряд</w:t>
      </w:r>
    </w:p>
    <w:bookmarkEnd w:id="9405"/>
    <w:bookmarkStart w:name="z9412" w:id="9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1101. Характеристика работ:</w:t>
      </w:r>
    </w:p>
    <w:bookmarkEnd w:id="9406"/>
    <w:bookmarkStart w:name="z9413" w:id="9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 помощью рентгенгониометра ориентировки косых и двоякокосых срезов с точностью до 15 секунд;</w:t>
      </w:r>
    </w:p>
    <w:bookmarkEnd w:id="9407"/>
    <w:bookmarkStart w:name="z9414" w:id="9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ориентирование переходных блоков под двоякокосые срезы;</w:t>
      </w:r>
    </w:p>
    <w:bookmarkEnd w:id="9408"/>
    <w:bookmarkStart w:name="z9415" w:id="9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величины и знака угловых поправок;</w:t>
      </w:r>
    </w:p>
    <w:bookmarkEnd w:id="9409"/>
    <w:bookmarkStart w:name="z9416" w:id="9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кварцевых пластин с точностью 10-15 секунд методом "узкой вилки";</w:t>
      </w:r>
    </w:p>
    <w:bookmarkEnd w:id="9410"/>
    <w:bookmarkStart w:name="z9417" w:id="9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ориентации по заданной плоскости и периодическая проверка правильности ориентации по эталону-слитку с заданной атомной плоскостью;</w:t>
      </w:r>
    </w:p>
    <w:bookmarkEnd w:id="9411"/>
    <w:bookmarkStart w:name="z9418" w:id="9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установки, включая юстировку гониометрической головки, оправку целей трубки и счетчика;</w:t>
      </w:r>
    </w:p>
    <w:bookmarkEnd w:id="9412"/>
    <w:bookmarkStart w:name="z9419" w:id="9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кристаллодержателей.</w:t>
      </w:r>
    </w:p>
    <w:bookmarkEnd w:id="9413"/>
    <w:bookmarkStart w:name="z9420" w:id="9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1102. Должен знать:</w:t>
      </w:r>
    </w:p>
    <w:bookmarkEnd w:id="9414"/>
    <w:bookmarkStart w:name="z9421" w:id="9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рентгеновского аппарата;</w:t>
      </w:r>
    </w:p>
    <w:bookmarkEnd w:id="9415"/>
    <w:bookmarkStart w:name="z9422" w:id="9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рентгеновской установки и гониометрического устройства при проведении рентгеноспектрального анализа;</w:t>
      </w:r>
    </w:p>
    <w:bookmarkEnd w:id="9416"/>
    <w:bookmarkStart w:name="z9423" w:id="9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вертикальной расходимости отраженного рентгеновского луча на точность измерения кварцевых пластин;</w:t>
      </w:r>
    </w:p>
    <w:bookmarkEnd w:id="9417"/>
    <w:bookmarkStart w:name="z9424" w:id="9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вычислений расчетных углов установок рентгенгониометра разных срезов;</w:t>
      </w:r>
    </w:p>
    <w:bookmarkEnd w:id="9418"/>
    <w:bookmarkStart w:name="z9425" w:id="9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большие интегральные схемысектором на шкалах, градуированных в сотых долях градуса;</w:t>
      </w:r>
    </w:p>
    <w:bookmarkEnd w:id="9419"/>
    <w:bookmarkStart w:name="z9426" w:id="9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юстировку установки;</w:t>
      </w:r>
    </w:p>
    <w:bookmarkEnd w:id="9420"/>
    <w:bookmarkStart w:name="z9427" w:id="9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физики и оптики.</w:t>
      </w:r>
    </w:p>
    <w:bookmarkEnd w:id="9421"/>
    <w:bookmarkStart w:name="z9428" w:id="9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1103. Требуется техническое и профессиональное (среднее специальное, среднее профессиональное) образование.</w:t>
      </w:r>
    </w:p>
    <w:bookmarkEnd w:id="9422"/>
    <w:bookmarkStart w:name="z9429" w:id="9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1104. Примеры работ:</w:t>
      </w:r>
    </w:p>
    <w:bookmarkEnd w:id="9423"/>
    <w:bookmarkStart w:name="z9430" w:id="9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кристаллы, блоки, пластины пьезокварцевые - определение с помощью рентгенгониометра ориентировки срезов методом "узкой вилки" с точностью ± 10 секунд по условной оси "Z", ± 1 минуты - по условной оси "Х", "У";</w:t>
      </w:r>
    </w:p>
    <w:bookmarkEnd w:id="9424"/>
    <w:bookmarkStart w:name="z9431" w:id="9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- исправление угла среза методом подшлифовки с точностью ± З0 секунд по условной оси "Z", ± 1 минуты - по условной оси "Х", "У";</w:t>
      </w:r>
    </w:p>
    <w:bookmarkEnd w:id="9425"/>
    <w:bookmarkStart w:name="z9432" w:id="9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произвольный срез пьезокварца - экваториальные измерения с точностью ± 30 секунд.</w:t>
      </w:r>
    </w:p>
    <w:bookmarkEnd w:id="9426"/>
    <w:bookmarkStart w:name="z9433" w:id="9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Пропитчик, 1 разряд</w:t>
      </w:r>
    </w:p>
    <w:bookmarkEnd w:id="9427"/>
    <w:bookmarkStart w:name="z9434" w:id="9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1105. Характеристика работ:</w:t>
      </w:r>
    </w:p>
    <w:bookmarkEnd w:id="9428"/>
    <w:bookmarkStart w:name="z9435" w:id="9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в открытых ваннах и бачках деталей оксидных и бумажных конденсаторов;</w:t>
      </w:r>
    </w:p>
    <w:bookmarkEnd w:id="9429"/>
    <w:bookmarkStart w:name="z9436" w:id="9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пропиточным составом и подогрев ванн и бачков;</w:t>
      </w:r>
    </w:p>
    <w:bookmarkEnd w:id="9430"/>
    <w:bookmarkStart w:name="z9437" w:id="9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просушка деталей в термостате;</w:t>
      </w:r>
    </w:p>
    <w:bookmarkEnd w:id="9431"/>
    <w:bookmarkStart w:name="z9438" w:id="9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пропитки;</w:t>
      </w:r>
    </w:p>
    <w:bookmarkEnd w:id="9432"/>
    <w:bookmarkStart w:name="z9439" w:id="9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укладка и выгрузка пропитанных деталей.</w:t>
      </w:r>
    </w:p>
    <w:bookmarkEnd w:id="9433"/>
    <w:bookmarkStart w:name="z9440" w:id="9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1106. Должен знать:</w:t>
      </w:r>
    </w:p>
    <w:bookmarkEnd w:id="9434"/>
    <w:bookmarkStart w:name="z9441" w:id="9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9435"/>
    <w:bookmarkStart w:name="z9442" w:id="9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простых приспособлений и приборов для измерения и регулирования температуры нагрева;</w:t>
      </w:r>
    </w:p>
    <w:bookmarkEnd w:id="9436"/>
    <w:bookmarkStart w:name="z9443" w:id="9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заданный режим пропитки деталей;</w:t>
      </w:r>
    </w:p>
    <w:bookmarkEnd w:id="9437"/>
    <w:bookmarkStart w:name="z9444" w:id="9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визуального определения качества пропитки;</w:t>
      </w:r>
    </w:p>
    <w:bookmarkEnd w:id="9438"/>
    <w:bookmarkStart w:name="z9445" w:id="9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применяемых материалов;</w:t>
      </w:r>
    </w:p>
    <w:bookmarkEnd w:id="9439"/>
    <w:bookmarkStart w:name="z9446" w:id="9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процесса пропитки радиодеталей.</w:t>
      </w:r>
    </w:p>
    <w:bookmarkEnd w:id="9440"/>
    <w:bookmarkStart w:name="z9447" w:id="9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1107. Примеры работ:</w:t>
      </w:r>
    </w:p>
    <w:bookmarkEnd w:id="9441"/>
    <w:bookmarkStart w:name="z9448" w:id="9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вилки изделий "РМГК", "РС", "РСГ", "МР-1-РСГС", "РСГСП" - пропитка эпоксидной смолой;</w:t>
      </w:r>
    </w:p>
    <w:bookmarkEnd w:id="9442"/>
    <w:bookmarkStart w:name="z9449" w:id="9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установочные, детали керамические, детали переключателей диапазонов и резисторов - пропитка лаком, компаундом, церезином;</w:t>
      </w:r>
    </w:p>
    <w:bookmarkEnd w:id="9443"/>
    <w:bookmarkStart w:name="z9450" w:id="9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картонажные - бакелизация;</w:t>
      </w:r>
    </w:p>
    <w:bookmarkEnd w:id="9444"/>
    <w:bookmarkStart w:name="z9451" w:id="9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различные - пропитка лаками "СБ-10ФА" окунанием;</w:t>
      </w:r>
    </w:p>
    <w:bookmarkEnd w:id="9445"/>
    <w:bookmarkStart w:name="z9452" w:id="9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кольца, панели - пропитка лаком "ФГ-9";</w:t>
      </w:r>
    </w:p>
    <w:bookmarkEnd w:id="9446"/>
    <w:bookmarkStart w:name="z9453" w:id="9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обмотки трансформаторов - покрытие эмалями окунанием;</w:t>
      </w:r>
    </w:p>
    <w:bookmarkEnd w:id="9447"/>
    <w:bookmarkStart w:name="z9454" w:id="9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сердечники карбонильные и тороидальные - пропитка в церезине.</w:t>
      </w:r>
    </w:p>
    <w:bookmarkEnd w:id="9448"/>
    <w:bookmarkStart w:name="z9455" w:id="9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Пропитчик, 2 разряд</w:t>
      </w:r>
    </w:p>
    <w:bookmarkEnd w:id="9449"/>
    <w:bookmarkStart w:name="z9456" w:id="9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1108. Характеристика работ:</w:t>
      </w:r>
    </w:p>
    <w:bookmarkEnd w:id="9450"/>
    <w:bookmarkStart w:name="z9457" w:id="9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секций конденсаторов в электролите и сушка в сушильных шкафах и бачках по установленному режиму;</w:t>
      </w:r>
    </w:p>
    <w:bookmarkEnd w:id="9451"/>
    <w:bookmarkStart w:name="z9458" w:id="9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пропиточных материалов и разведение пропиточных составов до нужной вязкости;</w:t>
      </w:r>
    </w:p>
    <w:bookmarkEnd w:id="9452"/>
    <w:bookmarkStart w:name="z9459" w:id="9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прокалывание на прессе пропиточных отверстий в корпусах конденсаторов.</w:t>
      </w:r>
    </w:p>
    <w:bookmarkEnd w:id="9453"/>
    <w:bookmarkStart w:name="z9460" w:id="9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1109. Должен знать:</w:t>
      </w:r>
    </w:p>
    <w:bookmarkEnd w:id="9454"/>
    <w:bookmarkStart w:name="z9461" w:id="9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9455"/>
    <w:bookmarkStart w:name="z9462" w:id="9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 и приборов для контроля процесса;</w:t>
      </w:r>
    </w:p>
    <w:bookmarkEnd w:id="9456"/>
    <w:bookmarkStart w:name="z9463" w:id="9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пропитки и сушки;</w:t>
      </w:r>
    </w:p>
    <w:bookmarkEnd w:id="9457"/>
    <w:bookmarkStart w:name="z9464" w:id="9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пропиточных составов;</w:t>
      </w:r>
    </w:p>
    <w:bookmarkEnd w:id="9458"/>
    <w:bookmarkStart w:name="z9465" w:id="9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секций конденсаторов.</w:t>
      </w:r>
    </w:p>
    <w:bookmarkEnd w:id="9459"/>
    <w:bookmarkStart w:name="z9466" w:id="9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1110. Примеры работ:</w:t>
      </w:r>
    </w:p>
    <w:bookmarkEnd w:id="9460"/>
    <w:bookmarkStart w:name="z9467" w:id="9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блоки, катушки различные - пропитка окунанием лаками и сушка;</w:t>
      </w:r>
    </w:p>
    <w:bookmarkEnd w:id="9461"/>
    <w:bookmarkStart w:name="z9468" w:id="9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типа "ТРН-200" и иных – пропитка компаундом, лаком;</w:t>
      </w:r>
    </w:p>
    <w:bookmarkEnd w:id="9462"/>
    <w:bookmarkStart w:name="z9469" w:id="9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бумажные герметизированные - пропитка маслом и сушка;</w:t>
      </w:r>
    </w:p>
    <w:bookmarkEnd w:id="9463"/>
    <w:bookmarkStart w:name="z9470" w:id="9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ниобиевые - электрохимическая обработка анодов в расплавах азотнокислых солей натрия и калия;</w:t>
      </w:r>
    </w:p>
    <w:bookmarkEnd w:id="9464"/>
    <w:bookmarkStart w:name="z9471" w:id="9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пропиточные - вакуумная сушка;</w:t>
      </w:r>
    </w:p>
    <w:bookmarkEnd w:id="9465"/>
    <w:bookmarkStart w:name="z9472" w:id="9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обмотки трансформаторов - покрытие эмалями окунанием;</w:t>
      </w:r>
    </w:p>
    <w:bookmarkEnd w:id="9466"/>
    <w:bookmarkStart w:name="z9473" w:id="9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сердечники тороидальные - пропитка лаками и сушка;</w:t>
      </w:r>
    </w:p>
    <w:bookmarkEnd w:id="9467"/>
    <w:bookmarkStart w:name="z9474" w:id="9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тороидальные - пропитка эпоксидными смолами.</w:t>
      </w:r>
    </w:p>
    <w:bookmarkEnd w:id="9468"/>
    <w:bookmarkStart w:name="z9475" w:id="9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Пропитчик, 3 разряд</w:t>
      </w:r>
    </w:p>
    <w:bookmarkEnd w:id="9469"/>
    <w:bookmarkStart w:name="z9476" w:id="9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1111. Характеристика работ:</w:t>
      </w:r>
    </w:p>
    <w:bookmarkEnd w:id="9470"/>
    <w:bookmarkStart w:name="z9477" w:id="9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пропитки изделий и различных материалов пропиточными материалами в электропечах, ваннах, автоклавах, на установках с электро- или пароподогревом, в вакуумных и ультразвуковых установках, а также в электрошкафах с защитной средой;</w:t>
      </w:r>
    </w:p>
    <w:bookmarkEnd w:id="9471"/>
    <w:bookmarkStart w:name="z9478" w:id="9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пропитки и корректировки режимов по показаниям контрольно-измерительных приборов;</w:t>
      </w:r>
    </w:p>
    <w:bookmarkEnd w:id="9472"/>
    <w:bookmarkStart w:name="z9479" w:id="9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течи в вакуумных установках;</w:t>
      </w:r>
    </w:p>
    <w:bookmarkEnd w:id="9473"/>
    <w:bookmarkStart w:name="z9480" w:id="9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вакуумного масла в насосах;</w:t>
      </w:r>
    </w:p>
    <w:bookmarkEnd w:id="9474"/>
    <w:bookmarkStart w:name="z9481" w:id="9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оборудования, аппаратуры, приборов и пропиточного состава к работе;</w:t>
      </w:r>
    </w:p>
    <w:bookmarkEnd w:id="9475"/>
    <w:bookmarkStart w:name="z9482" w:id="9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в вакуумных установках и электрошкафах;</w:t>
      </w:r>
    </w:p>
    <w:bookmarkEnd w:id="9476"/>
    <w:bookmarkStart w:name="z9483" w:id="9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 изделий излишков пропиточного состава с помощью центрифуги;</w:t>
      </w:r>
    </w:p>
    <w:bookmarkEnd w:id="9477"/>
    <w:bookmarkStart w:name="z9484" w:id="9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по внешнему виду;</w:t>
      </w:r>
    </w:p>
    <w:bookmarkEnd w:id="9478"/>
    <w:bookmarkStart w:name="z9485" w:id="9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9479"/>
    <w:bookmarkStart w:name="z9486" w:id="9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1112. Должен знать:</w:t>
      </w:r>
    </w:p>
    <w:bookmarkEnd w:id="9480"/>
    <w:bookmarkStart w:name="z9487" w:id="9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подналадки и систему управления обслуживаемого оборудования;</w:t>
      </w:r>
    </w:p>
    <w:bookmarkEnd w:id="9481"/>
    <w:bookmarkStart w:name="z9488" w:id="9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терморегулирующей аппаратуры и контрольно-измерительных приборов;</w:t>
      </w:r>
    </w:p>
    <w:bookmarkEnd w:id="9482"/>
    <w:bookmarkStart w:name="z9489" w:id="9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пропитки изделий;</w:t>
      </w:r>
    </w:p>
    <w:bookmarkEnd w:id="9483"/>
    <w:bookmarkStart w:name="z9490" w:id="9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брака продукции;</w:t>
      </w:r>
    </w:p>
    <w:bookmarkEnd w:id="9484"/>
    <w:bookmarkStart w:name="z9491" w:id="9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загрузки и выгрузки продукции;</w:t>
      </w:r>
    </w:p>
    <w:bookmarkEnd w:id="9485"/>
    <w:bookmarkStart w:name="z9492" w:id="9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пропиточных материалов и выпускаемой продукции.</w:t>
      </w:r>
    </w:p>
    <w:bookmarkEnd w:id="9486"/>
    <w:bookmarkStart w:name="z9493" w:id="9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1013. Примеры работ:</w:t>
      </w:r>
    </w:p>
    <w:bookmarkEnd w:id="9487"/>
    <w:bookmarkStart w:name="z9494" w:id="9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оксидно-полупроводниковых конденсаторов - пропитка в растворах серной кислоты, азотнокислого марганца;</w:t>
      </w:r>
    </w:p>
    <w:bookmarkEnd w:id="9488"/>
    <w:bookmarkStart w:name="z9495" w:id="9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типа "Малютка", "Габарит", "Фактор", "Радиатор" с габаритными размерами до "40х40х40" миллеметраов с количеством лепестков до четырех - герметизация термореактивным порошкам "ЭП- 49Д/2" в псевдосжиженном слое;</w:t>
      </w:r>
    </w:p>
    <w:bookmarkEnd w:id="9489"/>
    <w:bookmarkStart w:name="z9496" w:id="9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конденсаторы бумажные, слюдяные, герметизированные и опрессованные - вакуумная сушка и пропитка на вакуум-пропиточных установках;</w:t>
      </w:r>
    </w:p>
    <w:bookmarkEnd w:id="9490"/>
    <w:bookmarkStart w:name="z9497" w:id="9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катушки многослойные - пропитка;</w:t>
      </w:r>
    </w:p>
    <w:bookmarkEnd w:id="9491"/>
    <w:bookmarkStart w:name="z9498" w:id="9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катушки трансформаторов и дросселей, собранные трансформаторы и дроссели - вакуумная пропитка лаками; </w:t>
      </w:r>
    </w:p>
    <w:bookmarkEnd w:id="9492"/>
    <w:bookmarkStart w:name="z9499" w:id="9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ушка;</w:t>
      </w:r>
    </w:p>
    <w:bookmarkEnd w:id="9493"/>
    <w:bookmarkStart w:name="z9500" w:id="9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шпаклевка торцов компаундами;</w:t>
      </w:r>
    </w:p>
    <w:bookmarkEnd w:id="9494"/>
    <w:bookmarkStart w:name="z9501" w:id="9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магнитопроводы - пропитка на вакуум-пропиточной установке;</w:t>
      </w:r>
    </w:p>
    <w:bookmarkEnd w:id="9495"/>
    <w:bookmarkStart w:name="z9502" w:id="9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сердечники тороидальные для специальных трансформаторов и дросселей - герметизация;</w:t>
      </w:r>
    </w:p>
    <w:bookmarkEnd w:id="9496"/>
    <w:bookmarkStart w:name="z9503" w:id="9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секции конденсаторов, трансформаторов и дросселей - сушка и пропитка на вакуум-пропиточных и ультразвуковых установках;</w:t>
      </w:r>
    </w:p>
    <w:bookmarkEnd w:id="9497"/>
    <w:bookmarkStart w:name="z9504" w:id="9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и дроссели тороидальные - вакуумная пропитка лаком и сушка;</w:t>
      </w:r>
    </w:p>
    <w:bookmarkEnd w:id="9498"/>
    <w:bookmarkStart w:name="z9505" w:id="9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трансформаторы и катушки - пропитка на вакуум-пропиточной установке;</w:t>
      </w:r>
    </w:p>
    <w:bookmarkEnd w:id="9499"/>
    <w:bookmarkStart w:name="z9506" w:id="9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трансформаторы и дроссели в сборе - пропитка в церезине и сушка на автоматизированных и механизированных установках;</w:t>
      </w:r>
    </w:p>
    <w:bookmarkEnd w:id="9500"/>
    <w:bookmarkStart w:name="z9507" w:id="9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узлы катушек - вакуумная пропитка;</w:t>
      </w:r>
    </w:p>
    <w:bookmarkEnd w:id="9501"/>
    <w:bookmarkStart w:name="z9508" w:id="9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шасси и рамы (литье сложного профиля) - пропитка и сушка.</w:t>
      </w:r>
    </w:p>
    <w:bookmarkEnd w:id="9502"/>
    <w:bookmarkStart w:name="z9509" w:id="9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Пропитчик, 4 разряд</w:t>
      </w:r>
    </w:p>
    <w:bookmarkEnd w:id="9503"/>
    <w:bookmarkStart w:name="z9510" w:id="9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1014. Характеристика работ:</w:t>
      </w:r>
    </w:p>
    <w:bookmarkEnd w:id="9504"/>
    <w:bookmarkStart w:name="z9511" w:id="9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 вакуумная заливка бумажных конденсаторов и специальных высоковольтных конденсаторов, собранных по сухому методу и методом мокрой сборки на вакуум-пропиточных установках;</w:t>
      </w:r>
    </w:p>
    <w:bookmarkEnd w:id="9505"/>
    <w:bookmarkStart w:name="z9512" w:id="9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секций и пиролитическое разложение нитрата марганца в парах воды;</w:t>
      </w:r>
    </w:p>
    <w:bookmarkEnd w:id="9506"/>
    <w:bookmarkStart w:name="z9513" w:id="9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изделий электродного производства;</w:t>
      </w:r>
    </w:p>
    <w:bookmarkEnd w:id="9507"/>
    <w:bookmarkStart w:name="z9514" w:id="9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режима пропитки по времени в зависимости от температуры и степени вакуума;</w:t>
      </w:r>
    </w:p>
    <w:bookmarkEnd w:id="9508"/>
    <w:bookmarkStart w:name="z9515" w:id="9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масс по результатам анализов и внешнему виду;</w:t>
      </w:r>
    </w:p>
    <w:bookmarkEnd w:id="9509"/>
    <w:bookmarkStart w:name="z9516" w:id="9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вакуума при помощи электронных и ртутных приборов;</w:t>
      </w:r>
    </w:p>
    <w:bookmarkEnd w:id="9510"/>
    <w:bookmarkStart w:name="z9517" w:id="9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пропиточных установок для эксплуатации;</w:t>
      </w:r>
    </w:p>
    <w:bookmarkEnd w:id="9511"/>
    <w:bookmarkStart w:name="z9518" w:id="9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пригодности в эксплуатации вакуумного масла;</w:t>
      </w:r>
    </w:p>
    <w:bookmarkEnd w:id="9512"/>
    <w:bookmarkStart w:name="z9519" w:id="9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пропитки путем замера электрических параметров пропитанных конденсаторов.</w:t>
      </w:r>
    </w:p>
    <w:bookmarkEnd w:id="9513"/>
    <w:bookmarkStart w:name="z9520" w:id="9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1115. Должен знать:</w:t>
      </w:r>
    </w:p>
    <w:bookmarkEnd w:id="9514"/>
    <w:bookmarkStart w:name="z9521" w:id="9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вакуумных пропиточных установок различных моделей;</w:t>
      </w:r>
    </w:p>
    <w:bookmarkEnd w:id="9515"/>
    <w:bookmarkStart w:name="z9522" w:id="9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электрическую, вакуумную схемы, порядок наладки и проверки исправности установок;</w:t>
      </w:r>
    </w:p>
    <w:bookmarkEnd w:id="9516"/>
    <w:bookmarkStart w:name="z9523" w:id="9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 (для замеров степени вакуума, электрических параметров и иное);</w:t>
      </w:r>
    </w:p>
    <w:bookmarkEnd w:id="9517"/>
    <w:bookmarkStart w:name="z9524" w:id="9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свойства и технические характеристики пропиточных масс, вакуумных и смазочных масел;</w:t>
      </w:r>
    </w:p>
    <w:bookmarkEnd w:id="9518"/>
    <w:bookmarkStart w:name="z9525" w:id="9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обеспечения высокого вакуума;</w:t>
      </w:r>
    </w:p>
    <w:bookmarkEnd w:id="9519"/>
    <w:bookmarkStart w:name="z9526" w:id="9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электрических параметров изделия от режима пропитки;</w:t>
      </w:r>
    </w:p>
    <w:bookmarkEnd w:id="9520"/>
    <w:bookmarkStart w:name="z9527" w:id="9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корректировки продолжительности пропитки по времени в зависимости от степени вакуума и температуры;</w:t>
      </w:r>
    </w:p>
    <w:bookmarkEnd w:id="9521"/>
    <w:bookmarkStart w:name="z9528" w:id="9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вакуумной техники применительно к выполняемой работе.</w:t>
      </w:r>
    </w:p>
    <w:bookmarkEnd w:id="9522"/>
    <w:bookmarkStart w:name="z9529" w:id="9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1116. Примеры работ:</w:t>
      </w:r>
    </w:p>
    <w:bookmarkEnd w:id="9523"/>
    <w:bookmarkStart w:name="z9530" w:id="9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аноды оксидно-полупроводниковых конденсаторов - пропитка в растворе азотнокислого марганца, в парах воды с последующим разложением его в установках;</w:t>
      </w:r>
    </w:p>
    <w:bookmarkEnd w:id="9524"/>
    <w:bookmarkStart w:name="z9531" w:id="9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выпрямители специальные - сборка и пропитка;</w:t>
      </w:r>
    </w:p>
    <w:bookmarkEnd w:id="9525"/>
    <w:bookmarkStart w:name="z9532" w:id="9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типа "Малютка", "Фактор", "Габарит" и "Радиатор" с количеством лепестков до 22 - герметизация термореактивным порошком типа "ЭП-43Д/2" в псевдосжиженном слое;</w:t>
      </w:r>
    </w:p>
    <w:bookmarkEnd w:id="9526"/>
    <w:bookmarkStart w:name="z9533" w:id="9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изделия, выполненные на платах со штырьковыми выводами, для схем печатного монтажа – герметизация;</w:t>
      </w:r>
    </w:p>
    <w:bookmarkEnd w:id="9527"/>
    <w:bookmarkStart w:name="z9534" w:id="9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бумажные, комбинированные, пленочные, изготовленные по методу сухой сборки – пропитка;</w:t>
      </w:r>
    </w:p>
    <w:bookmarkEnd w:id="9528"/>
    <w:bookmarkStart w:name="z9535" w:id="9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конденсаторы специальные высоковольтные мокрой сборки – пропитка;</w:t>
      </w:r>
    </w:p>
    <w:bookmarkEnd w:id="9529"/>
    <w:bookmarkStart w:name="z9536" w:id="9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термостаты опытные со сборочной оправкой - заливка продуктом 102 тонн;</w:t>
      </w:r>
    </w:p>
    <w:bookmarkEnd w:id="9530"/>
    <w:bookmarkStart w:name="z9537" w:id="9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трансформаторы и дроссели тороидальные, катушки трансформаторов и дросселей (специальные) - вакуумная пропитка с тренировочным режимом эпоксидными компаундами;</w:t>
      </w:r>
    </w:p>
    <w:bookmarkEnd w:id="9531"/>
    <w:bookmarkStart w:name="z9538" w:id="9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полимеризация в сушильных шкафах.</w:t>
      </w:r>
    </w:p>
    <w:bookmarkEnd w:id="9532"/>
    <w:bookmarkStart w:name="z9539" w:id="9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Наладчик-монтажник испытательного оборудования, 3 разряд</w:t>
      </w:r>
    </w:p>
    <w:bookmarkEnd w:id="9533"/>
    <w:bookmarkStart w:name="z9540" w:id="9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1117. Характеристика работ:</w:t>
      </w:r>
    </w:p>
    <w:bookmarkEnd w:id="9534"/>
    <w:bookmarkStart w:name="z9541" w:id="9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несложных радиоэлектронных блоков испытательного оборудования;</w:t>
      </w:r>
    </w:p>
    <w:bookmarkEnd w:id="9535"/>
    <w:bookmarkStart w:name="z9542" w:id="9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отдельных узлов, соединений, приборов и блоков средней сложности по монтажной схеме с полной заделкой проводников и соединений;</w:t>
      </w:r>
    </w:p>
    <w:bookmarkEnd w:id="9536"/>
    <w:bookmarkStart w:name="z9543" w:id="9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многопроводных бронированных кабелей в резиновой оплетке с заделкой концов в колодки;</w:t>
      </w:r>
    </w:p>
    <w:bookmarkEnd w:id="9537"/>
    <w:bookmarkStart w:name="z9544" w:id="9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всевозможных жгутов из проводов различных марок по шаблонам;</w:t>
      </w:r>
    </w:p>
    <w:bookmarkEnd w:id="9538"/>
    <w:bookmarkStart w:name="z9545" w:id="9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несложных схем ремонтируемых приборов с установкой и пайкой сменяемых деталей и узлов;</w:t>
      </w:r>
    </w:p>
    <w:bookmarkEnd w:id="9539"/>
    <w:bookmarkStart w:name="z9546" w:id="9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наладка и регулирование, проверка и испытание электроизмерительной аппаратуры средней сложности, а также балансировка подвижной системы приборов;</w:t>
      </w:r>
    </w:p>
    <w:bookmarkEnd w:id="9540"/>
    <w:bookmarkStart w:name="z9547" w:id="9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основных источников питания;</w:t>
      </w:r>
    </w:p>
    <w:bookmarkEnd w:id="9541"/>
    <w:bookmarkStart w:name="z9548" w:id="9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механических и электрических неисправностей при регулировке и испытаниях;</w:t>
      </w:r>
    </w:p>
    <w:bookmarkEnd w:id="9542"/>
    <w:bookmarkStart w:name="z9549" w:id="9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в монтируемых схемах и их устранение;</w:t>
      </w:r>
    </w:p>
    <w:bookmarkEnd w:id="9543"/>
    <w:bookmarkStart w:name="z9550" w:id="9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прозванивание монтируемых схем электроизмерительными приборами, нахождение дефектов и их устранение;</w:t>
      </w:r>
    </w:p>
    <w:bookmarkEnd w:id="9544"/>
    <w:bookmarkStart w:name="z9551" w:id="9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сопротивлений и изоляции проводников;</w:t>
      </w:r>
    </w:p>
    <w:bookmarkEnd w:id="9545"/>
    <w:bookmarkStart w:name="z9552" w:id="9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последовательности монтажа схем.</w:t>
      </w:r>
    </w:p>
    <w:bookmarkEnd w:id="9546"/>
    <w:bookmarkStart w:name="z9553" w:id="9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1118. Должен знать:</w:t>
      </w:r>
    </w:p>
    <w:bookmarkEnd w:id="9547"/>
    <w:bookmarkStart w:name="z9554" w:id="9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неисправностей;</w:t>
      </w:r>
    </w:p>
    <w:bookmarkEnd w:id="9548"/>
    <w:bookmarkStart w:name="z9555" w:id="9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несложных радиоэлектронных блоков и операционного монтажа сложных изделий проводниками различных сечений;</w:t>
      </w:r>
    </w:p>
    <w:bookmarkEnd w:id="9549"/>
    <w:bookmarkStart w:name="z9556" w:id="9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монтируемых механизмов и приборов;</w:t>
      </w:r>
    </w:p>
    <w:bookmarkEnd w:id="9550"/>
    <w:bookmarkStart w:name="z9557" w:id="9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приборов и узлов в монтажной схеме в общем виде;</w:t>
      </w:r>
    </w:p>
    <w:bookmarkEnd w:id="9551"/>
    <w:bookmarkStart w:name="z9558" w:id="9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 средней сложности;</w:t>
      </w:r>
    </w:p>
    <w:bookmarkEnd w:id="9552"/>
    <w:bookmarkStart w:name="z9559" w:id="9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 переменных и постоянных токов в пределах выполняемой работы;</w:t>
      </w:r>
    </w:p>
    <w:bookmarkEnd w:id="9553"/>
    <w:bookmarkStart w:name="z9560" w:id="9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свойства проводников и изоляционных материалов, применяемых при монтаже;</w:t>
      </w:r>
    </w:p>
    <w:bookmarkEnd w:id="9554"/>
    <w:bookmarkStart w:name="z9561" w:id="9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измерительных и электроизмерительных приборов, служащих для проверки полярности, обрывов и коротких замыканий в монтируемой цепи;</w:t>
      </w:r>
    </w:p>
    <w:bookmarkEnd w:id="9555"/>
    <w:bookmarkStart w:name="z9562" w:id="9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включения монтируемых элементов в контрольно-испытательную сеть;</w:t>
      </w:r>
    </w:p>
    <w:bookmarkEnd w:id="9556"/>
    <w:bookmarkStart w:name="z9563" w:id="9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применяемой измерительной аппаратуры;</w:t>
      </w:r>
    </w:p>
    <w:bookmarkEnd w:id="9557"/>
    <w:bookmarkStart w:name="z9564" w:id="9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механической и электрической регулировки электроизмерительной аппаратуры средней сложности;</w:t>
      </w:r>
    </w:p>
    <w:bookmarkEnd w:id="9558"/>
    <w:bookmarkStart w:name="z9565" w:id="9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 подключения их к регулируемым приборам и устройствам;</w:t>
      </w:r>
    </w:p>
    <w:bookmarkEnd w:id="9559"/>
    <w:bookmarkStart w:name="z9566" w:id="9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монтажу и пайке.</w:t>
      </w:r>
    </w:p>
    <w:bookmarkEnd w:id="9560"/>
    <w:bookmarkStart w:name="z9567" w:id="9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1119. Примеры работ:</w:t>
      </w:r>
    </w:p>
    <w:bookmarkEnd w:id="9561"/>
    <w:bookmarkStart w:name="z9568" w:id="9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клистронов, откачных постов, стенда измерения электрических параметров лампы бегущей волны, усилителей формирования импульсов и иное - монтаж, ремонт, наладка;</w:t>
      </w:r>
    </w:p>
    <w:bookmarkEnd w:id="9562"/>
    <w:bookmarkStart w:name="z9569" w:id="9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 усиления измерителя магнитной индукции - монтаж;</w:t>
      </w:r>
    </w:p>
    <w:bookmarkEnd w:id="9563"/>
    <w:bookmarkStart w:name="z9570" w:id="9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конденсаторов - настройка и электрическое регулирование;</w:t>
      </w:r>
    </w:p>
    <w:bookmarkEnd w:id="9564"/>
    <w:bookmarkStart w:name="z9571" w:id="9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двухполупериодные - монтаж и проверка;</w:t>
      </w:r>
    </w:p>
    <w:bookmarkEnd w:id="9565"/>
    <w:bookmarkStart w:name="z9572" w:id="9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генераторы низкочастотные "ГЗ-Зб", "ГЗ-ЗЗ", "ГЧ-З1" - замена ламп и полупроводниковых приборов;</w:t>
      </w:r>
    </w:p>
    <w:bookmarkEnd w:id="9566"/>
    <w:bookmarkStart w:name="z9573" w:id="9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и устранение неисправностей в блоке генератора;</w:t>
      </w:r>
    </w:p>
    <w:bookmarkEnd w:id="9567"/>
    <w:bookmarkStart w:name="z9574" w:id="9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генераторы звуковые - пооперационная электрическая проверка и регулирование;</w:t>
      </w:r>
    </w:p>
    <w:bookmarkEnd w:id="9568"/>
    <w:bookmarkStart w:name="z9575" w:id="9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делитель напряжения резистивно-емкостный для импульсных сигналов микросекундной и миллисекундной длительности - монтаж и настройка;</w:t>
      </w:r>
    </w:p>
    <w:bookmarkEnd w:id="9569"/>
    <w:bookmarkStart w:name="z9576" w:id="9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измерительные комплексы на базе электронно-вычислительной машины - ежедневное техническое обслуживание;</w:t>
      </w:r>
    </w:p>
    <w:bookmarkEnd w:id="9570"/>
    <w:bookmarkStart w:name="z9577" w:id="9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измерители электромеханические - пооперационное регулирование;</w:t>
      </w:r>
    </w:p>
    <w:bookmarkEnd w:id="9571"/>
    <w:bookmarkStart w:name="z9578" w:id="9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источники питания всех типов, звуковые генераторы, термоионизационные вакуумметры, ламповые вольтметры - ремонт и регулирование;</w:t>
      </w:r>
    </w:p>
    <w:bookmarkEnd w:id="9572"/>
    <w:bookmarkStart w:name="z9579" w:id="9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камеры тепла "ДР-164" - настройка теплового режима;</w:t>
      </w:r>
    </w:p>
    <w:bookmarkEnd w:id="9573"/>
    <w:bookmarkStart w:name="z9580" w:id="9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узла привода вентилятора;</w:t>
      </w:r>
    </w:p>
    <w:bookmarkEnd w:id="9574"/>
    <w:bookmarkStart w:name="z9581" w:id="9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нагревателя;</w:t>
      </w:r>
    </w:p>
    <w:bookmarkEnd w:id="9575"/>
    <w:bookmarkStart w:name="z9582" w:id="9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механизмы электроизмерительные классов 1-2, 5 - балансировка;</w:t>
      </w:r>
    </w:p>
    <w:bookmarkEnd w:id="9576"/>
    <w:bookmarkStart w:name="z9583" w:id="9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нестандартизованные устройства для измерения "R", "L", "С" - настройка;</w:t>
      </w:r>
    </w:p>
    <w:bookmarkEnd w:id="9577"/>
    <w:bookmarkStart w:name="z9584" w:id="9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осциллографы - простой ремонт, настройка;</w:t>
      </w:r>
    </w:p>
    <w:bookmarkEnd w:id="9578"/>
    <w:bookmarkStart w:name="z9585" w:id="9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оборудование испытательное для операционной системы, тепловыделяющей сборки, силовых трансформаторов и дросселей - техническое обслуживание;</w:t>
      </w:r>
    </w:p>
    <w:bookmarkEnd w:id="9579"/>
    <w:bookmarkStart w:name="z9586" w:id="9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и контроль параметров;</w:t>
      </w:r>
    </w:p>
    <w:bookmarkEnd w:id="9580"/>
    <w:bookmarkStart w:name="z9587" w:id="9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оснастка испытательная - проверка электрических цепей, испытательных разъемов;</w:t>
      </w:r>
    </w:p>
    <w:bookmarkEnd w:id="9581"/>
    <w:bookmarkStart w:name="z9588" w:id="9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разъемов типа разъем-штепсельный;</w:t>
      </w:r>
    </w:p>
    <w:bookmarkEnd w:id="9582"/>
    <w:bookmarkStart w:name="z9589" w:id="9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платы печатные (модули) - распайка микросхем, проверка их функционирования;</w:t>
      </w:r>
    </w:p>
    <w:bookmarkEnd w:id="9583"/>
    <w:bookmarkStart w:name="z9590" w:id="9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неисправных элементов и их замена;</w:t>
      </w:r>
    </w:p>
    <w:bookmarkEnd w:id="9584"/>
    <w:bookmarkStart w:name="z9591" w:id="9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приборы электроизмерительные - проверка с подключением эталонного стенда;</w:t>
      </w:r>
    </w:p>
    <w:bookmarkEnd w:id="9585"/>
    <w:bookmarkStart w:name="z9592" w:id="9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электроизмерительных приборов;</w:t>
      </w:r>
    </w:p>
    <w:bookmarkEnd w:id="9586"/>
    <w:bookmarkStart w:name="z9593" w:id="9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намагничивание и перемагничивание магнитов;</w:t>
      </w:r>
    </w:p>
    <w:bookmarkEnd w:id="9587"/>
    <w:bookmarkStart w:name="z9594" w:id="9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термоэлектрической системы, источники питания всех типов, звуковые генераторы, термоионизационные вакуумметры, ламповые вольтметры - ремонт и регулирование;</w:t>
      </w:r>
    </w:p>
    <w:bookmarkEnd w:id="9588"/>
    <w:bookmarkStart w:name="z9595" w:id="9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приставки к характериографу - монтаж и наладка;</w:t>
      </w:r>
    </w:p>
    <w:bookmarkEnd w:id="9589"/>
    <w:bookmarkStart w:name="z9596" w:id="9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потенциалометр - монтаж;</w:t>
      </w:r>
    </w:p>
    <w:bookmarkEnd w:id="9590"/>
    <w:bookmarkStart w:name="z9597" w:id="9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реле цепей высокочастотных передающих устройств - электрическое регулирование;</w:t>
      </w:r>
    </w:p>
    <w:bookmarkEnd w:id="9591"/>
    <w:bookmarkStart w:name="z9598" w:id="9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спецаппаратура - регулирование узлов и блоков;</w:t>
      </w:r>
    </w:p>
    <w:bookmarkEnd w:id="9592"/>
    <w:bookmarkStart w:name="z9599" w:id="9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система блокировки измерительного стенда - проверка и монтаж;</w:t>
      </w:r>
    </w:p>
    <w:bookmarkEnd w:id="9593"/>
    <w:bookmarkStart w:name="z9600" w:id="9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схемы мостовые для измерения "R", "L", "С" - настройка;</w:t>
      </w:r>
    </w:p>
    <w:bookmarkEnd w:id="9594"/>
    <w:bookmarkStart w:name="z9601" w:id="9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стенды испытательные - сборка отдельных узлов и блоков, проверка, настройка;</w:t>
      </w:r>
    </w:p>
    <w:bookmarkEnd w:id="9595"/>
    <w:bookmarkStart w:name="z9602" w:id="9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установка контроля загрязнения "УЗК-1" - настройка управления и ремонт электронного счета;</w:t>
      </w:r>
    </w:p>
    <w:bookmarkEnd w:id="9596"/>
    <w:bookmarkStart w:name="z9603" w:id="9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установка для измерения вольтемкостной характеристики "ЖКМ" "346:001" - наладка и регулирование сравнивающего устройства и порогового дискриминатора;</w:t>
      </w:r>
    </w:p>
    <w:bookmarkEnd w:id="9597"/>
    <w:bookmarkStart w:name="z9604" w:id="9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установка прожига периодическими импульсами - ремонт, наладка;</w:t>
      </w:r>
    </w:p>
    <w:bookmarkEnd w:id="9598"/>
    <w:bookmarkStart w:name="z9605" w:id="9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установка испытания статических параметров - ремонт катодных, сеточных и анодных цепей;</w:t>
      </w:r>
    </w:p>
    <w:bookmarkEnd w:id="9599"/>
    <w:bookmarkStart w:name="z9606" w:id="9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установка импульсная, намагничивающая - наладка;</w:t>
      </w:r>
    </w:p>
    <w:bookmarkEnd w:id="9600"/>
    <w:bookmarkStart w:name="z9607" w:id="9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цепи коммутации - ремонт, профилактика, замена реле, ключей, тумблеров, установочной аппаратуры;</w:t>
      </w:r>
    </w:p>
    <w:bookmarkEnd w:id="9601"/>
    <w:bookmarkStart w:name="z9608" w:id="9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электродвигатели - чистка коллекторов, смазка, смена двигателей; </w:t>
      </w:r>
    </w:p>
    <w:bookmarkEnd w:id="9602"/>
    <w:bookmarkStart w:name="z9609" w:id="9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одключение к установке и прогонка.</w:t>
      </w:r>
    </w:p>
    <w:bookmarkEnd w:id="9603"/>
    <w:bookmarkStart w:name="z9610" w:id="9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Наладчик-монтажник испытательного оборудования, 4 разряд</w:t>
      </w:r>
    </w:p>
    <w:bookmarkEnd w:id="9604"/>
    <w:bookmarkStart w:name="z9611" w:id="9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1120. Характеристика работ:</w:t>
      </w:r>
    </w:p>
    <w:bookmarkEnd w:id="9605"/>
    <w:bookmarkStart w:name="z9612" w:id="9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радиоэлектронных блоков испытательного оборудования средней сложности;</w:t>
      </w:r>
    </w:p>
    <w:bookmarkEnd w:id="9606"/>
    <w:bookmarkStart w:name="z9613" w:id="9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оптимально допустимых режимов работы оборудования и наблюдение за их устойчивостью;</w:t>
      </w:r>
    </w:p>
    <w:bookmarkEnd w:id="9607"/>
    <w:bookmarkStart w:name="z9614" w:id="9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повреждений в междублочных соединениях и элементах сверхвысокой частоты тракта измерительных стендов;</w:t>
      </w:r>
    </w:p>
    <w:bookmarkEnd w:id="9608"/>
    <w:bookmarkStart w:name="z9615" w:id="9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аппаратуры средней сложности по монтажной схеме и простых опытных приборов по принципиальной схеме с выполнением различных сборочных, заделочных и кабельных работ;</w:t>
      </w:r>
    </w:p>
    <w:bookmarkEnd w:id="9609"/>
    <w:bookmarkStart w:name="z9616" w:id="9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для опытных приборов и аппаратов схем из различных проводников, кабелей, шин и испытание их различными электроизмерительными приборами;</w:t>
      </w:r>
    </w:p>
    <w:bookmarkEnd w:id="9610"/>
    <w:bookmarkStart w:name="z9617" w:id="9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и запайка приборов, блоков, узлов, схем и изготовление по принципиальным и монтажным схемам шаблонов для вязки схем;</w:t>
      </w:r>
    </w:p>
    <w:bookmarkEnd w:id="9611"/>
    <w:bookmarkStart w:name="z9618" w:id="9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монтажных схем и искусственных линий;</w:t>
      </w:r>
    </w:p>
    <w:bookmarkEnd w:id="9612"/>
    <w:bookmarkStart w:name="z9619" w:id="9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пайка всевозможных проводников, кабелей и шин;</w:t>
      </w:r>
    </w:p>
    <w:bookmarkEnd w:id="9613"/>
    <w:bookmarkStart w:name="z9620" w:id="9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расчеты сопротивлений в различных звеньях цепи, испытание сопротивлений и изоляции проводников;</w:t>
      </w:r>
    </w:p>
    <w:bookmarkEnd w:id="9614"/>
    <w:bookmarkStart w:name="z9621" w:id="9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и механическое регулирование, испытание, проверка сложной электроизмерительной аппаратуры;</w:t>
      </w:r>
    </w:p>
    <w:bookmarkEnd w:id="9615"/>
    <w:bookmarkStart w:name="z9622" w:id="9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различных неполадок при монтаже, нахождение мест повреждений и устранение их путем замены узлов и частей схемы с последующей проверкой под током;</w:t>
      </w:r>
    </w:p>
    <w:bookmarkEnd w:id="9616"/>
    <w:bookmarkStart w:name="z9623" w:id="9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характеристик в соответствии с контрольно-измерительной инструкцией.</w:t>
      </w:r>
    </w:p>
    <w:bookmarkEnd w:id="9617"/>
    <w:bookmarkStart w:name="z9624" w:id="9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1121. Должен знать:</w:t>
      </w:r>
    </w:p>
    <w:bookmarkEnd w:id="9618"/>
    <w:bookmarkStart w:name="z9625" w:id="9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характерных неисправностей испытательного оборудования и монтаж радиоэлектронной аппаратуры;</w:t>
      </w:r>
    </w:p>
    <w:bookmarkEnd w:id="9619"/>
    <w:bookmarkStart w:name="z9626" w:id="9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 групповых соединений аппаратов и приборов, включаемых в монтажную схему;</w:t>
      </w:r>
    </w:p>
    <w:bookmarkEnd w:id="9620"/>
    <w:bookmarkStart w:name="z9627" w:id="9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подводки схем, установки деталей и приборов, последовательность включения их в общую схему;</w:t>
      </w:r>
    </w:p>
    <w:bookmarkEnd w:id="9621"/>
    <w:bookmarkStart w:name="z9628" w:id="9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 электрические свойства различных токопроводящих и изоляционных материалов, применяемых при монтаже;</w:t>
      </w:r>
    </w:p>
    <w:bookmarkEnd w:id="9622"/>
    <w:bookmarkStart w:name="z9629" w:id="9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контрольно-измерительной и вспомогательной аппаратуры (авометр, генераторы, вольтметры, осциллограф и иное);</w:t>
      </w:r>
    </w:p>
    <w:bookmarkEnd w:id="9623"/>
    <w:bookmarkStart w:name="z9630" w:id="9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монтажного инструмента;</w:t>
      </w:r>
    </w:p>
    <w:bookmarkEnd w:id="9624"/>
    <w:bookmarkStart w:name="z9631" w:id="9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подключения источников питания при сборке схем;</w:t>
      </w:r>
    </w:p>
    <w:bookmarkEnd w:id="9625"/>
    <w:bookmarkStart w:name="z9632" w:id="9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радиотехники, импульсной техники;</w:t>
      </w:r>
    </w:p>
    <w:bookmarkEnd w:id="9626"/>
    <w:bookmarkStart w:name="z9633" w:id="9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проверяемой схемы;</w:t>
      </w:r>
    </w:p>
    <w:bookmarkEnd w:id="9627"/>
    <w:bookmarkStart w:name="z9634" w:id="9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микромодулей по картам сопротивлений, напряжений, электропараметрам.</w:t>
      </w:r>
    </w:p>
    <w:bookmarkEnd w:id="9628"/>
    <w:bookmarkStart w:name="z9635" w:id="9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1122. Примеры работ:</w:t>
      </w:r>
    </w:p>
    <w:bookmarkEnd w:id="9629"/>
    <w:bookmarkStart w:name="z9636" w:id="9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(типа "У-701", "У-705", "У-706", "УПС", "ПРС", "ГП-5") - регулирование по электрическим параметрам;</w:t>
      </w:r>
    </w:p>
    <w:bookmarkEnd w:id="9630"/>
    <w:bookmarkStart w:name="z9637" w:id="9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 замера статпараметров "261, 0061" - регулирование узла подачи диодов на контактные площадки;</w:t>
      </w:r>
    </w:p>
    <w:bookmarkEnd w:id="9631"/>
    <w:bookmarkStart w:name="z9638" w:id="9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пороговых устройств;</w:t>
      </w:r>
    </w:p>
    <w:bookmarkEnd w:id="9632"/>
    <w:bookmarkStart w:name="z9639" w:id="9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затаривания микросхем в платы загрузочные - ремонт и наладка;</w:t>
      </w:r>
    </w:p>
    <w:bookmarkEnd w:id="9633"/>
    <w:bookmarkStart w:name="z9640" w:id="9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 классификации "2, 650, 050/09" - регулирование механизма подачи приборов на контактирующие устройства;</w:t>
      </w:r>
    </w:p>
    <w:bookmarkEnd w:id="9634"/>
    <w:bookmarkStart w:name="z9641" w:id="9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настройка измерительного канала;</w:t>
      </w:r>
    </w:p>
    <w:bookmarkEnd w:id="9635"/>
    <w:bookmarkStart w:name="z9642" w:id="9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амперметры, вольтметры - регулирование и проверка;</w:t>
      </w:r>
    </w:p>
    <w:bookmarkEnd w:id="9636"/>
    <w:bookmarkStart w:name="z9643" w:id="9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 питания накала со стабилизацией напряжения - сборка и проверка;</w:t>
      </w:r>
    </w:p>
    <w:bookmarkEnd w:id="9637"/>
    <w:bookmarkStart w:name="z9644" w:id="9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реле и управления - монтаж;</w:t>
      </w:r>
    </w:p>
    <w:bookmarkEnd w:id="9638"/>
    <w:bookmarkStart w:name="z9645" w:id="9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блоки реле управления высоковольтных выпрямителей мощностью до 50 Ватт - монтаж и наладка;</w:t>
      </w:r>
    </w:p>
    <w:bookmarkEnd w:id="9639"/>
    <w:bookmarkStart w:name="z9646" w:id="9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блоки развертки для испытания электроннолучевых трубок - средний ремонт;</w:t>
      </w:r>
    </w:p>
    <w:bookmarkEnd w:id="9640"/>
    <w:bookmarkStart w:name="z9647" w:id="9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блок лампового микроамперметра - монтаж, настройка;</w:t>
      </w:r>
    </w:p>
    <w:bookmarkEnd w:id="9641"/>
    <w:bookmarkStart w:name="z9648" w:id="9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генераторы кварцевые стационарные двухдиапазонные с питанием от выпрямителей - электрическое регулирование;</w:t>
      </w:r>
    </w:p>
    <w:bookmarkEnd w:id="9642"/>
    <w:bookmarkStart w:name="z9649" w:id="9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генератор пилообразного напряжения - настройка;</w:t>
      </w:r>
    </w:p>
    <w:bookmarkEnd w:id="9643"/>
    <w:bookmarkStart w:name="z9650" w:id="9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задатчики режимов для интегральных микросхем и микромодулей - монтаж, наладка;</w:t>
      </w:r>
    </w:p>
    <w:bookmarkEnd w:id="9644"/>
    <w:bookmarkStart w:name="z9651" w:id="9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датчики импульсов, индикаторы и курсографы - регулирование;</w:t>
      </w:r>
    </w:p>
    <w:bookmarkEnd w:id="9645"/>
    <w:bookmarkStart w:name="z9652" w:id="9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делитель частоты на логических элементах или триггерах интегрального исполнения - монтаж и настройка;</w:t>
      </w:r>
    </w:p>
    <w:bookmarkEnd w:id="9646"/>
    <w:bookmarkStart w:name="z9653" w:id="9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источники питания, построенные на принципе использования дросселей с насыщением - монтаж и наладка;</w:t>
      </w:r>
    </w:p>
    <w:bookmarkEnd w:id="9647"/>
    <w:bookmarkStart w:name="z9654" w:id="9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источники питания высоковольтные стабилизированные - ремонт;</w:t>
      </w:r>
    </w:p>
    <w:bookmarkEnd w:id="9648"/>
    <w:bookmarkStart w:name="z9655" w:id="9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камера климатического бесконтактного регулирования - наладка и ремонт;</w:t>
      </w:r>
    </w:p>
    <w:bookmarkEnd w:id="9649"/>
    <w:bookmarkStart w:name="z9656" w:id="9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камеры тепла "12 КТС", "КТС-М" - ремонт и наладка;</w:t>
      </w:r>
    </w:p>
    <w:bookmarkEnd w:id="9650"/>
    <w:bookmarkStart w:name="z9657" w:id="9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калибраторы ламповых вольтметров "В6-1", "В1-4" и ламповые вольтметры типа "В3-24" - ремонт и наладка блока генератора переменных напряжений;</w:t>
      </w:r>
    </w:p>
    <w:bookmarkEnd w:id="9651"/>
    <w:bookmarkStart w:name="z9658" w:id="9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камеры термоциклирования "КТЦ-0,025" - настройка температурных режимов и ремонт электрической схемы;</w:t>
      </w:r>
    </w:p>
    <w:bookmarkEnd w:id="9652"/>
    <w:bookmarkStart w:name="z9659" w:id="9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коэрцитиметр полуавтоматический - настройка;</w:t>
      </w:r>
    </w:p>
    <w:bookmarkEnd w:id="9653"/>
    <w:bookmarkStart w:name="z9660" w:id="9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линейка по сборке и юстировке реверсивных периодических систем - настройка;</w:t>
      </w:r>
    </w:p>
    <w:bookmarkEnd w:id="9654"/>
    <w:bookmarkStart w:name="z9661" w:id="9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механизмы времени, программные, арретирующие - регулирование;</w:t>
      </w:r>
    </w:p>
    <w:bookmarkEnd w:id="9655"/>
    <w:bookmarkStart w:name="z9662" w:id="9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оборудование для настройки полупроводниковых приборов - наладка и регулирование;</w:t>
      </w:r>
    </w:p>
    <w:bookmarkEnd w:id="9656"/>
    <w:bookmarkStart w:name="z9663" w:id="9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оборудование монтажно-сварочное (релейные блоки, магазины сопротивлений, регуляторы тока и пусковые устройства) - наладка;</w:t>
      </w:r>
    </w:p>
    <w:bookmarkEnd w:id="9657"/>
    <w:bookmarkStart w:name="z9664" w:id="9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оборудование для проведения "ЭТТ", в том числе "УСТТ" - 0,25 градусов термоспутниками "1609" - ремонт, наладка;</w:t>
      </w:r>
    </w:p>
    <w:bookmarkEnd w:id="9658"/>
    <w:bookmarkStart w:name="z9665" w:id="9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платы печатные электронно-вычислительной машины "Электроника-100", регистр сигнализации, преобразователь аналоговых сигналов, регистр коммутации, блоки индикации, фиксации уровней коммутации, преобразователь тока логарифмический, генератор развертки - простой ремонт, регулирование, настройка, монтаж;</w:t>
      </w:r>
    </w:p>
    <w:bookmarkEnd w:id="9659"/>
    <w:bookmarkStart w:name="z9666" w:id="9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приборы магнитоэлектрической системы класса 0,2-1,5, комбинированные приборы типа "Ц" и "ТТ", мосты и магазины сопротивлений, усилители общего назначения - ремонт, настройка, юстировка;</w:t>
      </w:r>
    </w:p>
    <w:bookmarkEnd w:id="9660"/>
    <w:bookmarkStart w:name="z9667" w:id="9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переключатели высокочастотные различных видов, волноводные и коаксиальные ответвители, термисторные головки и балломеры - проверка и регулирование;</w:t>
      </w:r>
    </w:p>
    <w:bookmarkEnd w:id="9661"/>
    <w:bookmarkStart w:name="z9668" w:id="9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приемник измерительный - ремонт;</w:t>
      </w:r>
    </w:p>
    <w:bookmarkEnd w:id="9662"/>
    <w:bookmarkStart w:name="z9669" w:id="9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приборы с датчиком "Холла" - монтаж и наладка;</w:t>
      </w:r>
    </w:p>
    <w:bookmarkEnd w:id="9663"/>
    <w:bookmarkStart w:name="z9670" w:id="9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системы измерительные типа цифровой вольтметр, цифропечатающее устройство, перфоратор, компаратор и преобразователь кодов - монтаж и настройка;</w:t>
      </w:r>
    </w:p>
    <w:bookmarkEnd w:id="9664"/>
    <w:bookmarkStart w:name="z9671" w:id="9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системы автоматической поддержки температуры печей - ремонт и наладка;</w:t>
      </w:r>
    </w:p>
    <w:bookmarkEnd w:id="9665"/>
    <w:bookmarkStart w:name="z9672" w:id="9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стабилизаторы электронные постоянного и переменного тока мощностью до 300 Ватт - монтаж, наладка, ремонт;</w:t>
      </w:r>
    </w:p>
    <w:bookmarkEnd w:id="9666"/>
    <w:bookmarkStart w:name="z9673" w:id="9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стенд для проведения климатических и механических испытаний, стенды токовой тренировки - ремонт и наладка;</w:t>
      </w:r>
    </w:p>
    <w:bookmarkEnd w:id="9667"/>
    <w:bookmarkStart w:name="z9674" w:id="9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стенд задания режимов "УНТМ/Д" - проверка источников правого тока и обратного напряжения;</w:t>
      </w:r>
    </w:p>
    <w:bookmarkEnd w:id="9668"/>
    <w:bookmarkStart w:name="z9675" w:id="9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блока задания температуры;</w:t>
      </w:r>
    </w:p>
    <w:bookmarkEnd w:id="9669"/>
    <w:bookmarkStart w:name="z9676" w:id="9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стенда на тепловой и электрические режимы;</w:t>
      </w:r>
    </w:p>
    <w:bookmarkEnd w:id="9670"/>
    <w:bookmarkStart w:name="z9677" w:id="9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стенд панорамного измерения параметров ламп бегущей волны– ремонт";</w:t>
      </w:r>
    </w:p>
    <w:bookmarkEnd w:id="9671"/>
    <w:bookmarkStart w:name="z9678" w:id="9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стенды испытательные для групповых испытаний операционной системы, тепловыделяющей сборки, ламповых схем строчной развертки - наладка, устранение неисправностей, контроль параметров;</w:t>
      </w:r>
    </w:p>
    <w:bookmarkEnd w:id="9672"/>
    <w:bookmarkStart w:name="z9679" w:id="9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схемы простых стабилизированных источников питания - изготовление, регулирование;</w:t>
      </w:r>
    </w:p>
    <w:bookmarkEnd w:id="9673"/>
    <w:bookmarkStart w:name="z9680" w:id="9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схемы для измерения статических параметров, обратных токов - наладка, ремонт;</w:t>
      </w:r>
    </w:p>
    <w:bookmarkEnd w:id="9674"/>
    <w:bookmarkStart w:name="z9681" w:id="9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схемы для проверки микромодулей при крайних значениях температур +70 градусов и -40 градусов Цельсия - сборка, ремонт, наладка;</w:t>
      </w:r>
    </w:p>
    <w:bookmarkEnd w:id="9675"/>
    <w:bookmarkStart w:name="z9682" w:id="9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схемы триггерные - наладка;</w:t>
      </w:r>
    </w:p>
    <w:bookmarkEnd w:id="9676"/>
    <w:bookmarkStart w:name="z9683" w:id="9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тиристорные регуляторы напряжения - ремонт;</w:t>
      </w:r>
    </w:p>
    <w:bookmarkEnd w:id="9677"/>
    <w:bookmarkStart w:name="z9684" w:id="9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установки измерения обратных токов - ремонт, наладка;</w:t>
      </w:r>
    </w:p>
    <w:bookmarkEnd w:id="9678"/>
    <w:bookmarkStart w:name="z9685" w:id="9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установки измерения параметров полупроводниковых приборов, испытания транзисторов на тепло и холодоустойчивость, установки термоциклирования - настройка, ремонт;</w:t>
      </w:r>
    </w:p>
    <w:bookmarkEnd w:id="9679"/>
    <w:bookmarkStart w:name="z9686" w:id="9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установка для испытания полупроводниковых приборов при повышенном и пониженном давлении - профилактический ремонт, настройка;</w:t>
      </w:r>
    </w:p>
    <w:bookmarkEnd w:id="9680"/>
    <w:bookmarkStart w:name="z9687" w:id="9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установка для проверки смачиваемости выводов полупроводниковых приборов припоем "ПОС-40", "ПОС-60" - настройка, профилактический ремонт;</w:t>
      </w:r>
    </w:p>
    <w:bookmarkEnd w:id="9681"/>
    <w:bookmarkStart w:name="z9688" w:id="9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установки контроля герметичности "сухим методом" "УКГЭ" - ремонт, наладка;</w:t>
      </w:r>
    </w:p>
    <w:bookmarkEnd w:id="9682"/>
    <w:bookmarkStart w:name="z9689" w:id="9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установки вибрацинные, ударные, монтажные - ремонт, наладка;</w:t>
      </w:r>
    </w:p>
    <w:bookmarkEnd w:id="9683"/>
    <w:bookmarkStart w:name="z9690" w:id="9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установки замера заряда переключения "ТТЛ-490" - настройка калибровки по эталонным емкостям и регулирование длительного фронта импульса;</w:t>
      </w:r>
    </w:p>
    <w:bookmarkEnd w:id="9684"/>
    <w:bookmarkStart w:name="z9691" w:id="9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установки измерения сопротивления детектора в нулевой точке, емкости, добротности - ремонт, наладка;</w:t>
      </w:r>
    </w:p>
    <w:bookmarkEnd w:id="9685"/>
    <w:bookmarkStart w:name="z9692" w:id="9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характериограф - наладка;</w:t>
      </w:r>
    </w:p>
    <w:bookmarkEnd w:id="9686"/>
    <w:bookmarkStart w:name="z9693" w:id="9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цифровые измерительные приборы типа "Щ 4312", "ЧЗ-З0", "'И2-19", "ЧЗ-24" - определение и устранение неисправностей в одном из блоков счетных декад;</w:t>
      </w:r>
    </w:p>
    <w:bookmarkEnd w:id="9687"/>
    <w:bookmarkStart w:name="z9694" w:id="9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схемы логических операций;</w:t>
      </w:r>
    </w:p>
    <w:bookmarkEnd w:id="9688"/>
    <w:bookmarkStart w:name="z9695" w:id="9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электрогенератор типа "ЗГДА" - монтаж и наладка.</w:t>
      </w:r>
    </w:p>
    <w:bookmarkEnd w:id="9689"/>
    <w:bookmarkStart w:name="z9696" w:id="9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Наладчик-монтажник испытательного оборудования, 5 разряд</w:t>
      </w:r>
    </w:p>
    <w:bookmarkEnd w:id="9690"/>
    <w:bookmarkStart w:name="z9697" w:id="9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1123. Характеристика работ:</w:t>
      </w:r>
    </w:p>
    <w:bookmarkEnd w:id="9691"/>
    <w:bookmarkStart w:name="z9698" w:id="9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радиоэлектронных блоков испытательного оборудования и вычислительной техники повышенной сложности;</w:t>
      </w:r>
    </w:p>
    <w:bookmarkEnd w:id="9692"/>
    <w:bookmarkStart w:name="z9699" w:id="9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для частичного испытания цветных кинескопов;</w:t>
      </w:r>
    </w:p>
    <w:bookmarkEnd w:id="9693"/>
    <w:bookmarkStart w:name="z9700" w:id="9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больших групп различной сложности радиоэлектронных устройств, приборов и аппаратов, входящих в общую схему соединений;</w:t>
      </w:r>
    </w:p>
    <w:bookmarkEnd w:id="9694"/>
    <w:bookmarkStart w:name="z9701" w:id="9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экспериментальных образцов по эскизам и принципиальным схемам;</w:t>
      </w:r>
    </w:p>
    <w:bookmarkEnd w:id="9695"/>
    <w:bookmarkStart w:name="z9702" w:id="9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без образцов схем из различных проводников, кабелей, шин и радиокомпонентов;</w:t>
      </w:r>
    </w:p>
    <w:bookmarkEnd w:id="9696"/>
    <w:bookmarkStart w:name="z9703" w:id="9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схем различными электроизмерительными приборами;</w:t>
      </w:r>
    </w:p>
    <w:bookmarkEnd w:id="9697"/>
    <w:bookmarkStart w:name="z9704" w:id="9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принципиальным и монтажным схемам шаблонов для вязки схем с обеспечением компактного размещения проводников и с соблюдением технических требований по укладке их;</w:t>
      </w:r>
    </w:p>
    <w:bookmarkEnd w:id="9698"/>
    <w:bookmarkStart w:name="z9705" w:id="9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принципиальных схем по образцам изделий;</w:t>
      </w:r>
    </w:p>
    <w:bookmarkEnd w:id="9699"/>
    <w:bookmarkStart w:name="z9706" w:id="9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монтажных схем и искусственных линий;</w:t>
      </w:r>
    </w:p>
    <w:bookmarkEnd w:id="9700"/>
    <w:bookmarkStart w:name="z9707" w:id="9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сопротивлений в различных звеньях цепи, испытание сопротивлений и изоляции проводников;</w:t>
      </w:r>
    </w:p>
    <w:bookmarkEnd w:id="9701"/>
    <w:bookmarkStart w:name="z9708" w:id="9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и механическое регулирование, проверка, испытание сложной электроаппаратуры;</w:t>
      </w:r>
    </w:p>
    <w:bookmarkEnd w:id="9702"/>
    <w:bookmarkStart w:name="z9709" w:id="9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стрелочных приборов и аппаратов различных систем и степеней точности;</w:t>
      </w:r>
    </w:p>
    <w:bookmarkEnd w:id="9703"/>
    <w:bookmarkStart w:name="z9710" w:id="9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поиск неисправностей на испытательном и измерительном оборудовании;</w:t>
      </w:r>
    </w:p>
    <w:bookmarkEnd w:id="9704"/>
    <w:bookmarkStart w:name="z9711" w:id="9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наладка отдельных плат для радиоэлектронных устройств взамен пришедших в негодность;</w:t>
      </w:r>
    </w:p>
    <w:bookmarkEnd w:id="9705"/>
    <w:bookmarkStart w:name="z9712" w:id="9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контрольных программ при пуске в эксплуатацию измерительного оборудования;</w:t>
      </w:r>
    </w:p>
    <w:bookmarkEnd w:id="9706"/>
    <w:bookmarkStart w:name="z9713" w:id="9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и сдача радиоэлектронных блоков с демонстрацией работы приборов и целых установок по общей схеме при пуске в эксплуатацию;</w:t>
      </w:r>
    </w:p>
    <w:bookmarkEnd w:id="9707"/>
    <w:bookmarkStart w:name="z9714" w:id="9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работы на испытательно-измерительном оборудовании.</w:t>
      </w:r>
    </w:p>
    <w:bookmarkEnd w:id="9708"/>
    <w:bookmarkStart w:name="z9715" w:id="9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1124. Должен знать:</w:t>
      </w:r>
    </w:p>
    <w:bookmarkEnd w:id="9709"/>
    <w:bookmarkStart w:name="z9716" w:id="9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различных неисправностей и способы монтажа сложных радиоэлектронных установок, измерительной аппаратуры и объектов с большим количеством входящих приборов, и аппаратов с самостоятельными схемами;</w:t>
      </w:r>
    </w:p>
    <w:bookmarkEnd w:id="9710"/>
    <w:bookmarkStart w:name="z9717" w:id="9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всевозможные монтажные и принципиальные схемы групповых соединение аппаратов и приборов;</w:t>
      </w:r>
    </w:p>
    <w:bookmarkEnd w:id="9711"/>
    <w:bookmarkStart w:name="z9718" w:id="9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приборов, агрегатов, включаемых в монтируемую схему;</w:t>
      </w:r>
    </w:p>
    <w:bookmarkEnd w:id="9712"/>
    <w:bookmarkStart w:name="z9719" w:id="9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различных устройств и радиоламп, включенных в монтируемую схему;</w:t>
      </w:r>
    </w:p>
    <w:bookmarkEnd w:id="9713"/>
    <w:bookmarkStart w:name="z9720" w:id="9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групповых соединений аппаратов и приборов, смонтированных в общей схеме;</w:t>
      </w:r>
    </w:p>
    <w:bookmarkEnd w:id="9714"/>
    <w:bookmarkStart w:name="z9721" w:id="9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различных радиоизмерительных устройств, испытательного и измерительного оборудования, порядок и очередность прокладки монтажа;</w:t>
      </w:r>
    </w:p>
    <w:bookmarkEnd w:id="9715"/>
    <w:bookmarkStart w:name="z9722" w:id="9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экранирования проводников и отдельных звеньев;</w:t>
      </w:r>
    </w:p>
    <w:bookmarkEnd w:id="9716"/>
    <w:bookmarkStart w:name="z9723" w:id="9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 и импульсной техники;</w:t>
      </w:r>
    </w:p>
    <w:bookmarkEnd w:id="9717"/>
    <w:bookmarkStart w:name="z9724" w:id="9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регулирования различных электроизмерительных приборов.</w:t>
      </w:r>
    </w:p>
    <w:bookmarkEnd w:id="9718"/>
    <w:bookmarkStart w:name="z9725" w:id="9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1125. Требуется техническое и профессиональное (среднее специальное, среднее профессиональное) образование.</w:t>
      </w:r>
    </w:p>
    <w:bookmarkEnd w:id="9719"/>
    <w:bookmarkStart w:name="z9726" w:id="9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1126. Примеры работ:</w:t>
      </w:r>
    </w:p>
    <w:bookmarkEnd w:id="9720"/>
    <w:bookmarkStart w:name="z9727" w:id="9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измерения электрических параметров приборов - ремонт, настройка, проверка работоспособности;</w:t>
      </w:r>
    </w:p>
    <w:bookmarkEnd w:id="9721"/>
    <w:bookmarkStart w:name="z9728" w:id="9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анизометр акулова - настройка;</w:t>
      </w:r>
    </w:p>
    <w:bookmarkEnd w:id="9722"/>
    <w:bookmarkStart w:name="z9729" w:id="9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автоматы со сложными кинематическими и электрическими схемами - наладка и ремонт;</w:t>
      </w:r>
    </w:p>
    <w:bookmarkEnd w:id="9723"/>
    <w:bookmarkStart w:name="z9730" w:id="9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электронно-вычислительной машины и стационарная - регулирование узлов и блоков;</w:t>
      </w:r>
    </w:p>
    <w:bookmarkEnd w:id="9724"/>
    <w:bookmarkStart w:name="z9731" w:id="9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с электромагнитными, эксцентриковыми механизмами - регулирование;</w:t>
      </w:r>
    </w:p>
    <w:bookmarkEnd w:id="9725"/>
    <w:bookmarkStart w:name="z9732" w:id="9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бесконтактного регулирования на тиристорных схемах, блоки управления и питания для испытания на надежность, блоки логические - наладка, ремонт, монтаж;</w:t>
      </w:r>
    </w:p>
    <w:bookmarkEnd w:id="9726"/>
    <w:bookmarkStart w:name="z9733" w:id="9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высоковольтных стабилизированных источников питания - наладка;</w:t>
      </w:r>
    </w:p>
    <w:bookmarkEnd w:id="9727"/>
    <w:bookmarkStart w:name="z9734" w:id="9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выпрямители стабилизированные - настройка и проверка;</w:t>
      </w:r>
    </w:p>
    <w:bookmarkEnd w:id="9728"/>
    <w:bookmarkStart w:name="z9735" w:id="9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вибростенд "ВУ" 10 на 3000 - настройка генератора, балансировка динамической катушки вибростола;</w:t>
      </w:r>
    </w:p>
    <w:bookmarkEnd w:id="9729"/>
    <w:bookmarkStart w:name="z9736" w:id="9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тарировка стенда с проверкой частоты и ускорения;</w:t>
      </w:r>
    </w:p>
    <w:bookmarkEnd w:id="9730"/>
    <w:bookmarkStart w:name="z9737" w:id="9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делители частоты - регулирование;</w:t>
      </w:r>
    </w:p>
    <w:bookmarkEnd w:id="9731"/>
    <w:bookmarkStart w:name="z9738" w:id="9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измеритель динамических параметров - ремонт и настройка высокочастотного блока;</w:t>
      </w:r>
    </w:p>
    <w:bookmarkEnd w:id="9732"/>
    <w:bookmarkStart w:name="z9739" w:id="9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измерительные системы типа "Виадук", "Интеграл" - настройка;</w:t>
      </w:r>
    </w:p>
    <w:bookmarkEnd w:id="9733"/>
    <w:bookmarkStart w:name="z9740" w:id="9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камеры проходные типа "ПК-5003", "ПК-5005", блоки управления - регулирование температуры, настройка, регулирование, ремонт;</w:t>
      </w:r>
    </w:p>
    <w:bookmarkEnd w:id="9734"/>
    <w:bookmarkStart w:name="z9741" w:id="9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классификатор полуавтоматический - наладка, ремонт;</w:t>
      </w:r>
    </w:p>
    <w:bookmarkEnd w:id="9735"/>
    <w:bookmarkStart w:name="z9742" w:id="9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линейка по сборке и юстировке периодических фокусирующих систем, крутизномеры - настройка;</w:t>
      </w:r>
    </w:p>
    <w:bookmarkEnd w:id="9736"/>
    <w:bookmarkStart w:name="z9743" w:id="9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линии измерительные - настройка, проверка, ремонт;</w:t>
      </w:r>
    </w:p>
    <w:bookmarkEnd w:id="9737"/>
    <w:bookmarkStart w:name="z9744" w:id="9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манипуляторы зондовые "Зонд- А4", "Зонд-А5", "ЭМ-680", "ЭМ-6010", ЭМ-6020" - проверка, настройка, ремонт;</w:t>
      </w:r>
    </w:p>
    <w:bookmarkEnd w:id="9738"/>
    <w:bookmarkStart w:name="z9745" w:id="9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механизмы с синхронными и контрольно-следящими устройствами - регулирование;</w:t>
      </w:r>
    </w:p>
    <w:bookmarkEnd w:id="9739"/>
    <w:bookmarkStart w:name="z9746" w:id="9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микроскоп электронный, масспектрометры, установки термоциклирования, фотометры плазменные фотометры плазменные фотоэлектрические - наладка;</w:t>
      </w:r>
    </w:p>
    <w:bookmarkEnd w:id="9740"/>
    <w:bookmarkStart w:name="z9747" w:id="9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отдельные блоки и узлы, входящие в состав установок или конвейерных линий для тренировки и испытания параметров электровакуумных приборов (имитаторов, разверток, электронных гальванометров, измерительных усилителей, низкочастотных и высокочастотных генераторов малой мощности, компараторов, приборов и средств автоматизации и тому подобное) - монтаж и наладка;</w:t>
      </w:r>
    </w:p>
    <w:bookmarkEnd w:id="9741"/>
    <w:bookmarkStart w:name="z9748" w:id="9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приборы измерительные - регулирование оптики, замена нити, балансировка;</w:t>
      </w:r>
    </w:p>
    <w:bookmarkEnd w:id="9742"/>
    <w:bookmarkStart w:name="z9749" w:id="9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приборы корректирующие и программные устройства - регулирование;</w:t>
      </w:r>
    </w:p>
    <w:bookmarkEnd w:id="9743"/>
    <w:bookmarkStart w:name="z9750" w:id="9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пантограф электролитической ванны - наладка;</w:t>
      </w:r>
    </w:p>
    <w:bookmarkEnd w:id="9744"/>
    <w:bookmarkStart w:name="z9751" w:id="9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полуавтомат контактирования и разбраковки "ПКРМ-2" - настройка кинематической и электронной схемы;</w:t>
      </w:r>
    </w:p>
    <w:bookmarkEnd w:id="9745"/>
    <w:bookmarkStart w:name="z9752" w:id="9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узлов согласования;</w:t>
      </w:r>
    </w:p>
    <w:bookmarkEnd w:id="9746"/>
    <w:bookmarkStart w:name="z9753" w:id="9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приборы, содержащие преобразователи излучения в напряжении, цифровой регистр, аналого-цифровой преобразователь, блок автоматического изменения пределов преобразования - монтаж и настройка;</w:t>
      </w:r>
    </w:p>
    <w:bookmarkEnd w:id="9747"/>
    <w:bookmarkStart w:name="z9754" w:id="9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приборы, содержащие масштабные преобразователи, умножители, амплитудные детекторы и регистраторы аналоговых сигналов - монтаж настройка;</w:t>
      </w:r>
    </w:p>
    <w:bookmarkEnd w:id="9748"/>
    <w:bookmarkStart w:name="z9755" w:id="9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приборы любой сложности, стенды параметров и долговечности "ИВИС", приборы питания и зажигания "ИВИС", приборы для скоростной отографии- ремонт, монтаж, наладка;</w:t>
      </w:r>
    </w:p>
    <w:bookmarkEnd w:id="9749"/>
    <w:bookmarkStart w:name="z9756" w:id="9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пульты управления и приборы - монтаж, наладка, ремонт;</w:t>
      </w:r>
    </w:p>
    <w:bookmarkEnd w:id="9750"/>
    <w:bookmarkStart w:name="z9757" w:id="9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системы следящие, спецаппаратура - регулирование;</w:t>
      </w:r>
    </w:p>
    <w:bookmarkEnd w:id="9751"/>
    <w:bookmarkStart w:name="z9758" w:id="9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статические установки - монтаж, настройка;</w:t>
      </w:r>
    </w:p>
    <w:bookmarkEnd w:id="9752"/>
    <w:bookmarkStart w:name="z9759" w:id="9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стенд панорамного измерения параметров лампы бегущей волны, стенды функционального контроля, блоки функционирования - наладка, ремонт, монтаж, сдача в эксплуатацию;</w:t>
      </w:r>
    </w:p>
    <w:bookmarkEnd w:id="9753"/>
    <w:bookmarkStart w:name="z9760" w:id="9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стенд срока службы "УНТИС-1" - настройка блоков питания и блока задания температуры; регулирование длительности импульсов и генераторов;</w:t>
      </w:r>
    </w:p>
    <w:bookmarkEnd w:id="9754"/>
    <w:bookmarkStart w:name="z9761" w:id="9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столы монтажно-сварочные типа "ССП-2" - ремонт, монтаж и настройка;</w:t>
      </w:r>
    </w:p>
    <w:bookmarkEnd w:id="9755"/>
    <w:bookmarkStart w:name="z9762" w:id="9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схемы строчной развертки (ламповые и полупроводниковые) для испытаний операционной системы и тепловыделяющей сборки - монтаж и настройка, устранение неисправностей;</w:t>
      </w:r>
    </w:p>
    <w:bookmarkEnd w:id="9756"/>
    <w:bookmarkStart w:name="z9763" w:id="9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схемы и стенды сложные для групповых испытаний и замеров параметров силовых трансформаторов и дросселей, в том числе и специального назначения - изготовление, настройка и устранение неисправностей;</w:t>
      </w:r>
    </w:p>
    <w:bookmarkEnd w:id="9757"/>
    <w:bookmarkStart w:name="z9764" w:id="9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схемы и стенды для замеров электрических характеристик источников "ВИС" - монтаж и настройка;</w:t>
      </w:r>
    </w:p>
    <w:bookmarkEnd w:id="9758"/>
    <w:bookmarkStart w:name="z9765" w:id="9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схема автоматического управления камеры тепла, схемы для проверки микромодулей специального назначения - монтаж, наладка, ремонт;</w:t>
      </w:r>
    </w:p>
    <w:bookmarkEnd w:id="9759"/>
    <w:bookmarkStart w:name="z9766" w:id="9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термобарокамеры "КХТБ-0,16" - настройка камеры на повышенную температуру +125 градусов Цельсия и отрицательную температуру - 60 градусов Цельсия, на работу в темпе при пониженном давлении;</w:t>
      </w:r>
    </w:p>
    <w:bookmarkEnd w:id="9760"/>
    <w:bookmarkStart w:name="z9767" w:id="9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установка для испытания полупроводниковых приборов, микросхем, установки "Зонд-1А" и "Зонд-А4" - проверка, настройка, ремонт;</w:t>
      </w:r>
    </w:p>
    <w:bookmarkEnd w:id="9761"/>
    <w:bookmarkStart w:name="z9768" w:id="9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установки измерения высокочастотных параметров полупроводниковых приборов и микросхем - проверка, настройка, ремонт;</w:t>
      </w:r>
    </w:p>
    <w:bookmarkEnd w:id="9762"/>
    <w:bookmarkStart w:name="z9769" w:id="9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установки конденсаторной сварки "Ваквелл", "Фесд", "МТК-8002", установка контроля тестовых параметров микросхем на базе измерителя "ЭМ-640" - ремонт и наладка;</w:t>
      </w:r>
    </w:p>
    <w:bookmarkEnd w:id="9763"/>
    <w:bookmarkStart w:name="z9770" w:id="9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установки, стенды испытательные вибрационные электродинамические - ремонт и наладка;</w:t>
      </w:r>
    </w:p>
    <w:bookmarkEnd w:id="9764"/>
    <w:bookmarkStart w:name="z9771" w:id="9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установки испытательные ударные механические - наладка;</w:t>
      </w:r>
    </w:p>
    <w:bookmarkEnd w:id="9765"/>
    <w:bookmarkStart w:name="z9772" w:id="9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узлы функциональные на интегральных схемах типа дифференциальный усилитель, аналоговый сумматор, интегратор, преобразователь напряжения в частоту, регистр, компаратор аналоговых сигналов - монтаж и настройка;</w:t>
      </w:r>
    </w:p>
    <w:bookmarkEnd w:id="9766"/>
    <w:bookmarkStart w:name="z9773" w:id="9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установки измерений потерь преобразования, параметров триодов, установка импульсной тренировки - ремонт, настройка;</w:t>
      </w:r>
    </w:p>
    <w:bookmarkEnd w:id="9767"/>
    <w:bookmarkStart w:name="z9774" w:id="9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установки (стенды) испытания электровакуумных приборов на долговечность - комплексная наладка;</w:t>
      </w:r>
    </w:p>
    <w:bookmarkEnd w:id="9768"/>
    <w:bookmarkStart w:name="z9775" w:id="9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усилители напряжения и мощности различного назначения, усилители осциллографические - монтаж и наладка;</w:t>
      </w:r>
    </w:p>
    <w:bookmarkEnd w:id="9769"/>
    <w:bookmarkStart w:name="z9776" w:id="9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установка испытания на долговечность - комплексная наладка.</w:t>
      </w:r>
    </w:p>
    <w:bookmarkEnd w:id="9770"/>
    <w:bookmarkStart w:name="z9777" w:id="9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Наладчик-монтажник испытательного оборудования, 6 разряд</w:t>
      </w:r>
    </w:p>
    <w:bookmarkEnd w:id="9771"/>
    <w:bookmarkStart w:name="z9778" w:id="9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1127. Характеристика работ:</w:t>
      </w:r>
    </w:p>
    <w:bookmarkEnd w:id="9772"/>
    <w:bookmarkStart w:name="z9779" w:id="9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регулирование радиоэлектронных блоков испытательного оборудования, вычислительной техники, испытательного оборудования для цветных кинескопов;</w:t>
      </w:r>
    </w:p>
    <w:bookmarkEnd w:id="9773"/>
    <w:bookmarkStart w:name="z9780" w:id="9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эксплуатация датчиков испытательных сигналов (моноскопные установки, диапроекторы, кинопроекторы, монопроекторы, генераторы цветных полос);</w:t>
      </w:r>
    </w:p>
    <w:bookmarkEnd w:id="9774"/>
    <w:bookmarkStart w:name="z9781" w:id="9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с помощью контрольных тестов в программируемых генераторах импульсов и источниках напряжения, счетчиках, регистрах на дискретной элементной базе и с применением интегральных микросхем;</w:t>
      </w:r>
    </w:p>
    <w:bookmarkEnd w:id="9775"/>
    <w:bookmarkStart w:name="z9782" w:id="9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 и запуск отдельных сложных блоков в измерительных системах;</w:t>
      </w:r>
    </w:p>
    <w:bookmarkEnd w:id="9776"/>
    <w:bookmarkStart w:name="z9783" w:id="9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проверка и сдача приемщику электроизмерительной аппаратуры любой сложности;</w:t>
      </w:r>
    </w:p>
    <w:bookmarkEnd w:id="9777"/>
    <w:bookmarkStart w:name="z9784" w:id="9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электрических цепей для определения параметров радиокомпонентов монтируемых схем;</w:t>
      </w:r>
    </w:p>
    <w:bookmarkEnd w:id="9778"/>
    <w:bookmarkStart w:name="z9785" w:id="9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смонтированных блоков и радиоустановок при пуске в эксплуатацию.</w:t>
      </w:r>
    </w:p>
    <w:bookmarkEnd w:id="9779"/>
    <w:bookmarkStart w:name="z9786" w:id="9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1128. Должен знать:</w:t>
      </w:r>
    </w:p>
    <w:bookmarkEnd w:id="9780"/>
    <w:bookmarkStart w:name="z9787" w:id="9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радиоэлектронных блоках сложного испытательного оборудования и вычислительной техники;</w:t>
      </w:r>
    </w:p>
    <w:bookmarkEnd w:id="9781"/>
    <w:bookmarkStart w:name="z9788" w:id="9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электронных блоков, образцов аппаратов и приборов по эскизам и принципиальным схемам;</w:t>
      </w:r>
    </w:p>
    <w:bookmarkEnd w:id="9782"/>
    <w:bookmarkStart w:name="z9789" w:id="9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схем и источников питания;</w:t>
      </w:r>
    </w:p>
    <w:bookmarkEnd w:id="9783"/>
    <w:bookmarkStart w:name="z9790" w:id="9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всевозможных монтажных и принципиальных схем;</w:t>
      </w:r>
    </w:p>
    <w:bookmarkEnd w:id="9784"/>
    <w:bookmarkStart w:name="z9791" w:id="9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практическое применение измерительных средств и приборов;</w:t>
      </w:r>
    </w:p>
    <w:bookmarkEnd w:id="9785"/>
    <w:bookmarkStart w:name="z9792" w:id="9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обнаружения неисправностей электрических параметров и форм сигналов;</w:t>
      </w:r>
    </w:p>
    <w:bookmarkEnd w:id="9786"/>
    <w:bookmarkStart w:name="z9793" w:id="9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параметры сигналов в радиоэлектронном оборудовании;</w:t>
      </w:r>
    </w:p>
    <w:bookmarkEnd w:id="9787"/>
    <w:bookmarkStart w:name="z9794" w:id="9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помех на форму и параметры сигналов;</w:t>
      </w:r>
    </w:p>
    <w:bookmarkEnd w:id="9788"/>
    <w:bookmarkStart w:name="z9795" w:id="9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монтажу аппаратуры и приборов.</w:t>
      </w:r>
    </w:p>
    <w:bookmarkEnd w:id="9789"/>
    <w:bookmarkStart w:name="z9796" w:id="9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1129. Требуется техническое и профессиональное (среднее специальное, среднее профессиональное) образование.</w:t>
      </w:r>
    </w:p>
    <w:bookmarkEnd w:id="9790"/>
    <w:bookmarkStart w:name="z9797" w:id="9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1130. Примеры работ:</w:t>
      </w:r>
    </w:p>
    <w:bookmarkEnd w:id="9791"/>
    <w:bookmarkStart w:name="z9798" w:id="9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анализаторы, информационно-измерительные системы - монтаж, настройка;</w:t>
      </w:r>
    </w:p>
    <w:bookmarkEnd w:id="9792"/>
    <w:bookmarkStart w:name="z9799" w:id="9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блоки измерения мощности на ультракоротком-диапазоне, функциональные блоки вычислительной техники - ремонт, наладка;</w:t>
      </w:r>
    </w:p>
    <w:bookmarkEnd w:id="9793"/>
    <w:bookmarkStart w:name="z9800" w:id="9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счетчиков пробоя - монтаж, настройка;</w:t>
      </w:r>
    </w:p>
    <w:bookmarkEnd w:id="9794"/>
    <w:bookmarkStart w:name="z9801" w:id="9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выпрямители высокочастотные, высоковольтные стабилизированные с напряжением 60000 вольт - наладка;</w:t>
      </w:r>
    </w:p>
    <w:bookmarkEnd w:id="9795"/>
    <w:bookmarkStart w:name="z9802" w:id="9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генераторы квантовые оптические типа сверхвысокой частоты - наладка и ремонт;</w:t>
      </w:r>
    </w:p>
    <w:bookmarkEnd w:id="9796"/>
    <w:bookmarkStart w:name="z9803" w:id="9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комплексы и линии измерительные (типа "Интеграл", "Эликон", "Виадук") - настройка, градуировка, проверка, ремонт;</w:t>
      </w:r>
    </w:p>
    <w:bookmarkEnd w:id="9797"/>
    <w:bookmarkStart w:name="z9804" w:id="9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модуляторы всех типов - ремонт и наладка;</w:t>
      </w:r>
    </w:p>
    <w:bookmarkEnd w:id="9798"/>
    <w:bookmarkStart w:name="z9805" w:id="9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модель электрическая сеточная типа "МСМ" - настройка;</w:t>
      </w:r>
    </w:p>
    <w:bookmarkEnd w:id="9799"/>
    <w:bookmarkStart w:name="z9806" w:id="9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посты откачные с программным управлением - наладка;</w:t>
      </w:r>
    </w:p>
    <w:bookmarkEnd w:id="9800"/>
    <w:bookmarkStart w:name="z9807" w:id="9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приборы для измерения электрических характеристик газоразрядных ламп накачки лазеров - монтаж и настройка;</w:t>
      </w:r>
    </w:p>
    <w:bookmarkEnd w:id="9801"/>
    <w:bookmarkStart w:name="z9808" w:id="9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приборы электростатической системы "С", цифровые типа "Щ-1413", </w:t>
      </w:r>
    </w:p>
    <w:bookmarkEnd w:id="9802"/>
    <w:bookmarkStart w:name="z9809" w:id="9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вечемеры, фотометры - ремонт, калибровка, регулирование;</w:t>
      </w:r>
    </w:p>
    <w:bookmarkEnd w:id="9803"/>
    <w:bookmarkStart w:name="z9810" w:id="9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стенд динамических испытаний импульсных лампы бегущей волны большой мощности - монтаж, наладка, ремонт;</w:t>
      </w:r>
    </w:p>
    <w:bookmarkEnd w:id="9804"/>
    <w:bookmarkStart w:name="z9811" w:id="9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схемы для измерения импульсных параметров, для проверки работы установок - наладка;</w:t>
      </w:r>
    </w:p>
    <w:bookmarkEnd w:id="9805"/>
    <w:bookmarkStart w:name="z9812" w:id="9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схемы сложные и стенды для замеров электрических и световых характеристик источников вертикально-интегрироанной системы - монтаж, наладка;</w:t>
      </w:r>
    </w:p>
    <w:bookmarkEnd w:id="9806"/>
    <w:bookmarkStart w:name="z9813" w:id="9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схемы сложные и стенды для групповых испытаний и замеров электрических параметров операционной системы, тепловыделяющей сборки и микромодулей всех типономиналов, в том числе и специального назначения - настройка, контроль за их работой, ремонт;</w:t>
      </w:r>
    </w:p>
    <w:bookmarkEnd w:id="9807"/>
    <w:bookmarkStart w:name="z9814" w:id="9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схемы для проверки электрических параметров и испытаний при различных условиях окружающей среды - монтаж, регулирование, настройка;</w:t>
      </w:r>
    </w:p>
    <w:bookmarkEnd w:id="9808"/>
    <w:bookmarkStart w:name="z9815" w:id="9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усилители высокой и низкой частоты, промежуточной частоты (многокаскадные), усилители постоянного тока (многокаскадные) - монтаж, наладка и регулирование;</w:t>
      </w:r>
    </w:p>
    <w:bookmarkEnd w:id="9809"/>
    <w:bookmarkStart w:name="z9816" w:id="9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установки измерения шумов высокочастотных диодов - монтаж и наладка;</w:t>
      </w:r>
    </w:p>
    <w:bookmarkEnd w:id="9810"/>
    <w:bookmarkStart w:name="z9817" w:id="9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усилители, генераторы, высокостабильные источники питания, схемы автоматические - монтаж, регулирование, настройка;</w:t>
      </w:r>
    </w:p>
    <w:bookmarkEnd w:id="9811"/>
    <w:bookmarkStart w:name="z9818" w:id="9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усилительные устройства с выходной мощностью 3 киловатт-час и более - наладка, ремонт;</w:t>
      </w:r>
    </w:p>
    <w:bookmarkEnd w:id="9812"/>
    <w:bookmarkStart w:name="z9819" w:id="9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установки для автоматической записи петли гистерезиса, топографии магнитного поля сложных магнитных систем - монтаж и наладка;</w:t>
      </w:r>
    </w:p>
    <w:bookmarkEnd w:id="9813"/>
    <w:bookmarkStart w:name="z9820" w:id="9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установки динамических и климатических испытаний генераторных импульсных и стробоскопических ламп - ремонт и наладка;</w:t>
      </w:r>
    </w:p>
    <w:bookmarkEnd w:id="9814"/>
    <w:bookmarkStart w:name="z9821" w:id="9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установки для измерения статических и динамических параметров электровакуумных приборов, для измерения импульсных параметров полупроводниковых приборов и микросхем - настройка, градуировка, проверка, ремонт;</w:t>
      </w:r>
    </w:p>
    <w:bookmarkEnd w:id="9815"/>
    <w:bookmarkStart w:name="z9822" w:id="9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установки термокомпрессионной сварки "ЭМ-424А"; "МС-41П2", аргонно-дуговой сварки типа "УРС-3" - ремонт и настройка;</w:t>
      </w:r>
    </w:p>
    <w:bookmarkEnd w:id="9816"/>
    <w:bookmarkStart w:name="z9823" w:id="9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установки потенциометрические типа "У-302", "У-309", потенциометры "Р-307", "Р2/1";</w:t>
      </w:r>
    </w:p>
    <w:bookmarkEnd w:id="9817"/>
    <w:bookmarkStart w:name="z9824" w:id="9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гальванометры;</w:t>
      </w:r>
    </w:p>
    <w:bookmarkEnd w:id="9818"/>
    <w:bookmarkStart w:name="z9825" w:id="9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импульсные многоканальные генераторы; </w:t>
      </w:r>
    </w:p>
    <w:bookmarkEnd w:id="9819"/>
    <w:bookmarkStart w:name="z9826" w:id="9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коростные осциллографы с полосой выше 25 мегагерц;</w:t>
      </w:r>
    </w:p>
    <w:bookmarkEnd w:id="9820"/>
    <w:bookmarkStart w:name="z9827" w:id="9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запоминающие осциллографы;</w:t>
      </w:r>
    </w:p>
    <w:bookmarkEnd w:id="9821"/>
    <w:bookmarkStart w:name="z9828" w:id="9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для измерения времени и частоты - ремонт, юстировка, настройка, монтаж;</w:t>
      </w:r>
    </w:p>
    <w:bookmarkEnd w:id="9822"/>
    <w:bookmarkStart w:name="z9829" w:id="9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установки автоматические и полуавтоматические для измерения статических и динамических параметров герконов, интегральных микросхем, полупроводниковых гибридных схем сверхвысокой частоты - ремонт и наладка;</w:t>
      </w:r>
    </w:p>
    <w:bookmarkEnd w:id="9823"/>
    <w:bookmarkStart w:name="z9830" w:id="9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установки динамических и климатических испытаний герконов - ремонт и наладка;</w:t>
      </w:r>
    </w:p>
    <w:bookmarkEnd w:id="9824"/>
    <w:bookmarkStart w:name="z9831" w:id="9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установки измерения шумов герконов - монтаж и наладка;</w:t>
      </w:r>
    </w:p>
    <w:bookmarkEnd w:id="9825"/>
    <w:bookmarkStart w:name="z9832" w:id="9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установки очистки аргонаэлектроннолучевые - наладка;</w:t>
      </w:r>
    </w:p>
    <w:bookmarkEnd w:id="9826"/>
    <w:bookmarkStart w:name="z9833" w:id="9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фотометры цифровые, радиометры, спектрорадиометры - монтаж и настройка;</w:t>
      </w:r>
    </w:p>
    <w:bookmarkEnd w:id="9827"/>
    <w:bookmarkStart w:name="z9834" w:id="9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центрифуга - ремонт и настройка схем управления;</w:t>
      </w:r>
    </w:p>
    <w:bookmarkEnd w:id="9828"/>
    <w:bookmarkStart w:name="z9835" w:id="9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электроводородные печи типа "ИО570020", "АЗ6023" - наладка.</w:t>
      </w:r>
    </w:p>
    <w:bookmarkEnd w:id="9829"/>
    <w:bookmarkStart w:name="z9836" w:id="9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Наладчик-монтажник испытательного оборудования, 7 разряд</w:t>
      </w:r>
    </w:p>
    <w:bookmarkEnd w:id="9830"/>
    <w:bookmarkStart w:name="z9837" w:id="9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1131. Характеристика работ:</w:t>
      </w:r>
    </w:p>
    <w:bookmarkEnd w:id="9831"/>
    <w:bookmarkStart w:name="z9838" w:id="9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регулирование радиоэлектронных блоков испытательного оборудования и вычислительной техники повышенной сложности и устройств автоматики на радиоэлектронной базе с последующим ремонтом и регулировкой;</w:t>
      </w:r>
    </w:p>
    <w:bookmarkEnd w:id="9832"/>
    <w:bookmarkStart w:name="z9839" w:id="9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наладка, проверка, ремонт и сдача в эксплуатацию схем промышленной автоматики, телемеханики, связи, схем управления контактного, релейного, электромагнитного, ионного и полупроводникового электропривода;</w:t>
      </w:r>
    </w:p>
    <w:bookmarkEnd w:id="9833"/>
    <w:bookmarkStart w:name="z9840" w:id="9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управляющих систем оборудования с помощью специальных тестовых программ и стендов с применением средств вычислительной техники;</w:t>
      </w:r>
    </w:p>
    <w:bookmarkEnd w:id="9834"/>
    <w:bookmarkStart w:name="z9841" w:id="9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тестовых и корректировка технологических программ контрольно-измерительного и специального технологического оборудования;</w:t>
      </w:r>
    </w:p>
    <w:bookmarkEnd w:id="9835"/>
    <w:bookmarkStart w:name="z9842" w:id="9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систематизация отказов в работе технологического оборудования.</w:t>
      </w:r>
    </w:p>
    <w:bookmarkEnd w:id="9836"/>
    <w:bookmarkStart w:name="z9843" w:id="9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1132. Должен знать:</w:t>
      </w:r>
    </w:p>
    <w:bookmarkEnd w:id="9837"/>
    <w:bookmarkStart w:name="z9844" w:id="9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радиоэлектронных блоках сложного испытательного оборудования и вычислительной техники;</w:t>
      </w:r>
    </w:p>
    <w:bookmarkEnd w:id="9838"/>
    <w:bookmarkStart w:name="z9845" w:id="9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экспериментальных образцов аппаратов и приборов по эскизам и принципиальным схемам;</w:t>
      </w:r>
    </w:p>
    <w:bookmarkEnd w:id="9839"/>
    <w:bookmarkStart w:name="z9846" w:id="9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и расчет монтажных и принципиальных схем;</w:t>
      </w:r>
    </w:p>
    <w:bookmarkEnd w:id="9840"/>
    <w:bookmarkStart w:name="z9847" w:id="9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электрических цепей для определения параметров радиокомпонентов монтируемых схем;</w:t>
      </w:r>
    </w:p>
    <w:bookmarkEnd w:id="9841"/>
    <w:bookmarkStart w:name="z9848" w:id="9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и корректировки технологических и тестовых программ;</w:t>
      </w:r>
    </w:p>
    <w:bookmarkEnd w:id="9842"/>
    <w:bookmarkStart w:name="z9849" w:id="9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организацию комплекса работ по наладке и поиску неисправностей устройств и систем вычислительной техники;</w:t>
      </w:r>
    </w:p>
    <w:bookmarkEnd w:id="9843"/>
    <w:bookmarkStart w:name="z9850" w:id="9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диагностику уникальных измерительных и управляющих систем и комплексов.</w:t>
      </w:r>
    </w:p>
    <w:bookmarkEnd w:id="9844"/>
    <w:bookmarkStart w:name="z9851" w:id="9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1133. Требуется техническое и профессиональное (среднее специальное, среднее профессиональное) образование.</w:t>
      </w:r>
    </w:p>
    <w:bookmarkEnd w:id="9845"/>
    <w:bookmarkStart w:name="z9852" w:id="9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1134. Примеры работ:</w:t>
      </w:r>
    </w:p>
    <w:bookmarkEnd w:id="9846"/>
    <w:bookmarkStart w:name="z9853" w:id="9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аппаратуры для измерения неэлектрических величин электрическими методами (измерители давления, ускорения, температуры, геометрических размеров деффектоскопы и так далее) - монтаж, наладка, ремонт;</w:t>
      </w:r>
    </w:p>
    <w:bookmarkEnd w:id="9847"/>
    <w:bookmarkStart w:name="z9854" w:id="9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промышленной автоматики, телемеханики и связи (на радиоэлектронной базе) - ремонт, наладка;</w:t>
      </w:r>
    </w:p>
    <w:bookmarkEnd w:id="9848"/>
    <w:bookmarkStart w:name="z9855" w:id="9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развертывающих устройств (нестандартные) - ремонт, наладка;</w:t>
      </w:r>
    </w:p>
    <w:bookmarkEnd w:id="9849"/>
    <w:bookmarkStart w:name="z9856" w:id="9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генераторы высокой частоты (синусоидальные, импульсные), квантовые оптические с блоками автоматического управления режимами - ремонт, наладка, подгонка частот;</w:t>
      </w:r>
    </w:p>
    <w:bookmarkEnd w:id="9850"/>
    <w:bookmarkStart w:name="z9857" w:id="9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комплексы сложного автоматического и полуавтоматического оборудования различных систем - выявление неисправностей, ремонт, наладка;</w:t>
      </w:r>
    </w:p>
    <w:bookmarkEnd w:id="9851"/>
    <w:bookmarkStart w:name="z9858" w:id="9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субблоки алгоритмов автоматов тепловой защиты рентгеновской трубки, субблоки обработки телевизионного сигнала - ремонт и наладка;</w:t>
      </w:r>
    </w:p>
    <w:bookmarkEnd w:id="9852"/>
    <w:bookmarkStart w:name="z9859" w:id="9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для испытания электровакуумных изделий и контроля электрических параметров, в том числе с климатическими камерами - монтаж, ремонт, наладка;</w:t>
      </w:r>
    </w:p>
    <w:bookmarkEnd w:id="9853"/>
    <w:bookmarkStart w:name="z9860" w:id="9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и стенды для замеров электрических параметров и характеристик электронно-оптических приборов - настройка и контроль их работы, ремонт;</w:t>
      </w:r>
    </w:p>
    <w:bookmarkEnd w:id="9854"/>
    <w:bookmarkStart w:name="z9861" w:id="9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установки автоматизированные нанесения люминофора на экраны "ЭОП" - наладка, ремонт.</w:t>
      </w:r>
    </w:p>
    <w:bookmarkEnd w:id="9855"/>
    <w:bookmarkStart w:name="z9862" w:id="9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Наладчик-монтажник испытательного оборудования, 8 разряд</w:t>
      </w:r>
    </w:p>
    <w:bookmarkEnd w:id="9856"/>
    <w:bookmarkStart w:name="z9863" w:id="9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1135. Характеристика работ:</w:t>
      </w:r>
    </w:p>
    <w:bookmarkEnd w:id="9857"/>
    <w:bookmarkStart w:name="z9864" w:id="9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наладка, регулирование и сдача в эксплуатацию сложных систем управления, оборудования на базе микропроцессорной техники с выполнением всех видов восстановительно-ремонтных работ элементов этих систем, программируемых контролеров, микро и мини-электронно-вычислительных машин и другого оборудования средств вычислительной техники;</w:t>
      </w:r>
    </w:p>
    <w:bookmarkEnd w:id="9858"/>
    <w:bookmarkStart w:name="z9865" w:id="9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оборудования для испытания цветных кинескопов с использованием импульсных стабилизаторов и специальных развертывающих устройств;</w:t>
      </w:r>
    </w:p>
    <w:bookmarkEnd w:id="9859"/>
    <w:bookmarkStart w:name="z9866" w:id="9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эксплуатация образцов уникального отечественного и зарубежного оборудования с автоматическим управлением технологическими процессами, с радиоэлектронными схемами;</w:t>
      </w:r>
    </w:p>
    <w:bookmarkEnd w:id="9860"/>
    <w:bookmarkStart w:name="z9867" w:id="9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нестандартного испытательного оборудования, монтаж блоков и проверка их на работоспособность.</w:t>
      </w:r>
    </w:p>
    <w:bookmarkEnd w:id="9861"/>
    <w:bookmarkStart w:name="z9868" w:id="9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1136. Должен знать:</w:t>
      </w:r>
    </w:p>
    <w:bookmarkEnd w:id="9862"/>
    <w:bookmarkStart w:name="z9869" w:id="9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радиоэлектронном уникальном отечественном и зарубежном оборудовании;</w:t>
      </w:r>
    </w:p>
    <w:bookmarkEnd w:id="9863"/>
    <w:bookmarkStart w:name="z9870" w:id="9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систем управления на базе микропроцессорной техники, функциональные и структурные схемы микро и мини - электронно-вычислительных машин;</w:t>
      </w:r>
    </w:p>
    <w:bookmarkEnd w:id="9864"/>
    <w:bookmarkStart w:name="z9871" w:id="9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настройки систем управления с целью получения заданных характеристик устройств и приборов преобразовательной техники;</w:t>
      </w:r>
    </w:p>
    <w:bookmarkEnd w:id="9865"/>
    <w:bookmarkStart w:name="z9872" w:id="9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и методы ремонта оборудования на базе - электронно-вычислительных машин.</w:t>
      </w:r>
    </w:p>
    <w:bookmarkEnd w:id="9866"/>
    <w:bookmarkStart w:name="z9873" w:id="9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1137. Требуется техническое и профессиональное (среднее специальное, среднее профессиональное) образование.</w:t>
      </w:r>
    </w:p>
    <w:bookmarkEnd w:id="9867"/>
    <w:bookmarkStart w:name="z9874" w:id="9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1138. Примеры работ:</w:t>
      </w:r>
    </w:p>
    <w:bookmarkEnd w:id="9868"/>
    <w:bookmarkStart w:name="z9875" w:id="9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развертки устройств отображения информации, мониторов мини - и микро-электронно-вычислительные машины и иных управляющих систем - наладка, монтаж, регулирование;</w:t>
      </w:r>
    </w:p>
    <w:bookmarkEnd w:id="9869"/>
    <w:bookmarkStart w:name="z9876" w:id="9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сложные на основе большие интегральные схемы - ремонт и наладка;</w:t>
      </w:r>
    </w:p>
    <w:bookmarkEnd w:id="9870"/>
    <w:bookmarkStart w:name="z9877" w:id="9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комплексы измерительные с управляющими – электронно -вычислительными машинами (типа "Икомат-110", "Икомат-115", "Викинг" и иное) - настройка, ремонт, диагностика;</w:t>
      </w:r>
    </w:p>
    <w:bookmarkEnd w:id="9871"/>
    <w:bookmarkStart w:name="z9878" w:id="9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контрольно-измерительные системы и устройства с микропроцессорным управлением - монтаж, настройка, регулирование, диагностика;</w:t>
      </w:r>
    </w:p>
    <w:bookmarkEnd w:id="9872"/>
    <w:bookmarkStart w:name="z9879" w:id="9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конвейерные линии и установки для изготовления изделий электровакуумного и полупроводникового производства, снабженные программным управлением и автоматическими системами поддержания заданных параметров - ремонт, наладка;</w:t>
      </w:r>
    </w:p>
    <w:bookmarkEnd w:id="9873"/>
    <w:bookmarkStart w:name="z9880" w:id="9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экспериментальные измерительных устройств и комплексов - монтаж, наладка, ремонт;</w:t>
      </w:r>
    </w:p>
    <w:bookmarkEnd w:id="9874"/>
    <w:bookmarkStart w:name="z9881" w:id="9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нанесения тонких пленок типа "Лейбольд", вакуумной обработки и изготовления фотокатода "ЭОП", магнитного напыления контактных слоев - ремонт, наладка.</w:t>
      </w:r>
    </w:p>
    <w:bookmarkEnd w:id="9875"/>
    <w:bookmarkStart w:name="z9882" w:id="9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Контролер режимов работы технологического оборудования, 4 разряд</w:t>
      </w:r>
    </w:p>
    <w:bookmarkEnd w:id="9876"/>
    <w:bookmarkStart w:name="z9883" w:id="9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1139. Характеристика работ:</w:t>
      </w:r>
    </w:p>
    <w:bookmarkEnd w:id="9877"/>
    <w:bookmarkStart w:name="z9884" w:id="9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тепловых, электрических и вакуумных параметров технологического оборудования;</w:t>
      </w:r>
    </w:p>
    <w:bookmarkEnd w:id="9878"/>
    <w:bookmarkStart w:name="z9885" w:id="9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технологической энергетики (запыленность, влажность, давление, температура);</w:t>
      </w:r>
    </w:p>
    <w:bookmarkEnd w:id="9879"/>
    <w:bookmarkStart w:name="z9886" w:id="9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исправности испытательных схем по эталонным приборам;</w:t>
      </w:r>
    </w:p>
    <w:bookmarkEnd w:id="9880"/>
    <w:bookmarkStart w:name="z9887" w:id="9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физико-химических параметров технологических жидкостей;</w:t>
      </w:r>
    </w:p>
    <w:bookmarkEnd w:id="9881"/>
    <w:bookmarkStart w:name="z9888" w:id="9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графиков;</w:t>
      </w:r>
    </w:p>
    <w:bookmarkEnd w:id="9882"/>
    <w:bookmarkStart w:name="z9889" w:id="9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рабочей документации.</w:t>
      </w:r>
    </w:p>
    <w:bookmarkEnd w:id="9883"/>
    <w:bookmarkStart w:name="z9890" w:id="9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1140. Должен знать:</w:t>
      </w:r>
    </w:p>
    <w:bookmarkEnd w:id="9884"/>
    <w:bookmarkStart w:name="z9891" w:id="9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 технологического оборудования;</w:t>
      </w:r>
    </w:p>
    <w:bookmarkEnd w:id="9885"/>
    <w:bookmarkStart w:name="z9892" w:id="9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оборудование;</w:t>
      </w:r>
    </w:p>
    <w:bookmarkEnd w:id="9886"/>
    <w:bookmarkStart w:name="z9893" w:id="9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вакуумметрической и электроизмерительной аппаратуры;</w:t>
      </w:r>
    </w:p>
    <w:bookmarkEnd w:id="9887"/>
    <w:bookmarkStart w:name="z9894" w:id="9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контроля физико-химических параметров технологических жидкостей.</w:t>
      </w:r>
    </w:p>
    <w:bookmarkEnd w:id="9888"/>
    <w:bookmarkStart w:name="z9895" w:id="9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1141. Примеры работ:</w:t>
      </w:r>
    </w:p>
    <w:bookmarkEnd w:id="9889"/>
    <w:bookmarkStart w:name="z9896" w:id="9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камеры тепла и холода - контроль температуры;</w:t>
      </w:r>
    </w:p>
    <w:bookmarkEnd w:id="9890"/>
    <w:bookmarkStart w:name="z9897" w:id="9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контрольно-измерительное и испытательное - проведение проверки режимов работы, работоспособности и соответствия требованиям государственного стандарта;</w:t>
      </w:r>
    </w:p>
    <w:bookmarkEnd w:id="9891"/>
    <w:bookmarkStart w:name="z9898" w:id="9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технологическое - настройка и контроль режимов работы;</w:t>
      </w:r>
    </w:p>
    <w:bookmarkEnd w:id="9892"/>
    <w:bookmarkStart w:name="z9899" w:id="9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для испытания одного-двух типов изделий - контроль по эталонным (контрольным) приборам;</w:t>
      </w:r>
    </w:p>
    <w:bookmarkEnd w:id="9893"/>
    <w:bookmarkStart w:name="z9900" w:id="9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полуавтоматы откачки - контроль скорости откачки насосов, режима накала и огневых режимов;</w:t>
      </w:r>
    </w:p>
    <w:bookmarkEnd w:id="9894"/>
    <w:bookmarkStart w:name="z9901" w:id="9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предельного вакуума и герметичности.</w:t>
      </w:r>
    </w:p>
    <w:bookmarkEnd w:id="9895"/>
    <w:bookmarkStart w:name="z9902" w:id="9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полирования - контроль давления;</w:t>
      </w:r>
    </w:p>
    <w:bookmarkEnd w:id="9896"/>
    <w:bookmarkStart w:name="z9903" w:id="9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экспонирования - контроль освещенности;</w:t>
      </w:r>
    </w:p>
    <w:bookmarkEnd w:id="9897"/>
    <w:bookmarkStart w:name="z9904" w:id="9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печи отжига технологические - контроль температур;</w:t>
      </w:r>
    </w:p>
    <w:bookmarkEnd w:id="9898"/>
    <w:bookmarkStart w:name="z9905" w:id="9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электролит - контроль плотности и температуры;</w:t>
      </w:r>
    </w:p>
    <w:bookmarkEnd w:id="9899"/>
    <w:bookmarkStart w:name="z9906" w:id="9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ячейки контрольные - проверка.</w:t>
      </w:r>
    </w:p>
    <w:bookmarkEnd w:id="9900"/>
    <w:bookmarkStart w:name="z9907" w:id="9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Контролер режимов работы технологического оборудования, 5 разряд</w:t>
      </w:r>
    </w:p>
    <w:bookmarkEnd w:id="9901"/>
    <w:bookmarkStart w:name="z9908" w:id="9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1142. Характеристика работ:</w:t>
      </w:r>
    </w:p>
    <w:bookmarkEnd w:id="9902"/>
    <w:bookmarkStart w:name="z9909" w:id="9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тепловых, электрических и вакуумных параметров технологического, измерительного, специального оборудования и оборудования по регенерации кинескопов;</w:t>
      </w:r>
    </w:p>
    <w:bookmarkEnd w:id="9903"/>
    <w:bookmarkStart w:name="z9910" w:id="9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настройка и контроль оптимальных режимов работы оборудования;</w:t>
      </w:r>
    </w:p>
    <w:bookmarkEnd w:id="9904"/>
    <w:bookmarkStart w:name="z9911" w:id="9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графиков, характеристик и диаграмм распределения параметров;</w:t>
      </w:r>
    </w:p>
    <w:bookmarkEnd w:id="9905"/>
    <w:bookmarkStart w:name="z9912" w:id="9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вакуумметрической аппаратуры.</w:t>
      </w:r>
    </w:p>
    <w:bookmarkEnd w:id="9906"/>
    <w:bookmarkStart w:name="z9913" w:id="9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1143. Должен знать:</w:t>
      </w:r>
    </w:p>
    <w:bookmarkEnd w:id="9907"/>
    <w:bookmarkStart w:name="z9914" w:id="9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всех узлов основного специального технологического и измерительного оборудования;</w:t>
      </w:r>
    </w:p>
    <w:bookmarkEnd w:id="9908"/>
    <w:bookmarkStart w:name="z9915" w:id="9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и регулировки контрольно-измерительных инструментов и приборов;</w:t>
      </w:r>
    </w:p>
    <w:bookmarkEnd w:id="9909"/>
    <w:bookmarkStart w:name="z9916" w:id="9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государственного стандарта к оборудованию.</w:t>
      </w:r>
    </w:p>
    <w:bookmarkEnd w:id="9910"/>
    <w:bookmarkStart w:name="z9917" w:id="9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1144. Примеры работ:</w:t>
      </w:r>
    </w:p>
    <w:bookmarkEnd w:id="9911"/>
    <w:bookmarkStart w:name="z9918" w:id="9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сложное импульсное и генераторы сверхвысокой частоты – контроль применением сложных радиотехнических приборов типа "ЦИ-8" и "ИММ";</w:t>
      </w:r>
    </w:p>
    <w:bookmarkEnd w:id="9912"/>
    <w:bookmarkStart w:name="z9919" w:id="9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новых типов - освоение в части проверки его режимов и работоспособности;</w:t>
      </w:r>
    </w:p>
    <w:bookmarkEnd w:id="9913"/>
    <w:bookmarkStart w:name="z9920" w:id="9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испытательное многотиповое - контроль работы по контрольным микросхемам и эквивалентам;</w:t>
      </w:r>
    </w:p>
    <w:bookmarkEnd w:id="9914"/>
    <w:bookmarkStart w:name="z9921" w:id="9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полуавтоматы откачки - контроль предельного вакуума и герметичности;</w:t>
      </w:r>
    </w:p>
    <w:bookmarkEnd w:id="9915"/>
    <w:bookmarkStart w:name="z9922" w:id="9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кривые газоотделения - снятие и анализ;</w:t>
      </w:r>
    </w:p>
    <w:bookmarkEnd w:id="9916"/>
    <w:bookmarkStart w:name="z9923" w:id="9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работоспособность гнезд – контроль;</w:t>
      </w:r>
    </w:p>
    <w:bookmarkEnd w:id="9917"/>
    <w:bookmarkStart w:name="z9924" w:id="9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контрольно-измерительные (генераторы, осциллографы) - настройка и работа на них;</w:t>
      </w:r>
    </w:p>
    <w:bookmarkEnd w:id="9918"/>
    <w:bookmarkStart w:name="z9925" w:id="9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станки резки, шлифовки - контроль механических параметров;</w:t>
      </w:r>
    </w:p>
    <w:bookmarkEnd w:id="9919"/>
    <w:bookmarkStart w:name="z9926" w:id="9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стенды ударные - проверка ускорения и длительности удара;</w:t>
      </w:r>
    </w:p>
    <w:bookmarkEnd w:id="9920"/>
    <w:bookmarkStart w:name="z9927" w:id="9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стенды вибрационные - контроль параметров согласно технической документации.</w:t>
      </w:r>
    </w:p>
    <w:bookmarkEnd w:id="9921"/>
    <w:bookmarkStart w:name="z9928" w:id="9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Контролер режимов работы технологического оборудования, 6 разряд</w:t>
      </w:r>
    </w:p>
    <w:bookmarkEnd w:id="9922"/>
    <w:bookmarkStart w:name="z9929" w:id="9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1145. Характеристика работ:</w:t>
      </w:r>
    </w:p>
    <w:bookmarkEnd w:id="9923"/>
    <w:bookmarkStart w:name="z9930" w:id="9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контроль исправности и работоспособности сложного испытательного и технологического оборудования, а также контроль на соответствие требованиям государственного стандартов;</w:t>
      </w:r>
    </w:p>
    <w:bookmarkEnd w:id="9924"/>
    <w:bookmarkStart w:name="z9931" w:id="9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контроль оптимально допустимых режимов работы испытательного оборудования;</w:t>
      </w:r>
    </w:p>
    <w:bookmarkEnd w:id="9925"/>
    <w:bookmarkStart w:name="z9932" w:id="9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памер и расчет колебательной и выходной мощности коэффициента усиления "ЭВП";</w:t>
      </w:r>
    </w:p>
    <w:bookmarkEnd w:id="9926"/>
    <w:bookmarkStart w:name="z9933" w:id="9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и графическая оценка с выбором более рациональных методов контроля сложного испытательного оборудования;</w:t>
      </w:r>
    </w:p>
    <w:bookmarkEnd w:id="9927"/>
    <w:bookmarkStart w:name="z9934" w:id="9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контроля, вновь осваиваемого (опытного) технологического и испытательного оборудования.</w:t>
      </w:r>
    </w:p>
    <w:bookmarkEnd w:id="9928"/>
    <w:bookmarkStart w:name="z9935" w:id="9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1146. Должен знать:</w:t>
      </w:r>
    </w:p>
    <w:bookmarkEnd w:id="9929"/>
    <w:bookmarkStart w:name="z9936" w:id="9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государственного стандартов на измерения параметров изоэлектрической точки;</w:t>
      </w:r>
    </w:p>
    <w:bookmarkEnd w:id="9930"/>
    <w:bookmarkStart w:name="z9937" w:id="9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электро- и радиоизмерительной аппаратуры и приборов, неисправности и методы их устранения в испытательном оборудовании;</w:t>
      </w:r>
    </w:p>
    <w:bookmarkEnd w:id="9931"/>
    <w:bookmarkStart w:name="z9938" w:id="9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измерения, расчета и контроля режимов работы измерительных цепей сложного испытательного оборудования.</w:t>
      </w:r>
    </w:p>
    <w:bookmarkEnd w:id="9932"/>
    <w:bookmarkStart w:name="z9939" w:id="9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1147. Требуется техническое и профессиональное (среднее специальное, среднее профессиональное) образование.</w:t>
      </w:r>
    </w:p>
    <w:bookmarkEnd w:id="9933"/>
    <w:bookmarkStart w:name="z9940" w:id="9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1148. Примеры работ:</w:t>
      </w:r>
    </w:p>
    <w:bookmarkEnd w:id="9934"/>
    <w:bookmarkStart w:name="z9941" w:id="9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мощности - контроль индуктивности, емкости и иных элементов схемы согласно технической документации;</w:t>
      </w:r>
    </w:p>
    <w:bookmarkEnd w:id="9935"/>
    <w:bookmarkStart w:name="z9942" w:id="9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измерения внутреннего сопротивления импульсных параметров экранированной витой пары - контроль согласно технической документации;</w:t>
      </w:r>
    </w:p>
    <w:bookmarkEnd w:id="9936"/>
    <w:bookmarkStart w:name="z9943" w:id="9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установки испытательные - контроль соответствия монтажа установки принципиальной схеме и требованиям государтвенных стандартов;</w:t>
      </w:r>
    </w:p>
    <w:bookmarkEnd w:id="9937"/>
    <w:bookmarkStart w:name="z9944" w:id="9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опытные образцы оборудования - испытание с использованием дополнительных приборов и дополнительным монтажом установок;</w:t>
      </w:r>
    </w:p>
    <w:bookmarkEnd w:id="9938"/>
    <w:bookmarkStart w:name="z9945" w:id="9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высоковольтное для испытания изоэлектрической точки - контроль согласно технической документации;</w:t>
      </w:r>
    </w:p>
    <w:bookmarkEnd w:id="9939"/>
    <w:bookmarkStart w:name="z9946" w:id="9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приставка стробоскопическая "СI-8" к осциллографу "С1-17 (С1-15)" - калибровка и работа с ней;</w:t>
      </w:r>
    </w:p>
    <w:bookmarkEnd w:id="9940"/>
    <w:bookmarkStart w:name="z9947" w:id="9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для испытания рентгеновских приборов - периодическая аттестация.</w:t>
      </w:r>
    </w:p>
    <w:bookmarkEnd w:id="9941"/>
    <w:bookmarkStart w:name="z9948" w:id="9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Цоколевщик, 1 разряд</w:t>
      </w:r>
    </w:p>
    <w:bookmarkEnd w:id="9942"/>
    <w:bookmarkStart w:name="z9949" w:id="9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1149. Характеристика работ:</w:t>
      </w:r>
    </w:p>
    <w:bookmarkEnd w:id="9943"/>
    <w:bookmarkStart w:name="z9950" w:id="9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накатка резьбы на цоколе при помощи специального резьбонакатного станка с бункерной подачей деталей на рабочую позицию;</w:t>
      </w:r>
    </w:p>
    <w:bookmarkEnd w:id="9944"/>
    <w:bookmarkStart w:name="z9951" w:id="9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изделий к цоколевке;</w:t>
      </w:r>
    </w:p>
    <w:bookmarkEnd w:id="9945"/>
    <w:bookmarkStart w:name="z9952" w:id="9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расправка выводов, продевание до трех выводов в цоколь;</w:t>
      </w:r>
    </w:p>
    <w:bookmarkEnd w:id="9946"/>
    <w:bookmarkStart w:name="z9953" w:id="9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цоколя на заваренный прибор;</w:t>
      </w:r>
    </w:p>
    <w:bookmarkEnd w:id="9947"/>
    <w:bookmarkStart w:name="z9954" w:id="9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расцоколевка приборов.</w:t>
      </w:r>
    </w:p>
    <w:bookmarkEnd w:id="9948"/>
    <w:bookmarkStart w:name="z9955" w:id="9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1150. Должен знать:</w:t>
      </w:r>
    </w:p>
    <w:bookmarkEnd w:id="9949"/>
    <w:bookmarkStart w:name="z9956" w:id="9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резьбонакатного станка, наименование и назначение его важнейших частей, назначение и условия применения приспособлений и контрольно-измерительных инструментов;</w:t>
      </w:r>
    </w:p>
    <w:bookmarkEnd w:id="9950"/>
    <w:bookmarkStart w:name="z9957" w:id="9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продевания выводов в гнезде цоколя;</w:t>
      </w:r>
    </w:p>
    <w:bookmarkEnd w:id="9951"/>
    <w:bookmarkStart w:name="z9958" w:id="9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материала обрабатываемых деталей;</w:t>
      </w:r>
    </w:p>
    <w:bookmarkEnd w:id="9952"/>
    <w:bookmarkStart w:name="z9959" w:id="9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цоколевочной мастики.</w:t>
      </w:r>
    </w:p>
    <w:bookmarkEnd w:id="9953"/>
    <w:bookmarkStart w:name="z9960" w:id="9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1151. Примеры работ:</w:t>
      </w:r>
    </w:p>
    <w:bookmarkEnd w:id="9954"/>
    <w:bookmarkStart w:name="z9961" w:id="9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лампы нормально-осветительные - подготовка цоколя и заваренной лампы к цоколевке;</w:t>
      </w:r>
    </w:p>
    <w:bookmarkEnd w:id="9955"/>
    <w:bookmarkStart w:name="z9962" w:id="9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цоколи латунные и железные различных марок - накатка клейма;</w:t>
      </w:r>
    </w:p>
    <w:bookmarkEnd w:id="9956"/>
    <w:bookmarkStart w:name="z9963" w:id="9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цоколь типа "Е-10" - накатка резьбы;</w:t>
      </w:r>
    </w:p>
    <w:bookmarkEnd w:id="9957"/>
    <w:bookmarkStart w:name="z9964" w:id="9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цоколь типа "5-10" - накатка бункера;</w:t>
      </w:r>
    </w:p>
    <w:bookmarkEnd w:id="9958"/>
    <w:bookmarkStart w:name="z9965" w:id="9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штифты - выдавливание.</w:t>
      </w:r>
    </w:p>
    <w:bookmarkEnd w:id="9959"/>
    <w:bookmarkStart w:name="z9966" w:id="9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Цоколевщик, 2 разряд</w:t>
      </w:r>
    </w:p>
    <w:bookmarkEnd w:id="9960"/>
    <w:bookmarkStart w:name="z9967" w:id="9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1152. Характеристика работ:</w:t>
      </w:r>
    </w:p>
    <w:bookmarkEnd w:id="9961"/>
    <w:bookmarkStart w:name="z9968" w:id="9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 продеванием в цоколь до пяти выводов;</w:t>
      </w:r>
    </w:p>
    <w:bookmarkEnd w:id="9962"/>
    <w:bookmarkStart w:name="z9969" w:id="9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насадка, центровка и ориентировка цоколя;</w:t>
      </w:r>
    </w:p>
    <w:bookmarkEnd w:id="9963"/>
    <w:bookmarkStart w:name="z9970" w:id="9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выводов с помощью электрического и газового паяльников или ванночки с электрическим или газовым подогревом;</w:t>
      </w:r>
    </w:p>
    <w:bookmarkEnd w:id="9964"/>
    <w:bookmarkStart w:name="z9971" w:id="9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расцоколевка приборов, зажим и завальцовка цоколей на специальных приспособлениях;</w:t>
      </w:r>
    </w:p>
    <w:bookmarkEnd w:id="9965"/>
    <w:bookmarkStart w:name="z9972" w:id="9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автоматов и полуавтоматов намазки цоколей мастикой;</w:t>
      </w:r>
    </w:p>
    <w:bookmarkEnd w:id="9966"/>
    <w:bookmarkStart w:name="z9973" w:id="9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приборов;</w:t>
      </w:r>
    </w:p>
    <w:bookmarkEnd w:id="9967"/>
    <w:bookmarkStart w:name="z9974" w:id="9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цоколевки.</w:t>
      </w:r>
    </w:p>
    <w:bookmarkEnd w:id="9968"/>
    <w:bookmarkStart w:name="z9975" w:id="9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1153. Должен знать:</w:t>
      </w:r>
    </w:p>
    <w:bookmarkEnd w:id="9969"/>
    <w:bookmarkStart w:name="z9976" w:id="9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станков, машин и приспособлений для цоколевки приборов;</w:t>
      </w:r>
    </w:p>
    <w:bookmarkEnd w:id="9970"/>
    <w:bookmarkStart w:name="z9977" w:id="9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контрольных приборов;</w:t>
      </w:r>
    </w:p>
    <w:bookmarkEnd w:id="9971"/>
    <w:bookmarkStart w:name="z9978" w:id="9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режимов пайки;</w:t>
      </w:r>
    </w:p>
    <w:bookmarkEnd w:id="9972"/>
    <w:bookmarkStart w:name="z9979" w:id="9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припои и флюсы для пайки;</w:t>
      </w:r>
    </w:p>
    <w:bookmarkEnd w:id="9973"/>
    <w:bookmarkStart w:name="z9980" w:id="9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выводов на цоколях;</w:t>
      </w:r>
    </w:p>
    <w:bookmarkEnd w:id="9974"/>
    <w:bookmarkStart w:name="z9981" w:id="9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цоколевки и изоляции, надеваемой на выводы;</w:t>
      </w:r>
    </w:p>
    <w:bookmarkEnd w:id="9975"/>
    <w:bookmarkStart w:name="z9982" w:id="9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свойства, применяемых цоколевочных мастик, режимы их сушки;</w:t>
      </w:r>
    </w:p>
    <w:bookmarkEnd w:id="9976"/>
    <w:bookmarkStart w:name="z9983" w:id="9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изделий по качеству цоколевки;</w:t>
      </w:r>
    </w:p>
    <w:bookmarkEnd w:id="9977"/>
    <w:bookmarkStart w:name="z9984" w:id="9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обслуживания.</w:t>
      </w:r>
    </w:p>
    <w:bookmarkEnd w:id="9978"/>
    <w:bookmarkStart w:name="z9985" w:id="9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1154. Примеры работ:</w:t>
      </w:r>
    </w:p>
    <w:bookmarkEnd w:id="9979"/>
    <w:bookmarkStart w:name="z9986" w:id="9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металлических приборов - расправка;</w:t>
      </w:r>
    </w:p>
    <w:bookmarkEnd w:id="9980"/>
    <w:bookmarkStart w:name="z9987" w:id="9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цокольных ламп - расправка вручную;</w:t>
      </w:r>
    </w:p>
    <w:bookmarkEnd w:id="9981"/>
    <w:bookmarkStart w:name="z9988" w:id="9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накаливания - цоколевка на полуавтоматах и вручную; припаивание и приваривание выводов к цоколю;</w:t>
      </w:r>
    </w:p>
    <w:bookmarkEnd w:id="9982"/>
    <w:bookmarkStart w:name="z9989" w:id="9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лампы накаливания, фокусирующие - фокусирование "тела накала" с припайкой наружного цоколя;</w:t>
      </w:r>
    </w:p>
    <w:bookmarkEnd w:id="9983"/>
    <w:bookmarkStart w:name="z9990" w:id="9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патрон миниатюрный - припаивание концов шнура на газовой горелке;</w:t>
      </w:r>
    </w:p>
    <w:bookmarkEnd w:id="9984"/>
    <w:bookmarkStart w:name="z9991" w:id="9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сверхвысокой частоты - цоколевка вручную;</w:t>
      </w:r>
    </w:p>
    <w:bookmarkEnd w:id="9985"/>
    <w:bookmarkStart w:name="z9992" w:id="9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электровакуумные с количеством выводов до 5 - цоколевка;</w:t>
      </w:r>
    </w:p>
    <w:bookmarkEnd w:id="9986"/>
    <w:bookmarkStart w:name="z9993" w:id="9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пьезорезонатор - лужение ножек; </w:t>
      </w:r>
    </w:p>
    <w:bookmarkEnd w:id="9987"/>
    <w:bookmarkStart w:name="z9994" w:id="9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цоколя к стеклянному баллону.</w:t>
      </w:r>
    </w:p>
    <w:bookmarkEnd w:id="9988"/>
    <w:bookmarkStart w:name="z9995" w:id="9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Цоколевщик, 3 разряд</w:t>
      </w:r>
    </w:p>
    <w:bookmarkEnd w:id="9989"/>
    <w:bookmarkStart w:name="z9996" w:id="9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1155. Характеристика работ:</w:t>
      </w:r>
    </w:p>
    <w:bookmarkEnd w:id="9990"/>
    <w:bookmarkStart w:name="z9997" w:id="9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 продеванием в цоколь свыше пяти выводов, припаивание выводов к цоколю на аппарате электродуговой сварки;</w:t>
      </w:r>
    </w:p>
    <w:bookmarkEnd w:id="9991"/>
    <w:bookmarkStart w:name="z9998" w:id="9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цоколевочных мастик и составов, намазка цоколя мастикой и клеем вручную;</w:t>
      </w:r>
    </w:p>
    <w:bookmarkEnd w:id="9992"/>
    <w:bookmarkStart w:name="z9999" w:id="9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и регулирование режима на установках цоколевки, сушка мастики с самостоятельным подбором режима;</w:t>
      </w:r>
    </w:p>
    <w:bookmarkEnd w:id="9993"/>
    <w:bookmarkStart w:name="z10000" w:id="9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цоколей на приспособлении с самостоятельной наладкой.</w:t>
      </w:r>
    </w:p>
    <w:bookmarkEnd w:id="9994"/>
    <w:bookmarkStart w:name="z10001" w:id="9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1156. Должен знать:</w:t>
      </w:r>
    </w:p>
    <w:bookmarkEnd w:id="9995"/>
    <w:bookmarkStart w:name="z10002" w:id="9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подналадки различных станков, машин, приспособлений и инструментов для цоколевочных работ;</w:t>
      </w:r>
    </w:p>
    <w:bookmarkEnd w:id="9996"/>
    <w:bookmarkStart w:name="z10003" w:id="9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мастик, припоев и флюсов;</w:t>
      </w:r>
    </w:p>
    <w:bookmarkEnd w:id="9997"/>
    <w:bookmarkStart w:name="z10004" w:id="9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сушки мастик различных составов;</w:t>
      </w:r>
    </w:p>
    <w:bookmarkEnd w:id="9998"/>
    <w:bookmarkStart w:name="z10005" w:id="9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по габаритам и качеству крепления;</w:t>
      </w:r>
    </w:p>
    <w:bookmarkEnd w:id="9999"/>
    <w:bookmarkStart w:name="z10006" w:id="10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равила обращение с взрывоопасными электровакуумными приборами.</w:t>
      </w:r>
    </w:p>
    <w:bookmarkEnd w:id="10000"/>
    <w:bookmarkStart w:name="z10007" w:id="10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1157. Примеры работ:</w:t>
      </w:r>
    </w:p>
    <w:bookmarkEnd w:id="10001"/>
    <w:bookmarkStart w:name="z10008" w:id="10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клистроны - сборка винта настройки;</w:t>
      </w:r>
    </w:p>
    <w:bookmarkEnd w:id="10002"/>
    <w:bookmarkStart w:name="z10009" w:id="10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бегущей волны - герметизация выводов питания с проверкой габаритов;</w:t>
      </w:r>
    </w:p>
    <w:bookmarkEnd w:id="10003"/>
    <w:bookmarkStart w:name="z10010" w:id="10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"ПУЛ" - установка цоколя в оправке и сушка на станке;</w:t>
      </w:r>
    </w:p>
    <w:bookmarkEnd w:id="10004"/>
    <w:bookmarkStart w:name="z10011" w:id="10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типа "ТГИ2-400/16" - цоколевка;</w:t>
      </w:r>
    </w:p>
    <w:bookmarkEnd w:id="10005"/>
    <w:bookmarkStart w:name="z10012" w:id="10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электровакуумные с количеством выводов более пяти - цоколевка;</w:t>
      </w:r>
    </w:p>
    <w:bookmarkEnd w:id="10006"/>
    <w:bookmarkStart w:name="z10013" w:id="10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электровакуумные с несколькими цоколями - цоколевка и фокусировка;</w:t>
      </w:r>
    </w:p>
    <w:bookmarkEnd w:id="10007"/>
    <w:bookmarkStart w:name="z10014" w:id="10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приемно-усилительные металлические лампы - завальцовка цоколя с обжигом купола колбы на полуавтомате "Байерд";</w:t>
      </w:r>
    </w:p>
    <w:bookmarkEnd w:id="10008"/>
    <w:bookmarkStart w:name="z10015" w:id="10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радиатор - напайка на тетрод "МКЛ";</w:t>
      </w:r>
    </w:p>
    <w:bookmarkEnd w:id="10009"/>
    <w:bookmarkStart w:name="z10016" w:id="10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ртутно-кварцевые, металлоголоидные лампы - припайка выводов к цоколю электродуговой сваркой;</w:t>
      </w:r>
    </w:p>
    <w:bookmarkEnd w:id="10010"/>
    <w:bookmarkStart w:name="z10017" w:id="10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цоколь верхний - насадка и запрессовка на специальном приспособлении;</w:t>
      </w:r>
    </w:p>
    <w:bookmarkEnd w:id="10011"/>
    <w:bookmarkStart w:name="z10018" w:id="10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цоколи металлические - приклеивание к стеклянным приборам клеем "БФ-88".</w:t>
      </w:r>
    </w:p>
    <w:bookmarkEnd w:id="10012"/>
    <w:bookmarkStart w:name="z10019" w:id="10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Цоколевщик, 4 разряд</w:t>
      </w:r>
    </w:p>
    <w:bookmarkEnd w:id="10013"/>
    <w:bookmarkStart w:name="z10020" w:id="10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1158. Характеристика работ:</w:t>
      </w:r>
    </w:p>
    <w:bookmarkEnd w:id="10014"/>
    <w:bookmarkStart w:name="z10021" w:id="10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 продеванием в цоколь свыше семи выводов;</w:t>
      </w:r>
    </w:p>
    <w:bookmarkEnd w:id="10015"/>
    <w:bookmarkStart w:name="z10022" w:id="10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цоколевка приборов сверхвысокой частоты со стеклянной оболочкой;</w:t>
      </w:r>
    </w:p>
    <w:bookmarkEnd w:id="10016"/>
    <w:bookmarkStart w:name="z10023" w:id="10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цоколя герметиком;</w:t>
      </w:r>
    </w:p>
    <w:bookmarkEnd w:id="10017"/>
    <w:bookmarkStart w:name="z10024" w:id="10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адварка электродов на контактных электросварочных станках; </w:t>
      </w:r>
    </w:p>
    <w:bookmarkEnd w:id="10018"/>
    <w:bookmarkStart w:name="z10025" w:id="10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амазывание цоколя мастикой, клеем, индикатором вручную;</w:t>
      </w:r>
    </w:p>
    <w:bookmarkEnd w:id="10019"/>
    <w:bookmarkStart w:name="z10026" w:id="10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изоляционного покрытия на обрезанные вывода ножки;</w:t>
      </w:r>
    </w:p>
    <w:bookmarkEnd w:id="10020"/>
    <w:bookmarkStart w:name="z10027" w:id="10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цоколевки на герметичность в агрессивной среде под давлением на специальном оборудовании;</w:t>
      </w:r>
    </w:p>
    <w:bookmarkEnd w:id="10021"/>
    <w:bookmarkStart w:name="z10028" w:id="10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регулирование режима на установках цоколевки;</w:t>
      </w:r>
    </w:p>
    <w:bookmarkEnd w:id="10022"/>
    <w:bookmarkStart w:name="z10029" w:id="10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герметиков для опрессовки цоколей;</w:t>
      </w:r>
    </w:p>
    <w:bookmarkEnd w:id="10023"/>
    <w:bookmarkStart w:name="z10030" w:id="10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цоколевки.</w:t>
      </w:r>
    </w:p>
    <w:bookmarkEnd w:id="10024"/>
    <w:bookmarkStart w:name="z10031" w:id="10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1159. Должен знать:</w:t>
      </w:r>
    </w:p>
    <w:bookmarkEnd w:id="10025"/>
    <w:bookmarkStart w:name="z10032" w:id="10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устройство и способы наладки различных станков, машин для цоколевочных работ;</w:t>
      </w:r>
    </w:p>
    <w:bookmarkEnd w:id="10026"/>
    <w:bookmarkStart w:name="z10033" w:id="10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точечной сварки;</w:t>
      </w:r>
    </w:p>
    <w:bookmarkEnd w:id="10027"/>
    <w:bookmarkStart w:name="z10034" w:id="10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сварке;</w:t>
      </w:r>
    </w:p>
    <w:bookmarkEnd w:id="10028"/>
    <w:bookmarkStart w:name="z10035" w:id="10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режимов электросварки;</w:t>
      </w:r>
    </w:p>
    <w:bookmarkEnd w:id="10029"/>
    <w:bookmarkStart w:name="z10036" w:id="10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специального оборудования и приспособлений при герметизации цоколя;</w:t>
      </w:r>
    </w:p>
    <w:bookmarkEnd w:id="10030"/>
    <w:bookmarkStart w:name="z10037" w:id="10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герметичности в агрессивной среде под давлением;</w:t>
      </w:r>
    </w:p>
    <w:bookmarkEnd w:id="10031"/>
    <w:bookmarkStart w:name="z10038" w:id="10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контрольных приборов;</w:t>
      </w:r>
    </w:p>
    <w:bookmarkEnd w:id="10032"/>
    <w:bookmarkStart w:name="z10039" w:id="10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мастик, припоев, флюса, клея, индикаторов, изоляционных покрытий;</w:t>
      </w:r>
    </w:p>
    <w:bookmarkEnd w:id="10033"/>
    <w:bookmarkStart w:name="z10040" w:id="10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взрывоопасными "ЭБП", с легковоспламеняющимися жидкостями;</w:t>
      </w:r>
    </w:p>
    <w:bookmarkEnd w:id="10034"/>
    <w:bookmarkStart w:name="z10041" w:id="10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порядок работы с электрооборудованием.</w:t>
      </w:r>
    </w:p>
    <w:bookmarkEnd w:id="10035"/>
    <w:bookmarkStart w:name="z10042" w:id="10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1160. Примеры работ:</w:t>
      </w:r>
    </w:p>
    <w:bookmarkEnd w:id="10036"/>
    <w:bookmarkStart w:name="z10043" w:id="10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приборы электровакуумные с количеством выводов более семи - цоколевка;</w:t>
      </w:r>
    </w:p>
    <w:bookmarkEnd w:id="10037"/>
    <w:bookmarkStart w:name="z10044" w:id="10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электровакуумные с количеством металлических цоколей, колпачков более восьми - цоколевка;</w:t>
      </w:r>
    </w:p>
    <w:bookmarkEnd w:id="10038"/>
    <w:bookmarkStart w:name="z10045" w:id="10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"СБЧ", лампы бегущей волны - герметизация выводов;</w:t>
      </w:r>
    </w:p>
    <w:bookmarkEnd w:id="10039"/>
    <w:bookmarkStart w:name="z10046" w:id="10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приборы сверхвысокой частоты и лампы бегущей волны - опрессовка цоколей герметиком; </w:t>
      </w:r>
    </w:p>
    <w:bookmarkEnd w:id="10040"/>
    <w:bookmarkStart w:name="z10047" w:id="10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герметичность под давлением.</w:t>
      </w:r>
    </w:p>
    <w:bookmarkEnd w:id="10041"/>
    <w:bookmarkStart w:name="z10048" w:id="10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Заготовщик химических полуфабрикатов, 2 разряд</w:t>
      </w:r>
    </w:p>
    <w:bookmarkEnd w:id="10042"/>
    <w:bookmarkStart w:name="z10049" w:id="10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1161. Характеристика работ:</w:t>
      </w:r>
    </w:p>
    <w:bookmarkEnd w:id="10043"/>
    <w:bookmarkStart w:name="z10050" w:id="10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растворов и смесей заданного состава и концентрации;</w:t>
      </w:r>
    </w:p>
    <w:bookmarkEnd w:id="10044"/>
    <w:bookmarkStart w:name="z10051" w:id="10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бензолосодержащих лаков, применяемых в пьезотехническом производстве;</w:t>
      </w:r>
    </w:p>
    <w:bookmarkEnd w:id="10045"/>
    <w:bookmarkStart w:name="z10052" w:id="10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и фильтрация полученной смеси;</w:t>
      </w:r>
    </w:p>
    <w:bookmarkEnd w:id="10046"/>
    <w:bookmarkStart w:name="z10053" w:id="10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вязкости на вискозиметре;</w:t>
      </w:r>
    </w:p>
    <w:bookmarkEnd w:id="10047"/>
    <w:bookmarkStart w:name="z10054" w:id="10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простых по составу химических полуфабрикатов;</w:t>
      </w:r>
    </w:p>
    <w:bookmarkEnd w:id="10048"/>
    <w:bookmarkStart w:name="z10055" w:id="10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 точностью до 0,1 грамм и перемешивание компонентов.</w:t>
      </w:r>
    </w:p>
    <w:bookmarkEnd w:id="10049"/>
    <w:bookmarkStart w:name="z10056" w:id="10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1162. Должен знать:</w:t>
      </w:r>
    </w:p>
    <w:bookmarkEnd w:id="10050"/>
    <w:bookmarkStart w:name="z10057" w:id="10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0051"/>
    <w:bookmarkStart w:name="z10058" w:id="10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 и приборов, мерной посуды;</w:t>
      </w:r>
    </w:p>
    <w:bookmarkEnd w:id="10052"/>
    <w:bookmarkStart w:name="z10059" w:id="10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весов;</w:t>
      </w:r>
    </w:p>
    <w:bookmarkEnd w:id="10053"/>
    <w:bookmarkStart w:name="z10060" w:id="10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приготовляемых растворов, смесей и полуфабрикатов;</w:t>
      </w:r>
    </w:p>
    <w:bookmarkEnd w:id="10054"/>
    <w:bookmarkStart w:name="z10061" w:id="10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приготовления полуфабрикатов, методы их фильтрации и проверки вязкости;</w:t>
      </w:r>
    </w:p>
    <w:bookmarkEnd w:id="10055"/>
    <w:bookmarkStart w:name="z10062" w:id="10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кислот и щелочей;</w:t>
      </w:r>
    </w:p>
    <w:bookmarkEnd w:id="10056"/>
    <w:bookmarkStart w:name="z10063" w:id="10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химреактивов;</w:t>
      </w:r>
    </w:p>
    <w:bookmarkEnd w:id="10057"/>
    <w:bookmarkStart w:name="z10064" w:id="10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основы химии.</w:t>
      </w:r>
    </w:p>
    <w:bookmarkEnd w:id="10058"/>
    <w:bookmarkStart w:name="z10065" w:id="10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1163. Примеры работ:</w:t>
      </w:r>
    </w:p>
    <w:bookmarkEnd w:id="10059"/>
    <w:bookmarkStart w:name="z10066" w:id="10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лаки, краски, эмали, клеи, смачиватели, пасты маркировочные, моющие растворы на основе поверхностно-активных веществ – приготовление;</w:t>
      </w:r>
    </w:p>
    <w:bookmarkEnd w:id="10060"/>
    <w:bookmarkStart w:name="z10067" w:id="10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растворы для проявления, травления, обезжиривания;</w:t>
      </w:r>
    </w:p>
    <w:bookmarkEnd w:id="10061"/>
    <w:bookmarkStart w:name="z10068" w:id="10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растворы роданистого калия и фенолфталеина - приготовление, фильтрация;</w:t>
      </w:r>
    </w:p>
    <w:bookmarkEnd w:id="10062"/>
    <w:bookmarkStart w:name="z10069" w:id="10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смеси глазури и стеклоцемента - приготовление, перемешивание и фильтрация;</w:t>
      </w:r>
    </w:p>
    <w:bookmarkEnd w:id="10063"/>
    <w:bookmarkStart w:name="z10070" w:id="10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шихта из гексагидрата хлористого алюминия, из алюмо-амонийных квасцов – приготовление;</w:t>
      </w:r>
    </w:p>
    <w:bookmarkEnd w:id="10064"/>
    <w:bookmarkStart w:name="z10071" w:id="10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щелочи заданной концентрации - приготовление.</w:t>
      </w:r>
    </w:p>
    <w:bookmarkEnd w:id="10065"/>
    <w:bookmarkStart w:name="z10072" w:id="10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Заготовщик химических полуфабрикатов, 3 разряд</w:t>
      </w:r>
    </w:p>
    <w:bookmarkEnd w:id="10066"/>
    <w:bookmarkStart w:name="z10073" w:id="10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1164. Характеристика работ:</w:t>
      </w:r>
    </w:p>
    <w:bookmarkEnd w:id="10067"/>
    <w:bookmarkStart w:name="z10074" w:id="10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химических полуфабрикатов и приготовление растворов по заданным рецептам с использованием различного оборудования, приспособлений, химической посуды, весов;</w:t>
      </w:r>
    </w:p>
    <w:bookmarkEnd w:id="10068"/>
    <w:bookmarkStart w:name="z10075" w:id="10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кислот, щелочей, солей разной концентрации;</w:t>
      </w:r>
    </w:p>
    <w:bookmarkEnd w:id="10069"/>
    <w:bookmarkStart w:name="z10076" w:id="10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травителей для полупроводниковых материалов и их окислов;</w:t>
      </w:r>
    </w:p>
    <w:bookmarkEnd w:id="10070"/>
    <w:bookmarkStart w:name="z10077" w:id="10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компонентов с точностью до 0,01 грамм и их перемешивание.</w:t>
      </w:r>
    </w:p>
    <w:bookmarkEnd w:id="10071"/>
    <w:bookmarkStart w:name="z10078" w:id="10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1165. Должен знать:</w:t>
      </w:r>
    </w:p>
    <w:bookmarkEnd w:id="10072"/>
    <w:bookmarkStart w:name="z10079" w:id="10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0073"/>
    <w:bookmarkStart w:name="z10080" w:id="10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универсальных и специальных приспособлений, контрольно-измерительных инструментов и приборов;</w:t>
      </w:r>
    </w:p>
    <w:bookmarkEnd w:id="10074"/>
    <w:bookmarkStart w:name="z10081" w:id="10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свойства изготовляемых полуфабрикатов и их составных частей;</w:t>
      </w:r>
    </w:p>
    <w:bookmarkEnd w:id="10075"/>
    <w:bookmarkStart w:name="z10082" w:id="10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применяемыми химическими веществами;</w:t>
      </w:r>
    </w:p>
    <w:bookmarkEnd w:id="10076"/>
    <w:bookmarkStart w:name="z10083" w:id="10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каждого компонента;</w:t>
      </w:r>
    </w:p>
    <w:bookmarkEnd w:id="10077"/>
    <w:bookmarkStart w:name="z10084" w:id="10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изготовляемых полуфабрикатов и влияние их качеств на выполнение последующих операций и на нормальную работу приборов.</w:t>
      </w:r>
    </w:p>
    <w:bookmarkEnd w:id="10078"/>
    <w:bookmarkStart w:name="z10085" w:id="10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1166. Примеры работ:</w:t>
      </w:r>
    </w:p>
    <w:bookmarkEnd w:id="10079"/>
    <w:bookmarkStart w:name="z10086" w:id="10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клеи эпоксидные, компаунды, краска маркировочная многокомпонентная, лаки двухкомпонентные для всех покрытий, мастика для цоколевки – приготовление;</w:t>
      </w:r>
    </w:p>
    <w:bookmarkEnd w:id="10080"/>
    <w:bookmarkStart w:name="z10087" w:id="10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проявители, осветители, отбеливатели для обработки фотослоя – приготовление;</w:t>
      </w:r>
    </w:p>
    <w:bookmarkEnd w:id="10081"/>
    <w:bookmarkStart w:name="z10088" w:id="10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паста серебряная, паста пломбировочная, пасты из глазури и стеклоцемента – приготовление;</w:t>
      </w:r>
    </w:p>
    <w:bookmarkEnd w:id="10082"/>
    <w:bookmarkStart w:name="z10089" w:id="10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растворы для химического полирования, травления, обезжиривания, для очистки стекла, растворы и лаки для суспензии цветных кинескопов, растворы многокомпонентные – приготовление;</w:t>
      </w:r>
    </w:p>
    <w:bookmarkEnd w:id="10083"/>
    <w:bookmarkStart w:name="z10090" w:id="10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смолы эпоксидные, наполнители, составы газопоглотительные, травители полупроводниковых материалов и их окислы, флюсы для пайки – приготовление;</w:t>
      </w:r>
    </w:p>
    <w:bookmarkEnd w:id="10084"/>
    <w:bookmarkStart w:name="z10091" w:id="10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шихта для керамики и ферритов – приготовление;</w:t>
      </w:r>
    </w:p>
    <w:bookmarkEnd w:id="10085"/>
    <w:bookmarkStart w:name="z10092" w:id="10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эмали - приготовление, разбавление до заданной вязкости;</w:t>
      </w:r>
    </w:p>
    <w:bookmarkEnd w:id="10086"/>
    <w:bookmarkStart w:name="z10093" w:id="10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эмульсии для снятия маркировочного клейма и лакового покрытия приборов - приготовление.</w:t>
      </w:r>
    </w:p>
    <w:bookmarkEnd w:id="10087"/>
    <w:bookmarkStart w:name="z10094" w:id="10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Заготовщик химических полуфабрикатов, 4 разряд</w:t>
      </w:r>
    </w:p>
    <w:bookmarkEnd w:id="10088"/>
    <w:bookmarkStart w:name="z10095" w:id="10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1167. Характеристика работ:</w:t>
      </w:r>
    </w:p>
    <w:bookmarkEnd w:id="10089"/>
    <w:bookmarkStart w:name="z10096" w:id="10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химических полуфабрикатов и приготовление растворов с большим количеством компонентов по заданным рецептам;</w:t>
      </w:r>
    </w:p>
    <w:bookmarkEnd w:id="10090"/>
    <w:bookmarkStart w:name="z10097" w:id="10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стеклокристаллического цемента (шликера) и его нанесение для соединения конусов и экранов цветных кинескопов;</w:t>
      </w:r>
    </w:p>
    <w:bookmarkEnd w:id="10091"/>
    <w:bookmarkStart w:name="z10098" w:id="10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карбонатов, микропорошков, люминофоров, лаков и компаундов для полимерной защиты, и герметизации интегральных схем и полупроводниковых приборов;</w:t>
      </w:r>
    </w:p>
    <w:bookmarkEnd w:id="10092"/>
    <w:bookmarkStart w:name="z10099" w:id="10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аргонно-изопентановой смеси, перегонка изопентана, химическая очистка инертных газов с последующим компримированием в металлические баллоны;</w:t>
      </w:r>
    </w:p>
    <w:bookmarkEnd w:id="10093"/>
    <w:bookmarkStart w:name="z10100" w:id="10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пластических масс на основе металлического мелкодисперсного порошка с добавлением связующих веществ;</w:t>
      </w:r>
    </w:p>
    <w:bookmarkEnd w:id="10094"/>
    <w:bookmarkStart w:name="z10101" w:id="10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многокомпонентных смесей токсичных и радиоактивных газов, составление жидкокристаллических смесей;</w:t>
      </w:r>
    </w:p>
    <w:bookmarkEnd w:id="10095"/>
    <w:bookmarkStart w:name="z10102" w:id="10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органических тонких пленок с высокой точностью по толщине;</w:t>
      </w:r>
    </w:p>
    <w:bookmarkEnd w:id="10096"/>
    <w:bookmarkStart w:name="z10103" w:id="10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суспензий и составов для нанесения фоточувствительных пленок и получение фоточувствительных элементов и многослойных пленок;</w:t>
      </w:r>
    </w:p>
    <w:bookmarkEnd w:id="10097"/>
    <w:bookmarkStart w:name="z10104" w:id="10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прокалка хлорной меди в вытяжном шкафу и загрузка ее в стеклянные ампулы;</w:t>
      </w:r>
    </w:p>
    <w:bookmarkEnd w:id="10098"/>
    <w:bookmarkStart w:name="z10105" w:id="10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хлора из хлорной меди путем откачки паромасляным насосом и нагревом до различных температур, наполнение металлических баллонов чистым хлором;</w:t>
      </w:r>
    </w:p>
    <w:bookmarkEnd w:id="10099"/>
    <w:bookmarkStart w:name="z10106" w:id="10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производственных проб по определению качества изготовленных полуфабрикатов.</w:t>
      </w:r>
    </w:p>
    <w:bookmarkEnd w:id="10100"/>
    <w:bookmarkStart w:name="z10107" w:id="10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1168. Должен знать:</w:t>
      </w:r>
    </w:p>
    <w:bookmarkEnd w:id="10101"/>
    <w:bookmarkStart w:name="z10108" w:id="10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наладки и проверки на точность обслуживаемого специального оборудования;</w:t>
      </w:r>
    </w:p>
    <w:bookmarkEnd w:id="10102"/>
    <w:bookmarkStart w:name="z10109" w:id="10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10103"/>
    <w:bookmarkStart w:name="z10110" w:id="10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выпускаемой продукции, ее назначение;</w:t>
      </w:r>
    </w:p>
    <w:bookmarkEnd w:id="10104"/>
    <w:bookmarkStart w:name="z10111" w:id="10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составных частей для получения химических полуфабрикатов с заданными свойствами;</w:t>
      </w:r>
    </w:p>
    <w:bookmarkEnd w:id="10105"/>
    <w:bookmarkStart w:name="z10112" w:id="10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материалов и полуфабрикатов;</w:t>
      </w:r>
    </w:p>
    <w:bookmarkEnd w:id="10106"/>
    <w:bookmarkStart w:name="z10113" w:id="10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газов и используемых материалов;</w:t>
      </w:r>
    </w:p>
    <w:bookmarkEnd w:id="10107"/>
    <w:bookmarkStart w:name="z10114" w:id="10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хлором, бромом, жидким азотом и радиоактивными газами.</w:t>
      </w:r>
    </w:p>
    <w:bookmarkEnd w:id="10108"/>
    <w:bookmarkStart w:name="z10115" w:id="10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1169. Примеры работ:</w:t>
      </w:r>
    </w:p>
    <w:bookmarkEnd w:id="10109"/>
    <w:bookmarkStart w:name="z10116" w:id="10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вазелин и его смеси - приготовление и вакуумирование;</w:t>
      </w:r>
    </w:p>
    <w:bookmarkEnd w:id="10110"/>
    <w:bookmarkStart w:name="z10117" w:id="10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клеи и краски многокомпонентные (трех и более), компаунды многокомпонентные для защиты кристаллов, полупроводниковых материалов и приборов;</w:t>
      </w:r>
    </w:p>
    <w:bookmarkEnd w:id="10111"/>
    <w:bookmarkStart w:name="z10118" w:id="10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 многокомпонентные для покрытия деталей внутренней арматуры – приготовление;</w:t>
      </w:r>
    </w:p>
    <w:bookmarkEnd w:id="10112"/>
    <w:bookmarkStart w:name="z10119" w:id="10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масса никелевая, циркониевая;</w:t>
      </w:r>
    </w:p>
    <w:bookmarkEnd w:id="10113"/>
    <w:bookmarkStart w:name="z10120" w:id="10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порошок из стекла "СТБ-1";</w:t>
      </w:r>
    </w:p>
    <w:bookmarkEnd w:id="10114"/>
    <w:bookmarkStart w:name="z10121" w:id="10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суспензия на основе окиси хрома – приготовление;</w:t>
      </w:r>
    </w:p>
    <w:bookmarkEnd w:id="10115"/>
    <w:bookmarkStart w:name="z10122" w:id="10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мастика, на основе клея бутираль фенольный и эпоксидных смол;</w:t>
      </w:r>
    </w:p>
    <w:bookmarkEnd w:id="10116"/>
    <w:bookmarkStart w:name="z10123" w:id="10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маркировочные составы многокомпонентные на эпоксидной основе;</w:t>
      </w:r>
    </w:p>
    <w:bookmarkEnd w:id="10117"/>
    <w:bookmarkStart w:name="z10124" w:id="10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микропорошки;</w:t>
      </w:r>
    </w:p>
    <w:bookmarkEnd w:id="10118"/>
    <w:bookmarkStart w:name="z10125" w:id="10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пасты для металлизации деталей и узлов;</w:t>
      </w:r>
    </w:p>
    <w:bookmarkEnd w:id="10119"/>
    <w:bookmarkStart w:name="z10126" w:id="10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плавильные смеси различных концентраций – приготовление;</w:t>
      </w:r>
    </w:p>
    <w:bookmarkEnd w:id="10120"/>
    <w:bookmarkStart w:name="z10127" w:id="10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стеклокристаллический цемент для склейки волоконно-оптической пластины с оправой - приготовление, нанесение на волоконно-оптической пластины и оправу;</w:t>
      </w:r>
    </w:p>
    <w:bookmarkEnd w:id="10121"/>
    <w:bookmarkStart w:name="z10128" w:id="10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суспензии: для покрытия катодов, анодов, подогревателей, магнитопроводов и сеток;</w:t>
      </w:r>
    </w:p>
    <w:bookmarkEnd w:id="10122"/>
    <w:bookmarkStart w:name="z10129" w:id="10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покрытия анодных плат люминесцентного индикатора и трубок люминесцентных ламп;</w:t>
      </w:r>
    </w:p>
    <w:bookmarkEnd w:id="10123"/>
    <w:bookmarkStart w:name="z10130" w:id="10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цветных кинескопов и иных электронно-лучевых трубок – приготовление;</w:t>
      </w:r>
    </w:p>
    <w:bookmarkEnd w:id="10124"/>
    <w:bookmarkStart w:name="z10131" w:id="10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травители двух и более компонентные на основе фтористоводородной кислоты и фторосодержащих солей; цериевый травитель – приготовление;</w:t>
      </w:r>
    </w:p>
    <w:bookmarkEnd w:id="10125"/>
    <w:bookmarkStart w:name="z10132" w:id="10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шихта многокомпонентная, электролит для гальванопластики и химического никелирования – приготовление;</w:t>
      </w:r>
    </w:p>
    <w:bookmarkEnd w:id="10126"/>
    <w:bookmarkStart w:name="z10133" w:id="10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штабики стеклянные из стеклянных нитей, цемент стеклокристаллический для склейки волоконно-оптической пластины с оправой - приготовление.</w:t>
      </w:r>
    </w:p>
    <w:bookmarkEnd w:id="10127"/>
    <w:bookmarkStart w:name="z10134" w:id="10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Заготовщик химических полуфабрикатов, 5 разряд</w:t>
      </w:r>
    </w:p>
    <w:bookmarkEnd w:id="10128"/>
    <w:bookmarkStart w:name="z10135" w:id="10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1170. Характеристика работ:</w:t>
      </w:r>
    </w:p>
    <w:bookmarkEnd w:id="10129"/>
    <w:bookmarkStart w:name="z10136" w:id="10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мелкодисперсных суспензий люминофоров путем многократного фракцинирования в силикатном растворе;</w:t>
      </w:r>
    </w:p>
    <w:bookmarkEnd w:id="10130"/>
    <w:bookmarkStart w:name="z10137" w:id="10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многокомпонентных специальных лаков для нанесения органической пленки на экраны из волоконно-оптических дисков и экраны цветных кинескопов;</w:t>
      </w:r>
    </w:p>
    <w:bookmarkEnd w:id="10131"/>
    <w:bookmarkStart w:name="z10138" w:id="10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химических полуфабрикатов и растворов на сложном оборудовании с программным управлением;</w:t>
      </w:r>
    </w:p>
    <w:bookmarkEnd w:id="10132"/>
    <w:bookmarkStart w:name="z10139" w:id="10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многокомпонентных жидкокристаллических смесей с использованием тонкой очистки компонентов на сложном оборудовании;</w:t>
      </w:r>
    </w:p>
    <w:bookmarkEnd w:id="10133"/>
    <w:bookmarkStart w:name="z10140" w:id="10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фоторезиста, контроль пористости позитивных фоторезисторов электромеханическим методом, очистка фоторезиста через ионообменные смолы;</w:t>
      </w:r>
    </w:p>
    <w:bookmarkEnd w:id="10134"/>
    <w:bookmarkStart w:name="z10141" w:id="10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пленки, клеящей с токопроводящими и электроизоляционными наполнителями заданной толщины методом полива из растворов на литьевых установках;</w:t>
      </w:r>
    </w:p>
    <w:bookmarkEnd w:id="10135"/>
    <w:bookmarkStart w:name="z10142" w:id="10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финишной и суперфинишной суспензии на основе полировальных порошков определенной водородный показатель, проверка водородный показатель суспензий с помощью приборов различных типов;</w:t>
      </w:r>
    </w:p>
    <w:bookmarkEnd w:id="10136"/>
    <w:bookmarkStart w:name="z10143" w:id="10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сбора отходов люминофора и его регенерация;</w:t>
      </w:r>
    </w:p>
    <w:bookmarkEnd w:id="10137"/>
    <w:bookmarkStart w:name="z10144" w:id="10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экспресс-анализа по содержанию компонентов в перекисно-аммиачных и щелочных растворах.</w:t>
      </w:r>
    </w:p>
    <w:bookmarkEnd w:id="10138"/>
    <w:bookmarkStart w:name="z10145" w:id="10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1171. Должен знать:</w:t>
      </w:r>
    </w:p>
    <w:bookmarkEnd w:id="10139"/>
    <w:bookmarkStart w:name="z10146" w:id="10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обслуживаемого оборудования;</w:t>
      </w:r>
    </w:p>
    <w:bookmarkEnd w:id="10140"/>
    <w:bookmarkStart w:name="z10147" w:id="10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настройку и регулировку контрольно-измерительных приборов для проверки качества изготавливаемых химических материалов, полуфабрикатов и растворов;</w:t>
      </w:r>
    </w:p>
    <w:bookmarkEnd w:id="10141"/>
    <w:bookmarkStart w:name="z10148" w:id="10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физико-химический процесс люминофирования;</w:t>
      </w:r>
    </w:p>
    <w:bookmarkEnd w:id="10142"/>
    <w:bookmarkStart w:name="z10149" w:id="10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регенерации люминофоров из отходов; состав и свойства фоторезиста.</w:t>
      </w:r>
    </w:p>
    <w:bookmarkEnd w:id="10143"/>
    <w:bookmarkStart w:name="z10150" w:id="10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1172. Требуется техническое и профессиональное (среднее специальное, среднее профессиональное) образование.</w:t>
      </w:r>
    </w:p>
    <w:bookmarkEnd w:id="10144"/>
    <w:bookmarkStart w:name="z10151" w:id="10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Настройщик приборов электронной техники, 2 разряд</w:t>
      </w:r>
    </w:p>
    <w:bookmarkEnd w:id="10145"/>
    <w:bookmarkStart w:name="z10152" w:id="10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1173. Характеристика работ:</w:t>
      </w:r>
    </w:p>
    <w:bookmarkEnd w:id="10146"/>
    <w:bookmarkStart w:name="z10153" w:id="10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частоты пьезорезонаторов при помощи металлизации;</w:t>
      </w:r>
    </w:p>
    <w:bookmarkEnd w:id="10147"/>
    <w:bookmarkStart w:name="z10154" w:id="10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серебра на пластинах серебряным, золотым, платиновым, никелевым или иным металлическим слоем методом электролитического покрытия;</w:t>
      </w:r>
    </w:p>
    <w:bookmarkEnd w:id="10148"/>
    <w:bookmarkStart w:name="z10155" w:id="10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ванн готовыми электролитами;</w:t>
      </w:r>
    </w:p>
    <w:bookmarkEnd w:id="10149"/>
    <w:bookmarkStart w:name="z10156" w:id="10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ванн;</w:t>
      </w:r>
    </w:p>
    <w:bookmarkEnd w:id="10150"/>
    <w:bookmarkStart w:name="z10157" w:id="10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растворов;</w:t>
      </w:r>
    </w:p>
    <w:bookmarkEnd w:id="10151"/>
    <w:bookmarkStart w:name="z10158" w:id="10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пьезокварцевых пластин в держатели простой конструкции и окончательная настройка их на заданную частоту.</w:t>
      </w:r>
    </w:p>
    <w:bookmarkEnd w:id="10152"/>
    <w:bookmarkStart w:name="z10159" w:id="10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1174. Должен знать:</w:t>
      </w:r>
    </w:p>
    <w:bookmarkEnd w:id="10153"/>
    <w:bookmarkStart w:name="z10160" w:id="10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0154"/>
    <w:bookmarkStart w:name="z10161" w:id="10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применения, наиболее распространенных универсальных и специальных приспособлений;</w:t>
      </w:r>
    </w:p>
    <w:bookmarkEnd w:id="10155"/>
    <w:bookmarkStart w:name="z10162" w:id="10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регулирования гальванической установки;</w:t>
      </w:r>
    </w:p>
    <w:bookmarkEnd w:id="10156"/>
    <w:bookmarkStart w:name="z10163" w:id="10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методы настройки пьезокварцевых пластин на заданную частоту;</w:t>
      </w:r>
    </w:p>
    <w:bookmarkEnd w:id="10157"/>
    <w:bookmarkStart w:name="z10164" w:id="10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и частото-измерительных приборов (сравнитель частоты, частотомер и иное) и инструмента, применяемого при настройке;</w:t>
      </w:r>
    </w:p>
    <w:bookmarkEnd w:id="10158"/>
    <w:bookmarkStart w:name="z10165" w:id="10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механические свойства пьезокварца;</w:t>
      </w:r>
    </w:p>
    <w:bookmarkEnd w:id="10159"/>
    <w:bookmarkStart w:name="z10166" w:id="10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 элементарные основы электролиза различных металлов в объеме выполняемой работы;</w:t>
      </w:r>
    </w:p>
    <w:bookmarkEnd w:id="10160"/>
    <w:bookmarkStart w:name="z10167" w:id="10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электролитов и растворов;</w:t>
      </w:r>
    </w:p>
    <w:bookmarkEnd w:id="10161"/>
    <w:bookmarkStart w:name="z10168" w:id="10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электролитами;</w:t>
      </w:r>
    </w:p>
    <w:bookmarkEnd w:id="10162"/>
    <w:bookmarkStart w:name="z10169" w:id="10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конструкции кварцедержателей и методы крепления в них пьезокварцевых пластин;</w:t>
      </w:r>
    </w:p>
    <w:bookmarkEnd w:id="10163"/>
    <w:bookmarkStart w:name="z10170" w:id="10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химическими растворами;</w:t>
      </w:r>
    </w:p>
    <w:bookmarkEnd w:id="10164"/>
    <w:bookmarkStart w:name="z10171" w:id="10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и хранения драгоценных металлов;</w:t>
      </w:r>
    </w:p>
    <w:bookmarkEnd w:id="10165"/>
    <w:bookmarkStart w:name="z10172" w:id="10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пластин после закрепления металлизации;</w:t>
      </w:r>
    </w:p>
    <w:bookmarkEnd w:id="10166"/>
    <w:bookmarkStart w:name="z10173" w:id="10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пьезорезонаторов;</w:t>
      </w:r>
    </w:p>
    <w:bookmarkEnd w:id="10167"/>
    <w:bookmarkStart w:name="z10174" w:id="10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электро- и радиотехнике в объеме выполняемой работы.</w:t>
      </w:r>
    </w:p>
    <w:bookmarkEnd w:id="10168"/>
    <w:bookmarkStart w:name="z10175" w:id="10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1175. Примеры работ:</w:t>
      </w:r>
    </w:p>
    <w:bookmarkEnd w:id="10169"/>
    <w:bookmarkStart w:name="z10176" w:id="10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вибраторы кварцевые с частотой до 20 килогерц - предварительная настройка;</w:t>
      </w:r>
    </w:p>
    <w:bookmarkEnd w:id="10170"/>
    <w:bookmarkStart w:name="z10177" w:id="10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пьезокварцевые толщиной 1-1,5 миллиметра - настройка на частоту до 12 мегагерц с допуском ± 0,0015 процентов с замером активности гальваническим способом;</w:t>
      </w:r>
    </w:p>
    <w:bookmarkEnd w:id="10171"/>
    <w:bookmarkStart w:name="z10178" w:id="10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резонатор с контурными пьезоэлементами - гальваническая настройка;</w:t>
      </w:r>
    </w:p>
    <w:bookmarkEnd w:id="10172"/>
    <w:bookmarkStart w:name="z10179" w:id="10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резонаторы термостатированные - настройка с замером частоты и активности при температуре;</w:t>
      </w:r>
    </w:p>
    <w:bookmarkEnd w:id="10173"/>
    <w:bookmarkStart w:name="z10180" w:id="10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термостатирование эталонированием.</w:t>
      </w:r>
    </w:p>
    <w:bookmarkEnd w:id="10174"/>
    <w:bookmarkStart w:name="z10181" w:id="10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Настройщик приборов электронной техники, 3 разряд</w:t>
      </w:r>
    </w:p>
    <w:bookmarkEnd w:id="10175"/>
    <w:bookmarkStart w:name="z10182" w:id="10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1176. Характеристика работ:</w:t>
      </w:r>
    </w:p>
    <w:bookmarkEnd w:id="10176"/>
    <w:bookmarkStart w:name="z10183" w:id="10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нескольких типов полупроводниковых приборов одной группы на установках для настройки;</w:t>
      </w:r>
    </w:p>
    <w:bookmarkEnd w:id="10177"/>
    <w:bookmarkStart w:name="z10184" w:id="10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проверка пьезокварцевых пластин по частоте и активности на частото-измерительных приборах (сравнители частоты и частотомер) с допуском ± 005 процента;</w:t>
      </w:r>
    </w:p>
    <w:bookmarkEnd w:id="10178"/>
    <w:bookmarkStart w:name="z10185" w:id="10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характеристик по частоте и активности и запись их в журнал;</w:t>
      </w:r>
    </w:p>
    <w:bookmarkEnd w:id="10179"/>
    <w:bookmarkStart w:name="z10186" w:id="10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низкочастотных резонаторов напайкой дозированных настроечных дисков с помощью паяльника и снятие излишков припоя скальпелем;</w:t>
      </w:r>
    </w:p>
    <w:bookmarkEnd w:id="10180"/>
    <w:bookmarkStart w:name="z10187" w:id="10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резонаторов на полуавтоматических установках пескоструйного действия;</w:t>
      </w:r>
    </w:p>
    <w:bookmarkEnd w:id="10181"/>
    <w:bookmarkStart w:name="z10188" w:id="10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резонаторов методом напыления и снятия слоя металла в вакууме с точностью до 0,003 процента;</w:t>
      </w:r>
    </w:p>
    <w:bookmarkEnd w:id="10182"/>
    <w:bookmarkStart w:name="z10189" w:id="10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частоты пьезокерамических резонаторов при помощи обработки их по диаметру алмазным или корундовым кругом;</w:t>
      </w:r>
    </w:p>
    <w:bookmarkEnd w:id="10183"/>
    <w:bookmarkStart w:name="z10190" w:id="10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электрода дисковых пьезоэлементов электроискровым методом;</w:t>
      </w:r>
    </w:p>
    <w:bookmarkEnd w:id="10184"/>
    <w:bookmarkStart w:name="z10191" w:id="10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настройка частоты при помощи травления в ваннах с плавиковой кислотой;</w:t>
      </w:r>
    </w:p>
    <w:bookmarkEnd w:id="10185"/>
    <w:bookmarkStart w:name="z10192" w:id="10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травления по заданному рецепту;</w:t>
      </w:r>
    </w:p>
    <w:bookmarkEnd w:id="10186"/>
    <w:bookmarkStart w:name="z10193" w:id="10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травильных ванн плавиковой кислотой и иными растворами;</w:t>
      </w:r>
    </w:p>
    <w:bookmarkEnd w:id="10187"/>
    <w:bookmarkStart w:name="z10194" w:id="10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пьезокварцевых пластин в кассеты;</w:t>
      </w:r>
    </w:p>
    <w:bookmarkEnd w:id="10188"/>
    <w:bookmarkStart w:name="z10195" w:id="10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травления;</w:t>
      </w:r>
    </w:p>
    <w:bookmarkEnd w:id="10189"/>
    <w:bookmarkStart w:name="z10196" w:id="10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концентрации растворов с помощью ареометров;</w:t>
      </w:r>
    </w:p>
    <w:bookmarkEnd w:id="10190"/>
    <w:bookmarkStart w:name="z10197" w:id="10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ванн;</w:t>
      </w:r>
    </w:p>
    <w:bookmarkEnd w:id="10191"/>
    <w:bookmarkStart w:name="z10198" w:id="10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кассет в ванне с помощью ареометров;</w:t>
      </w:r>
    </w:p>
    <w:bookmarkEnd w:id="10192"/>
    <w:bookmarkStart w:name="z10199" w:id="10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кассет в ванне с замером частоты;</w:t>
      </w:r>
    </w:p>
    <w:bookmarkEnd w:id="10193"/>
    <w:bookmarkStart w:name="z10200" w:id="10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кристаллов из кассет;</w:t>
      </w:r>
    </w:p>
    <w:bookmarkEnd w:id="10194"/>
    <w:bookmarkStart w:name="z10201" w:id="10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граней корундовым или иным порошком;</w:t>
      </w:r>
    </w:p>
    <w:bookmarkEnd w:id="10195"/>
    <w:bookmarkStart w:name="z10202" w:id="10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просушка заготовок;</w:t>
      </w:r>
    </w:p>
    <w:bookmarkEnd w:id="10196"/>
    <w:bookmarkStart w:name="z10203" w:id="10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требуемых параметров в соответствии с техническими условиями;</w:t>
      </w:r>
    </w:p>
    <w:bookmarkEnd w:id="10197"/>
    <w:bookmarkStart w:name="z10204" w:id="10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 на новые партии кристаллов;</w:t>
      </w:r>
    </w:p>
    <w:bookmarkEnd w:id="10198"/>
    <w:bookmarkStart w:name="z10205" w:id="10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блоков питания, отбор триодов, калибровка "R" и "V", настройка узлов.</w:t>
      </w:r>
    </w:p>
    <w:bookmarkEnd w:id="10199"/>
    <w:bookmarkStart w:name="z10206" w:id="10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1177. Должен знать:</w:t>
      </w:r>
    </w:p>
    <w:bookmarkEnd w:id="10200"/>
    <w:bookmarkStart w:name="z10207" w:id="10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обслуживаемого оборудования;</w:t>
      </w:r>
    </w:p>
    <w:bookmarkEnd w:id="10201"/>
    <w:bookmarkStart w:name="z10208" w:id="10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назначение радиоаппаратуры и схему ее включения;</w:t>
      </w:r>
    </w:p>
    <w:bookmarkEnd w:id="10202"/>
    <w:bookmarkStart w:name="z10209" w:id="10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основные параметры настройки нескольких типов полупроводниковых приборов;</w:t>
      </w:r>
    </w:p>
    <w:bookmarkEnd w:id="10203"/>
    <w:bookmarkStart w:name="z10210" w:id="10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операции технологического процесса настраиваемых приборов, их назначение и конструкции, а также взаимодействие узлов и деталей;</w:t>
      </w:r>
    </w:p>
    <w:bookmarkEnd w:id="10204"/>
    <w:bookmarkStart w:name="z10211" w:id="10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подгонки пьезокварцевых пластин на заданную частоту с допуском ± 0,005 процента;</w:t>
      </w:r>
    </w:p>
    <w:bookmarkEnd w:id="10205"/>
    <w:bookmarkStart w:name="z10212" w:id="10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химического травления пьезокварца;</w:t>
      </w:r>
    </w:p>
    <w:bookmarkEnd w:id="10206"/>
    <w:bookmarkStart w:name="z10213" w:id="10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концентрации раствора и продолжительности травления;</w:t>
      </w:r>
    </w:p>
    <w:bookmarkEnd w:id="10207"/>
    <w:bookmarkStart w:name="z10214" w:id="10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настроечного оборудования;</w:t>
      </w:r>
    </w:p>
    <w:bookmarkEnd w:id="10208"/>
    <w:bookmarkStart w:name="z10215" w:id="10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приборов;</w:t>
      </w:r>
    </w:p>
    <w:bookmarkEnd w:id="10209"/>
    <w:bookmarkStart w:name="z10216" w:id="10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электро- и радиотехнике в пределах выполняемой работы.</w:t>
      </w:r>
    </w:p>
    <w:bookmarkEnd w:id="10210"/>
    <w:bookmarkStart w:name="z10217" w:id="10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1178. Примеры работ:</w:t>
      </w:r>
    </w:p>
    <w:bookmarkEnd w:id="10211"/>
    <w:bookmarkStart w:name="z10218" w:id="10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вибраторы кварцевые с частотой от 20 килогерц до 700 килогерц - предварительная настройка;</w:t>
      </w:r>
    </w:p>
    <w:bookmarkEnd w:id="10212"/>
    <w:bookmarkStart w:name="z10219" w:id="10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вибраторы кварцевые - настройка методом "подстроечных шайб";</w:t>
      </w:r>
    </w:p>
    <w:bookmarkEnd w:id="10213"/>
    <w:bookmarkStart w:name="z10220" w:id="10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детекторы - предварительная настройка на низкой частоте (контактирование);</w:t>
      </w:r>
    </w:p>
    <w:bookmarkEnd w:id="10214"/>
    <w:bookmarkStart w:name="z10221" w:id="10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пластины пьезокварцевые толщиной 1 миллиметра - настройка на заданную частоту с допуском ± 0,005 прцента с измерением температурного коэффициента частоты и активности;</w:t>
      </w:r>
    </w:p>
    <w:bookmarkEnd w:id="10215"/>
    <w:bookmarkStart w:name="z10222" w:id="10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 с полированными пьезоэлементами толщиной 0,1-0,15 миллиметра - настройка с допуском ± 0,001 процента методом напыления диэлектриком в вакуумных установках;</w:t>
      </w:r>
    </w:p>
    <w:bookmarkEnd w:id="10216"/>
    <w:bookmarkStart w:name="z10223" w:id="10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вакуумные типа "С2" и "Э2" - настройка до заданной частоты методом напыления в вакууме;</w:t>
      </w:r>
    </w:p>
    <w:bookmarkEnd w:id="10217"/>
    <w:bookmarkStart w:name="z10224" w:id="10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резонаторы вакуумные фильтровые с диаметром пластин 5,6 миллиметра - предварительная настройка гальваническим способом;</w:t>
      </w:r>
    </w:p>
    <w:bookmarkEnd w:id="10218"/>
    <w:bookmarkStart w:name="z10225" w:id="10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триоды - настройка по всем параметрам, получение взаимосвязанных параметров.</w:t>
      </w:r>
    </w:p>
    <w:bookmarkEnd w:id="10219"/>
    <w:bookmarkStart w:name="z10226" w:id="10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Настройщик приборов электронной техники, 4 разряд</w:t>
      </w:r>
    </w:p>
    <w:bookmarkEnd w:id="10220"/>
    <w:bookmarkStart w:name="z10227" w:id="10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1179. Характеристика работ:</w:t>
      </w:r>
    </w:p>
    <w:bookmarkEnd w:id="10221"/>
    <w:bookmarkStart w:name="z10228" w:id="10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двух групп полупроводниковых приборов;</w:t>
      </w:r>
    </w:p>
    <w:bookmarkEnd w:id="10222"/>
    <w:bookmarkStart w:name="z10229" w:id="10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различных узлов, блоков настройка резонаторов методом напыления и снятия слоя металла в вакууме с точностью до 0,001 процента;</w:t>
      </w:r>
    </w:p>
    <w:bookmarkEnd w:id="10223"/>
    <w:bookmarkStart w:name="z10230" w:id="10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пьезокварцевых пластин с помощью специальной радиоаппаратуры (радиоприемник, звуковой генератор, первичный эталон частоты, частотомер);</w:t>
      </w:r>
    </w:p>
    <w:bookmarkEnd w:id="10224"/>
    <w:bookmarkStart w:name="z10231" w:id="10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пьезокварцевых пластин на точных измерительных приборах с допуском до ± 0,003 процента со снятием характеристик по частоте активности и подгонкой температурного коэффициента частоты с допуском "± 1,5 х 10-6";</w:t>
      </w:r>
    </w:p>
    <w:bookmarkEnd w:id="10225"/>
    <w:bookmarkStart w:name="z10232" w:id="10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пластин толщиной до 0,4 миллиметра;</w:t>
      </w:r>
    </w:p>
    <w:bookmarkEnd w:id="10226"/>
    <w:bookmarkStart w:name="z10233" w:id="10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пьезокварцевых пластин в держатели сложной конструкции;</w:t>
      </w:r>
    </w:p>
    <w:bookmarkEnd w:id="10227"/>
    <w:bookmarkStart w:name="z10234" w:id="10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частоты и активности в эквивалентах генератора с допуском 0,003 процент путем сравнения с эталоном частоты и методом "вторичных биений";</w:t>
      </w:r>
    </w:p>
    <w:bookmarkEnd w:id="10228"/>
    <w:bookmarkStart w:name="z10235" w:id="10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частоты кварцевых пьезорезонаторов методом испарения металлов в вакууме при эталонировке частоты резонаторов с точность "1х10-5";</w:t>
      </w:r>
    </w:p>
    <w:bookmarkEnd w:id="10229"/>
    <w:bookmarkStart w:name="z10236" w:id="10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эталонов пьезорезонаторов из водорастворимых кристаллов;</w:t>
      </w:r>
    </w:p>
    <w:bookmarkEnd w:id="10230"/>
    <w:bookmarkStart w:name="z10237" w:id="10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пластины в специальное приспособление;</w:t>
      </w:r>
    </w:p>
    <w:bookmarkEnd w:id="10231"/>
    <w:bookmarkStart w:name="z10238" w:id="10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ее на резонансную частоту;</w:t>
      </w:r>
    </w:p>
    <w:bookmarkEnd w:id="10232"/>
    <w:bookmarkStart w:name="z10239" w:id="10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подтравливание пластин, имеющих запас частоты больше требуемой;</w:t>
      </w:r>
    </w:p>
    <w:bookmarkEnd w:id="10233"/>
    <w:bookmarkStart w:name="z10240" w:id="10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у резонаторных пластин;</w:t>
      </w:r>
    </w:p>
    <w:bookmarkEnd w:id="10234"/>
    <w:bookmarkStart w:name="z10241" w:id="10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требуемых параметров всех типов приборов в соответствии с техническими условиями;</w:t>
      </w:r>
    </w:p>
    <w:bookmarkEnd w:id="10235"/>
    <w:bookmarkStart w:name="z10242" w:id="10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определение дефектов в работе установки и ее подналадка.</w:t>
      </w:r>
    </w:p>
    <w:bookmarkEnd w:id="10236"/>
    <w:bookmarkStart w:name="z10243" w:id="10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1180. Должен знать:</w:t>
      </w:r>
    </w:p>
    <w:bookmarkEnd w:id="10237"/>
    <w:bookmarkStart w:name="z10244" w:id="10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моделей;</w:t>
      </w:r>
    </w:p>
    <w:bookmarkEnd w:id="10238"/>
    <w:bookmarkStart w:name="z10245" w:id="10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измерительных приборов (сравнитель частоты) и инструментов;</w:t>
      </w:r>
    </w:p>
    <w:bookmarkEnd w:id="10239"/>
    <w:bookmarkStart w:name="z10246" w:id="10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частоты;</w:t>
      </w:r>
    </w:p>
    <w:bookmarkEnd w:id="10240"/>
    <w:bookmarkStart w:name="z10247" w:id="10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подгонки частоты в вакууме;</w:t>
      </w:r>
    </w:p>
    <w:bookmarkEnd w:id="10241"/>
    <w:bookmarkStart w:name="z10248" w:id="10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механические свойства пластин из водорастворимых кристаллов;</w:t>
      </w:r>
    </w:p>
    <w:bookmarkEnd w:id="10242"/>
    <w:bookmarkStart w:name="z10249" w:id="10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подгонки частоты пьезорезонаторов из водорастворимых кристаллов;</w:t>
      </w:r>
    </w:p>
    <w:bookmarkEnd w:id="10243"/>
    <w:bookmarkStart w:name="z10250" w:id="10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пластин из водорастворимых кристаллов на резонансную частоту и способы подтравливания пластин и проверки сопротивления;</w:t>
      </w:r>
    </w:p>
    <w:bookmarkEnd w:id="10244"/>
    <w:bookmarkStart w:name="z10251" w:id="10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конструкции, параметры настраиваемых полупроводниковых приборов;</w:t>
      </w:r>
    </w:p>
    <w:bookmarkEnd w:id="10245"/>
    <w:bookmarkStart w:name="z10252" w:id="10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предварительной подгонке частоты;</w:t>
      </w:r>
    </w:p>
    <w:bookmarkEnd w:id="10246"/>
    <w:bookmarkStart w:name="z10253" w:id="10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радио- и электротехнике в объеме выполняемой работы.</w:t>
      </w:r>
    </w:p>
    <w:bookmarkEnd w:id="10247"/>
    <w:bookmarkStart w:name="z10254" w:id="10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1181. Примеры работ:</w:t>
      </w:r>
    </w:p>
    <w:bookmarkEnd w:id="10248"/>
    <w:bookmarkStart w:name="z10255" w:id="10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видеодетекторы и сверхвысокой частоты-детекторы - настройка на сверхвысокой частоте с получением заданных параметров;</w:t>
      </w:r>
    </w:p>
    <w:bookmarkEnd w:id="10249"/>
    <w:bookmarkStart w:name="z10256" w:id="10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микросхемы и микросборки - настройка;</w:t>
      </w:r>
    </w:p>
    <w:bookmarkEnd w:id="10250"/>
    <w:bookmarkStart w:name="z10257" w:id="10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пьезокварцевые - окончательная настройка частоты и активности в эквивалентах генераторов с допуском ± 0,003 процента путем сравнения с первичным эталоном частоты и методом "вторичных биений";</w:t>
      </w:r>
    </w:p>
    <w:bookmarkEnd w:id="10251"/>
    <w:bookmarkStart w:name="z10258" w:id="10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резонаторы кварцевые низкочастотные - окончательная настройка;</w:t>
      </w:r>
    </w:p>
    <w:bookmarkEnd w:id="10252"/>
    <w:bookmarkStart w:name="z10259" w:id="10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резонаторы кварцевые с частотой от 1 мегагерц до 20 мегагерц - окончательная настройка методом вакуумного подпыления;</w:t>
      </w:r>
    </w:p>
    <w:bookmarkEnd w:id="10253"/>
    <w:bookmarkStart w:name="z10260" w:id="10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резонаторы пьезокварцевые толщиной от 0,1 до 0,5 миллиметра - окончательная настройка до заданной частоты с допуском 0,0015 процента и измерением частоты, активности, электрических параметров;</w:t>
      </w:r>
    </w:p>
    <w:bookmarkEnd w:id="10254"/>
    <w:bookmarkStart w:name="z10261" w:id="10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триоды - настройка при сборке ножек с последующей проверкой характеристик готовых приборов.</w:t>
      </w:r>
    </w:p>
    <w:bookmarkEnd w:id="10255"/>
    <w:bookmarkStart w:name="z10262" w:id="10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Настройщик приборов электронной техники, 5 разряд</w:t>
      </w:r>
    </w:p>
    <w:bookmarkEnd w:id="10256"/>
    <w:bookmarkStart w:name="z10263" w:id="10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1182. Характеристика работ:</w:t>
      </w:r>
    </w:p>
    <w:bookmarkEnd w:id="10257"/>
    <w:bookmarkStart w:name="z10264" w:id="10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трех и более групп полупроводниковых приборов, определение всех параметров путем сверхвысокой частоты измерений и вычислений по формулам;</w:t>
      </w:r>
    </w:p>
    <w:bookmarkEnd w:id="10258"/>
    <w:bookmarkStart w:name="z10265" w:id="10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опытных приборов на заданные параметры;</w:t>
      </w:r>
    </w:p>
    <w:bookmarkEnd w:id="10259"/>
    <w:bookmarkStart w:name="z10266" w:id="10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при гамма-облучении на стационарной гамма-установке;</w:t>
      </w:r>
    </w:p>
    <w:bookmarkEnd w:id="10260"/>
    <w:bookmarkStart w:name="z10267" w:id="10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пьезокварцевых пластин и проверка их на точных измерительных приборах с допуском ± 0,001 процента и менее со снятием характеристик по частоте и активности и подгонкой температурного коэффициента частоты с допуском " ± 1,5 х 10-7";</w:t>
      </w:r>
    </w:p>
    <w:bookmarkEnd w:id="10261"/>
    <w:bookmarkStart w:name="z10268" w:id="10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опытных и уникальных образцов пьезорезонаторов;</w:t>
      </w:r>
    </w:p>
    <w:bookmarkEnd w:id="10262"/>
    <w:bookmarkStart w:name="z10269" w:id="10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частоты и активности эквивалента генератора с допуском до 0,001 процента и менее и уникальных пьезорезонаторов путем сравнения с первичным эталоном частоты и иными методами, обеспечивающими точность измерения частоты не ниже "1 х 10-7";</w:t>
      </w:r>
    </w:p>
    <w:bookmarkEnd w:id="10263"/>
    <w:bookmarkStart w:name="z10270" w:id="10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частоты и эквивалентной индуктивности пьезорезонаторов из водорастворимых кристаллов;</w:t>
      </w:r>
    </w:p>
    <w:bookmarkEnd w:id="10264"/>
    <w:bookmarkStart w:name="z10271" w:id="10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пьезорезонаторов в радиоизмерительную схему;</w:t>
      </w:r>
    </w:p>
    <w:bookmarkEnd w:id="10265"/>
    <w:bookmarkStart w:name="z10272" w:id="10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пьезорезонаторов из водорастворимых кристаллов на резонансную частоту для определения запаса частоты;</w:t>
      </w:r>
    </w:p>
    <w:bookmarkEnd w:id="10266"/>
    <w:bookmarkStart w:name="z10273" w:id="10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пьезорезонатора на настроечную и проверочную частоты;</w:t>
      </w:r>
    </w:p>
    <w:bookmarkEnd w:id="10267"/>
    <w:bookmarkStart w:name="z10274" w:id="10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разности в частоте между проверочной и фактической;</w:t>
      </w:r>
    </w:p>
    <w:bookmarkEnd w:id="10268"/>
    <w:bookmarkStart w:name="z10275" w:id="10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подгонка частоты с помощью лазерного излучения, а также ионноплазменным методом с точностью ± 5 Герц;</w:t>
      </w:r>
    </w:p>
    <w:bookmarkEnd w:id="10269"/>
    <w:bookmarkStart w:name="z10276" w:id="10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части металлического покрытия и подгонка частоты к номинальной с учетом поправок;</w:t>
      </w:r>
    </w:p>
    <w:bookmarkEnd w:id="10270"/>
    <w:bookmarkStart w:name="z10277" w:id="10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подгонка частоты под вакуумом с допуском ± 5 Герц;</w:t>
      </w:r>
    </w:p>
    <w:bookmarkEnd w:id="10271"/>
    <w:bookmarkStart w:name="z10278" w:id="10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воздуха из баллона до вакуума 10-2 миллиметра;</w:t>
      </w:r>
    </w:p>
    <w:bookmarkEnd w:id="10272"/>
    <w:bookmarkStart w:name="z10279" w:id="10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вакуума в баллоне с помощью свечения;</w:t>
      </w:r>
    </w:p>
    <w:bookmarkEnd w:id="10273"/>
    <w:bookmarkStart w:name="z10280" w:id="10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дополнительных резонансов;</w:t>
      </w:r>
    </w:p>
    <w:bookmarkEnd w:id="10274"/>
    <w:bookmarkStart w:name="z10281" w:id="10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частоты, эквивалентной индуктивности, активного сопротивления и сопротивления "по половинкам";</w:t>
      </w:r>
    </w:p>
    <w:bookmarkEnd w:id="10275"/>
    <w:bookmarkStart w:name="z10282" w:id="10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установок для настройки и измерений;</w:t>
      </w:r>
    </w:p>
    <w:bookmarkEnd w:id="10276"/>
    <w:bookmarkStart w:name="z10283" w:id="10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определение и устранение неисправностей в работе установок.</w:t>
      </w:r>
    </w:p>
    <w:bookmarkEnd w:id="10277"/>
    <w:bookmarkStart w:name="z10284" w:id="10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1183. Должен знать:</w:t>
      </w:r>
    </w:p>
    <w:bookmarkEnd w:id="10278"/>
    <w:bookmarkStart w:name="z10285" w:id="10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наладки и регулирования установок и контрольно-измерительных приборов для настройки приборов;</w:t>
      </w:r>
    </w:p>
    <w:bookmarkEnd w:id="10279"/>
    <w:bookmarkStart w:name="z10286" w:id="10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способы проверки на точность различных моделей оборудования;</w:t>
      </w:r>
    </w:p>
    <w:bookmarkEnd w:id="10280"/>
    <w:bookmarkStart w:name="z10287" w:id="10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типы, конструкции, параметры настройки опытных образцов;</w:t>
      </w:r>
    </w:p>
    <w:bookmarkEnd w:id="10281"/>
    <w:bookmarkStart w:name="z10288" w:id="10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осциллографические методы измерения частоты пьезорезонаторов;</w:t>
      </w:r>
    </w:p>
    <w:bookmarkEnd w:id="10282"/>
    <w:bookmarkStart w:name="z10289" w:id="10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частоты и эквивалентной индуктивности;</w:t>
      </w:r>
    </w:p>
    <w:bookmarkEnd w:id="10283"/>
    <w:bookmarkStart w:name="z10290" w:id="10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части металлического покрытия, подлежащего снятию, и способы снятия металла;</w:t>
      </w:r>
    </w:p>
    <w:bookmarkEnd w:id="10284"/>
    <w:bookmarkStart w:name="z10291" w:id="10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откачки воздуха из баллона и проверки вакуума, нахождения дополнительных резонансов, проверки параметров частоты, эквивалентной индуктивности и сопротивления;</w:t>
      </w:r>
    </w:p>
    <w:bookmarkEnd w:id="10285"/>
    <w:bookmarkStart w:name="z10292" w:id="10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оборудования, применяемого при настройке, и методы их устранения.</w:t>
      </w:r>
    </w:p>
    <w:bookmarkEnd w:id="10286"/>
    <w:bookmarkStart w:name="z10293" w:id="10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1184. Требуется техническое и профессиональное (среднее специальное, среднее профессиональное) образование.</w:t>
      </w:r>
    </w:p>
    <w:bookmarkEnd w:id="10287"/>
    <w:bookmarkStart w:name="z10294" w:id="10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1185. Примеры работ:</w:t>
      </w:r>
    </w:p>
    <w:bookmarkEnd w:id="10288"/>
    <w:bookmarkStart w:name="z10295" w:id="10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детекторы полупроводниковые - настройка сигнализаций уровней гамма-излучений на заданные пороги срабатывания;</w:t>
      </w:r>
    </w:p>
    <w:bookmarkEnd w:id="10289"/>
    <w:bookmarkStart w:name="z10296" w:id="10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при гамма-излучении;</w:t>
      </w:r>
    </w:p>
    <w:bookmarkEnd w:id="10290"/>
    <w:bookmarkStart w:name="z10297" w:id="10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резонаторы кварцевые с частотой от 20 мегагерц до 100 мегагерц - окончательная настройка методом вакуумного подпыления и методом гальванического золочения;</w:t>
      </w:r>
    </w:p>
    <w:bookmarkEnd w:id="10291"/>
    <w:bookmarkStart w:name="z10298" w:id="10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резонаторы фильтровые высокочастотные от 100 мегагерц и выше толщиной от 0,03 до 1,5 миллиметра - полная настройка с допуском ± 0,0015 процента и ± 0,02 процента;</w:t>
      </w:r>
    </w:p>
    <w:bookmarkEnd w:id="10292"/>
    <w:bookmarkStart w:name="z10299" w:id="10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резонаторы опытные уникальные - настройка до заданной частоты, измерение и расчет всех параметров.</w:t>
      </w:r>
    </w:p>
    <w:bookmarkEnd w:id="10293"/>
    <w:bookmarkStart w:name="z10300" w:id="10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Настройщик приборов электронной техники, 6 разряд</w:t>
      </w:r>
    </w:p>
    <w:bookmarkEnd w:id="10294"/>
    <w:bookmarkStart w:name="z10301" w:id="10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1186. Характеристика работ:</w:t>
      </w:r>
    </w:p>
    <w:bookmarkEnd w:id="10295"/>
    <w:bookmarkStart w:name="z10302" w:id="10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пьезокварцевых резонаторов в диапазоне частот от 1 килогерц до 100 мегагерц высшего класса точности по государственному стандарту при заданных температурах со снятием температурно-частотных характеристик в различных интервалах температур;</w:t>
      </w:r>
    </w:p>
    <w:bookmarkEnd w:id="10296"/>
    <w:bookmarkStart w:name="z10303" w:id="10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расчет эквивалентных параметров;</w:t>
      </w:r>
    </w:p>
    <w:bookmarkEnd w:id="10297"/>
    <w:bookmarkStart w:name="z10304" w:id="10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расчет и измерение параметров прецизионных кварцевых резонаторов для эталонов частоты;</w:t>
      </w:r>
    </w:p>
    <w:bookmarkEnd w:id="10298"/>
    <w:bookmarkStart w:name="z10305" w:id="10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настройка пьезокварцевых резонаторов в вакууме при заданных температурах;</w:t>
      </w:r>
    </w:p>
    <w:bookmarkEnd w:id="10299"/>
    <w:bookmarkStart w:name="z10306" w:id="10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фильтровых пьезорезонаторов;</w:t>
      </w:r>
    </w:p>
    <w:bookmarkEnd w:id="10300"/>
    <w:bookmarkStart w:name="z10307" w:id="10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подгонка моночастотности;</w:t>
      </w:r>
    </w:p>
    <w:bookmarkEnd w:id="10301"/>
    <w:bookmarkStart w:name="z10308" w:id="10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и наполнение пьезорезонаторов инертным газом;</w:t>
      </w:r>
    </w:p>
    <w:bookmarkEnd w:id="10302"/>
    <w:bookmarkStart w:name="z10309" w:id="10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вакуума в баллоне с помощью свечения;</w:t>
      </w:r>
    </w:p>
    <w:bookmarkEnd w:id="10303"/>
    <w:bookmarkStart w:name="z10310" w:id="10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частоты пьезорезонаторов методом сравнения с первичным эталоном частоты и иными методами, обеспечивающими точность измерения не ниже "1 х 10-8";</w:t>
      </w:r>
    </w:p>
    <w:bookmarkEnd w:id="10304"/>
    <w:bookmarkStart w:name="z10311" w:id="10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геометрических размеров пьезоэлементов различных видов колебаний.</w:t>
      </w:r>
    </w:p>
    <w:bookmarkEnd w:id="10305"/>
    <w:bookmarkStart w:name="z10312" w:id="10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1187. Должен знать:</w:t>
      </w:r>
    </w:p>
    <w:bookmarkEnd w:id="10306"/>
    <w:bookmarkStart w:name="z10313" w:id="10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измерения частоты пьезорезонаторов;</w:t>
      </w:r>
    </w:p>
    <w:bookmarkEnd w:id="10307"/>
    <w:bookmarkStart w:name="z10314" w:id="10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 частоты пьезорезонаторов различных видов колебания;</w:t>
      </w:r>
    </w:p>
    <w:bookmarkEnd w:id="10308"/>
    <w:bookmarkStart w:name="z10315" w:id="10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и измерений эквивалентных параметров;</w:t>
      </w:r>
    </w:p>
    <w:bookmarkEnd w:id="10309"/>
    <w:bookmarkStart w:name="z10316" w:id="10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моночастотности и подавления паразитных резонансов;</w:t>
      </w:r>
    </w:p>
    <w:bookmarkEnd w:id="10310"/>
    <w:bookmarkStart w:name="z10317" w:id="10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принцип действия измерительной аппаратуры;</w:t>
      </w:r>
    </w:p>
    <w:bookmarkEnd w:id="10311"/>
    <w:bookmarkStart w:name="z10318" w:id="10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применяемой при измерениях частоты и параметров пьезорезонаторов, и порядок ее эксплуатации;</w:t>
      </w:r>
    </w:p>
    <w:bookmarkEnd w:id="10312"/>
    <w:bookmarkStart w:name="z10319" w:id="10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геометрических размеров пьезоэлементов различных видов колебаний.</w:t>
      </w:r>
    </w:p>
    <w:bookmarkEnd w:id="10313"/>
    <w:bookmarkStart w:name="z10320" w:id="10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1188. Требуется техническое и профессиональное (среднее специальное, среднее профессиональное) образование.</w:t>
      </w:r>
    </w:p>
    <w:bookmarkEnd w:id="10314"/>
    <w:bookmarkStart w:name="z10321" w:id="10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Резчик в производстве изделий электронной техники, 2 разряд</w:t>
      </w:r>
    </w:p>
    <w:bookmarkEnd w:id="10315"/>
    <w:bookmarkStart w:name="z10322" w:id="10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1189. Характеристика работ:</w:t>
      </w:r>
    </w:p>
    <w:bookmarkEnd w:id="10316"/>
    <w:bookmarkStart w:name="z10323" w:id="10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 фольги на полосы, а также резка внутренних и наружных выводов на механических ножницах;</w:t>
      </w:r>
    </w:p>
    <w:bookmarkEnd w:id="10317"/>
    <w:bookmarkStart w:name="z10324" w:id="10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оплавление слоя припоя на полосах фольги;</w:t>
      </w:r>
    </w:p>
    <w:bookmarkEnd w:id="10318"/>
    <w:bookmarkStart w:name="z10325" w:id="10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листов фольги из рулонов и отжиг их в муфельной печи;</w:t>
      </w:r>
    </w:p>
    <w:bookmarkEnd w:id="10319"/>
    <w:bookmarkStart w:name="z10326" w:id="10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листов после отжига;</w:t>
      </w:r>
    </w:p>
    <w:bookmarkEnd w:id="10320"/>
    <w:bookmarkStart w:name="z10327" w:id="10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заусенцев и протирка полос;</w:t>
      </w:r>
    </w:p>
    <w:bookmarkEnd w:id="10321"/>
    <w:bookmarkStart w:name="z10328" w:id="10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рационального раскроя листов фольги.</w:t>
      </w:r>
    </w:p>
    <w:bookmarkEnd w:id="10322"/>
    <w:bookmarkStart w:name="z10329" w:id="10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1190. Должен знать:</w:t>
      </w:r>
    </w:p>
    <w:bookmarkEnd w:id="10323"/>
    <w:bookmarkStart w:name="z10330" w:id="10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0324"/>
    <w:bookmarkStart w:name="z10331" w:id="10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технической эксплуатации механических ножниц и муфельной печи;</w:t>
      </w:r>
    </w:p>
    <w:bookmarkEnd w:id="10325"/>
    <w:bookmarkStart w:name="z10332" w:id="10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отжига листов фольги в муфельной печи;</w:t>
      </w:r>
    </w:p>
    <w:bookmarkEnd w:id="10326"/>
    <w:bookmarkStart w:name="z10333" w:id="10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резке и лужению фольги;</w:t>
      </w:r>
    </w:p>
    <w:bookmarkEnd w:id="10327"/>
    <w:bookmarkStart w:name="z10334" w:id="10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режущего и контрольно-измерительных инструментов, применяемых при резке выводов и лужении фольги;</w:t>
      </w:r>
    </w:p>
    <w:bookmarkEnd w:id="10328"/>
    <w:bookmarkStart w:name="z10335" w:id="10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фольги;</w:t>
      </w:r>
    </w:p>
    <w:bookmarkEnd w:id="10329"/>
    <w:bookmarkStart w:name="z10336" w:id="10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резки выводов, листов фольги, а также лужения и горячего оплавления ее.</w:t>
      </w:r>
    </w:p>
    <w:bookmarkEnd w:id="10330"/>
    <w:bookmarkStart w:name="z10337" w:id="10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Резчик в производстве изделий электронной техники, 3 разряд</w:t>
      </w:r>
    </w:p>
    <w:bookmarkEnd w:id="10331"/>
    <w:bookmarkStart w:name="z10338" w:id="10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1191. Характеристика работ:</w:t>
      </w:r>
    </w:p>
    <w:bookmarkEnd w:id="10332"/>
    <w:bookmarkStart w:name="z10339" w:id="10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витых магнитопроводов на приспособлениях и станках с ручной подачей заготовок при непараллельности торцев сердечников - не более 0,3 миллиметра, неперпендикулярности плоскостей - не более 0,5 миллиметра, несимметричности сердечников - не более 1 миллиметра.</w:t>
      </w:r>
    </w:p>
    <w:bookmarkEnd w:id="10333"/>
    <w:bookmarkStart w:name="z10340" w:id="10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1192. Должен знать:</w:t>
      </w:r>
    </w:p>
    <w:bookmarkEnd w:id="10334"/>
    <w:bookmarkStart w:name="z10341" w:id="10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порядок устранения незначительных неисправностей применяемого оборудования;</w:t>
      </w:r>
    </w:p>
    <w:bookmarkEnd w:id="10335"/>
    <w:bookmarkStart w:name="z10342" w:id="10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заправки и установки режущего инструмента;</w:t>
      </w:r>
    </w:p>
    <w:bookmarkEnd w:id="10336"/>
    <w:bookmarkStart w:name="z10343" w:id="10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инструментов;</w:t>
      </w:r>
    </w:p>
    <w:bookmarkEnd w:id="10337"/>
    <w:bookmarkStart w:name="z10344" w:id="10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электро- и радиотехнику в объеме выполняемой работы.</w:t>
      </w:r>
    </w:p>
    <w:bookmarkEnd w:id="10338"/>
    <w:bookmarkStart w:name="z10345" w:id="10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1193. Примеры работ:</w:t>
      </w:r>
    </w:p>
    <w:bookmarkEnd w:id="10339"/>
    <w:bookmarkStart w:name="z10346" w:id="10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из стали толщиной 0,75 миллиметра - резка на приспособлениях и станках с ручной подачей.</w:t>
      </w:r>
    </w:p>
    <w:bookmarkEnd w:id="10340"/>
    <w:bookmarkStart w:name="z10347" w:id="10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Резчик в производстве изделий электронной техники, 4 разряд</w:t>
      </w:r>
    </w:p>
    <w:bookmarkEnd w:id="10341"/>
    <w:bookmarkStart w:name="z10348" w:id="10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1194. Характеристика работ:</w:t>
      </w:r>
    </w:p>
    <w:bookmarkEnd w:id="10342"/>
    <w:bookmarkStart w:name="z10349" w:id="10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заготовок магнитопроводов шириной 5...80 миллиметра, изготовленных из электротехнической стали толщиной 0,35 миллиметра на многоручьевых полуавтоматах резки и фрезерных станках при непараллельности торцев сердечников - не более 0,3 миллиметра, неперпендикулярности плоскостей - не более 0,2 миллиметра, несимметричности полуколец - не более 0,5 миллиметра, шероховатости поверхности - не менее 2,5 микрометров;</w:t>
      </w:r>
    </w:p>
    <w:bookmarkEnd w:id="10343"/>
    <w:bookmarkStart w:name="z10350" w:id="10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на режим резки заготовок;</w:t>
      </w:r>
    </w:p>
    <w:bookmarkEnd w:id="10344"/>
    <w:bookmarkStart w:name="z10351" w:id="10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мелких неисправностей в работе агрегата резки;</w:t>
      </w:r>
    </w:p>
    <w:bookmarkEnd w:id="10345"/>
    <w:bookmarkStart w:name="z10352" w:id="10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режущего инструмента;</w:t>
      </w:r>
    </w:p>
    <w:bookmarkEnd w:id="10346"/>
    <w:bookmarkStart w:name="z10353" w:id="10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реза магнитопроводов, сушка их в специальных термошкафах.</w:t>
      </w:r>
    </w:p>
    <w:bookmarkEnd w:id="10347"/>
    <w:bookmarkStart w:name="z10354" w:id="10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1195. Должен знать:</w:t>
      </w:r>
    </w:p>
    <w:bookmarkEnd w:id="10348"/>
    <w:bookmarkStart w:name="z10355" w:id="10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порядок наладки многоручьевых полуавтоматов резки магнитопроводов;</w:t>
      </w:r>
    </w:p>
    <w:bookmarkEnd w:id="10349"/>
    <w:bookmarkStart w:name="z10356" w:id="10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режущего инструмента, установка и проверка его в рабочем состоянии;</w:t>
      </w:r>
    </w:p>
    <w:bookmarkEnd w:id="10350"/>
    <w:bookmarkStart w:name="z10357" w:id="10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принцип работы применямых контрольно-измерительных инструментов;</w:t>
      </w:r>
    </w:p>
    <w:bookmarkEnd w:id="10351"/>
    <w:bookmarkStart w:name="z10358" w:id="10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10352"/>
    <w:bookmarkStart w:name="z10359" w:id="10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электромагнитным параметрам;</w:t>
      </w:r>
    </w:p>
    <w:bookmarkEnd w:id="10353"/>
    <w:bookmarkStart w:name="z10360" w:id="10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 в объеме выполняемой работы.</w:t>
      </w:r>
    </w:p>
    <w:bookmarkEnd w:id="10354"/>
    <w:bookmarkStart w:name="z10361" w:id="10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1196. Примеры работ:</w:t>
      </w:r>
    </w:p>
    <w:bookmarkEnd w:id="10355"/>
    <w:bookmarkStart w:name="z10362" w:id="10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шириной 5...40 миллиметра - поперечная резка на многоручьевых агрегатах резки;</w:t>
      </w:r>
    </w:p>
    <w:bookmarkEnd w:id="10356"/>
    <w:bookmarkStart w:name="z10363" w:id="10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витые - поперечная резка на фрезерных станках.</w:t>
      </w:r>
    </w:p>
    <w:bookmarkEnd w:id="10357"/>
    <w:bookmarkStart w:name="z10364" w:id="10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Резчик в производстве изделий электронной техники, 5 разряд</w:t>
      </w:r>
    </w:p>
    <w:bookmarkEnd w:id="10358"/>
    <w:bookmarkStart w:name="z10365" w:id="10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1197. Характеристика работ:</w:t>
      </w:r>
    </w:p>
    <w:bookmarkEnd w:id="10359"/>
    <w:bookmarkStart w:name="z10366" w:id="10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заготовок магнитопроводов шириной 5...80 миллиметра из электротехнической стали толщиной 0,05...0,15 миллиметра на многоручьевых полуавтоматах резки и на фрезерных станках при непараллельности торцов сердечников - не более 0,2 миллиметра, неперпендикулярности плоскостей - не более 0,1 миллиметра, несимметричности полуколец - не более 0,2 миллиметра, шероховатости поверхности - не менее 0,63 микрометра;</w:t>
      </w:r>
    </w:p>
    <w:bookmarkEnd w:id="10360"/>
    <w:bookmarkStart w:name="z10367" w:id="10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экспериментальных и опытных образцов;</w:t>
      </w:r>
    </w:p>
    <w:bookmarkEnd w:id="10361"/>
    <w:bookmarkStart w:name="z10368" w:id="10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на заданный режим работы;</w:t>
      </w:r>
    </w:p>
    <w:bookmarkEnd w:id="10362"/>
    <w:bookmarkStart w:name="z10369" w:id="10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оборудования;</w:t>
      </w:r>
    </w:p>
    <w:bookmarkEnd w:id="10363"/>
    <w:bookmarkStart w:name="z10370" w:id="10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брака при резке магнитопроводов;</w:t>
      </w:r>
    </w:p>
    <w:bookmarkEnd w:id="10364"/>
    <w:bookmarkStart w:name="z10371" w:id="10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реза магнитопроводов.</w:t>
      </w:r>
    </w:p>
    <w:bookmarkEnd w:id="10365"/>
    <w:bookmarkStart w:name="z10372" w:id="10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1198. Должен знать:</w:t>
      </w:r>
    </w:p>
    <w:bookmarkEnd w:id="10366"/>
    <w:bookmarkStart w:name="z10373" w:id="10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работы и порядок наладки многоручьевых полуавтоматов резки магнитопроводов и фрезерных станков;</w:t>
      </w:r>
    </w:p>
    <w:bookmarkEnd w:id="10367"/>
    <w:bookmarkStart w:name="z10374" w:id="10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наладки обслуживаемого оборудования;</w:t>
      </w:r>
    </w:p>
    <w:bookmarkEnd w:id="10368"/>
    <w:bookmarkStart w:name="z10375" w:id="10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и контрольно-измерительных приборов и инструментов;</w:t>
      </w:r>
    </w:p>
    <w:bookmarkEnd w:id="10369"/>
    <w:bookmarkStart w:name="z10376" w:id="10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10370"/>
    <w:bookmarkStart w:name="z10377" w:id="10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магнитопроводов по электромагнитным параметрам;</w:t>
      </w:r>
    </w:p>
    <w:bookmarkEnd w:id="10371"/>
    <w:bookmarkStart w:name="z10378" w:id="10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сновы электро- и радиотехники в объеме выполняемой работы.</w:t>
      </w:r>
    </w:p>
    <w:bookmarkEnd w:id="10372"/>
    <w:bookmarkStart w:name="z10379" w:id="10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1199. Примеры работ:</w:t>
      </w:r>
    </w:p>
    <w:bookmarkEnd w:id="10373"/>
    <w:bookmarkStart w:name="z10380" w:id="10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магнитопроводы витые шириной 5...80 миллиметров - поперечная резка на многоручьевых агрегатах резки и фрезерных станках;</w:t>
      </w:r>
    </w:p>
    <w:bookmarkEnd w:id="10374"/>
    <w:bookmarkStart w:name="z10381" w:id="10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магнитопроводы витые - продольная резка.</w:t>
      </w:r>
    </w:p>
    <w:bookmarkEnd w:id="10375"/>
    <w:bookmarkStart w:name="z10382" w:id="10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Комплектовщик изделий электронной техники, 2 разряд</w:t>
      </w:r>
    </w:p>
    <w:bookmarkEnd w:id="10376"/>
    <w:bookmarkStart w:name="z10383" w:id="10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1200. Характеристика работ:</w:t>
      </w:r>
    </w:p>
    <w:bookmarkEnd w:id="10377"/>
    <w:bookmarkStart w:name="z10384" w:id="10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конструкторской и технологической документации, инструмента и узлов в соответствии с заданием;</w:t>
      </w:r>
    </w:p>
    <w:bookmarkEnd w:id="10378"/>
    <w:bookmarkStart w:name="z10385" w:id="10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комплектующих изделий и материалов;</w:t>
      </w:r>
    </w:p>
    <w:bookmarkEnd w:id="10379"/>
    <w:bookmarkStart w:name="z10386" w:id="10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полного комплекта изделий, подготовленных к отправке, в соответствии с номенклатурой;</w:t>
      </w:r>
    </w:p>
    <w:bookmarkEnd w:id="10380"/>
    <w:bookmarkStart w:name="z10387" w:id="10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отправка комплекта чертежей, технологической документации, материалов и инструмента на рабочие места;</w:t>
      </w:r>
    </w:p>
    <w:bookmarkEnd w:id="10381"/>
    <w:bookmarkStart w:name="z10388" w:id="10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 и составление комплектовочных ведомостей;</w:t>
      </w:r>
    </w:p>
    <w:bookmarkEnd w:id="10382"/>
    <w:bookmarkStart w:name="z10389" w:id="10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выполняемой работы.</w:t>
      </w:r>
    </w:p>
    <w:bookmarkEnd w:id="10383"/>
    <w:bookmarkStart w:name="z10390" w:id="10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1201. Должен знать:</w:t>
      </w:r>
    </w:p>
    <w:bookmarkEnd w:id="10384"/>
    <w:bookmarkStart w:name="z10391" w:id="10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номенклатуру, размеры и комплектность изделий;</w:t>
      </w:r>
    </w:p>
    <w:bookmarkEnd w:id="10385"/>
    <w:bookmarkStart w:name="z10392" w:id="10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складирования изделий и предохранения их от порчи;</w:t>
      </w:r>
    </w:p>
    <w:bookmarkEnd w:id="10386"/>
    <w:bookmarkStart w:name="z10393" w:id="10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и транспортировки комплектующих деталей и изделий;</w:t>
      </w:r>
    </w:p>
    <w:bookmarkEnd w:id="10387"/>
    <w:bookmarkStart w:name="z10394" w:id="10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инструментов и приборов;</w:t>
      </w:r>
    </w:p>
    <w:bookmarkEnd w:id="10388"/>
    <w:bookmarkStart w:name="z10395" w:id="10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комплектующих изделий.</w:t>
      </w:r>
    </w:p>
    <w:bookmarkEnd w:id="10389"/>
    <w:bookmarkStart w:name="z10396" w:id="10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Комплектовщик изделий электронной техники, 3 разряд</w:t>
      </w:r>
    </w:p>
    <w:bookmarkEnd w:id="10390"/>
    <w:bookmarkStart w:name="z10397" w:id="10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1202. Характеристика работ:</w:t>
      </w:r>
    </w:p>
    <w:bookmarkEnd w:id="10391"/>
    <w:bookmarkStart w:name="z10398" w:id="10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с применением контрольно-измерительных инструментов, аппаратуры, приборов с использованием данных предыдущих испытаний;</w:t>
      </w:r>
    </w:p>
    <w:bookmarkEnd w:id="10392"/>
    <w:bookmarkStart w:name="z10399" w:id="10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микромодулей путем подбора и раскладки необходимых элементов на заданную схему микромодуля пинцетом в межоперационную тару;</w:t>
      </w:r>
    </w:p>
    <w:bookmarkEnd w:id="10393"/>
    <w:bookmarkStart w:name="z10400" w:id="10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микроэлементов по номенклатуре, количеству и ориентации согласно конструкторской документации на данную схему;</w:t>
      </w:r>
    </w:p>
    <w:bookmarkEnd w:id="10394"/>
    <w:bookmarkStart w:name="z10401" w:id="10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комплектации;</w:t>
      </w:r>
    </w:p>
    <w:bookmarkEnd w:id="10395"/>
    <w:bookmarkStart w:name="z10402" w:id="10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технической документации на изделия.</w:t>
      </w:r>
    </w:p>
    <w:bookmarkEnd w:id="10396"/>
    <w:bookmarkStart w:name="z10403" w:id="10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1203. Должен знать:</w:t>
      </w:r>
    </w:p>
    <w:bookmarkEnd w:id="10397"/>
    <w:bookmarkStart w:name="z10404" w:id="10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изделий и приборов;</w:t>
      </w:r>
    </w:p>
    <w:bookmarkEnd w:id="10398"/>
    <w:bookmarkStart w:name="z10405" w:id="10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комплектующих материалов;</w:t>
      </w:r>
    </w:p>
    <w:bookmarkEnd w:id="10399"/>
    <w:bookmarkStart w:name="z10406" w:id="10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составления карты раскладки по электросхеме на микромодуль;</w:t>
      </w:r>
    </w:p>
    <w:bookmarkEnd w:id="10400"/>
    <w:bookmarkStart w:name="z10407" w:id="10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микроэлементов на электрических схемах;</w:t>
      </w:r>
    </w:p>
    <w:bookmarkEnd w:id="10401"/>
    <w:bookmarkStart w:name="z10408" w:id="10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маркировочные обозначения микроэлементов, порядок допустимой замены микроэлементов по процентному допуску номинала;</w:t>
      </w:r>
    </w:p>
    <w:bookmarkEnd w:id="10402"/>
    <w:bookmarkStart w:name="z10409" w:id="10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микроэлементов с платой;</w:t>
      </w:r>
    </w:p>
    <w:bookmarkEnd w:id="10403"/>
    <w:bookmarkStart w:name="z10410" w:id="10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микроэлементов и скомплектованных микромодулей без упаковки и в герметичной упаковке;</w:t>
      </w:r>
    </w:p>
    <w:bookmarkEnd w:id="10404"/>
    <w:bookmarkStart w:name="z10411" w:id="10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учета, транспортировки, укладки, хранения и упаковки комплектуемой продукции;</w:t>
      </w:r>
    </w:p>
    <w:bookmarkEnd w:id="10405"/>
    <w:bookmarkStart w:name="z10412" w:id="10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документации;</w:t>
      </w:r>
    </w:p>
    <w:bookmarkEnd w:id="10406"/>
    <w:bookmarkStart w:name="z10413" w:id="10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контрольно-измерительными приборами, инструментами, аппаратурой.</w:t>
      </w:r>
    </w:p>
    <w:bookmarkEnd w:id="10407"/>
    <w:bookmarkStart w:name="z10414" w:id="10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Комплектовщик изделий электронной техники, 4 разряд</w:t>
      </w:r>
    </w:p>
    <w:bookmarkEnd w:id="10408"/>
    <w:bookmarkStart w:name="z10415" w:id="10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1204. Характеристика работ:</w:t>
      </w:r>
    </w:p>
    <w:bookmarkEnd w:id="10409"/>
    <w:bookmarkStart w:name="z10416" w:id="10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различных изделий с применением контрольно-измерительных инструментов, подбор микроэлементов по номенклатуре, количеству и срокам изготовления;</w:t>
      </w:r>
    </w:p>
    <w:bookmarkEnd w:id="10410"/>
    <w:bookmarkStart w:name="z10417" w:id="10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микроэлементов на соответствие конструкторской документации и требованиям технических условий;</w:t>
      </w:r>
    </w:p>
    <w:bookmarkEnd w:id="10411"/>
    <w:bookmarkStart w:name="z10418" w:id="10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микромодулей специального назначения различных схем с учетом предъявляемых к ним требований;</w:t>
      </w:r>
    </w:p>
    <w:bookmarkEnd w:id="10412"/>
    <w:bookmarkStart w:name="z10419" w:id="10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скомплектованных микромодулей до передачи на последующие операции;</w:t>
      </w:r>
    </w:p>
    <w:bookmarkEnd w:id="10413"/>
    <w:bookmarkStart w:name="z10420" w:id="10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комплектации;</w:t>
      </w:r>
    </w:p>
    <w:bookmarkEnd w:id="10414"/>
    <w:bookmarkStart w:name="z10421" w:id="10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сопроводительной документации на микромодули специального назначения.</w:t>
      </w:r>
    </w:p>
    <w:bookmarkEnd w:id="10415"/>
    <w:bookmarkStart w:name="z10422" w:id="10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1205. Должен знать:</w:t>
      </w:r>
    </w:p>
    <w:bookmarkEnd w:id="10416"/>
    <w:bookmarkStart w:name="z10423" w:id="10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различных изделий и приборов;</w:t>
      </w:r>
    </w:p>
    <w:bookmarkEnd w:id="10417"/>
    <w:bookmarkStart w:name="z10424" w:id="10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микроэлементами и скомплектованными микромодулями специального назначения;</w:t>
      </w:r>
    </w:p>
    <w:bookmarkEnd w:id="10418"/>
    <w:bookmarkStart w:name="z10425" w:id="10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виды микроэлементов;</w:t>
      </w:r>
    </w:p>
    <w:bookmarkEnd w:id="10419"/>
    <w:bookmarkStart w:name="z10426" w:id="10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микроэлементов по внешнему виду и электрическим параметрам;</w:t>
      </w:r>
    </w:p>
    <w:bookmarkEnd w:id="10420"/>
    <w:bookmarkStart w:name="z10427" w:id="10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маркировочные обозначения;</w:t>
      </w:r>
    </w:p>
    <w:bookmarkEnd w:id="10421"/>
    <w:bookmarkStart w:name="z10428" w:id="10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допусков по степеням точности, дефекты микроэлементов, отличительные знаки микроэлементов для специальных схем;</w:t>
      </w:r>
    </w:p>
    <w:bookmarkEnd w:id="10422"/>
    <w:bookmarkStart w:name="z10429" w:id="10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комплектации микромодулей специального назначения;</w:t>
      </w:r>
    </w:p>
    <w:bookmarkEnd w:id="10423"/>
    <w:bookmarkStart w:name="z10430" w:id="10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комплектации;</w:t>
      </w:r>
    </w:p>
    <w:bookmarkEnd w:id="10424"/>
    <w:bookmarkStart w:name="z10431" w:id="10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герметизации скомплектованных микромодулей;</w:t>
      </w:r>
    </w:p>
    <w:bookmarkEnd w:id="10425"/>
    <w:bookmarkStart w:name="z10432" w:id="10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хранения скомлектованных микромодулей специального назначения;</w:t>
      </w:r>
    </w:p>
    <w:bookmarkEnd w:id="10426"/>
    <w:bookmarkStart w:name="z10433" w:id="10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чертежи, технические условия и конструкторскую документацию на микромодули и порядок чтения их;</w:t>
      </w:r>
    </w:p>
    <w:bookmarkEnd w:id="10427"/>
    <w:bookmarkStart w:name="z10434" w:id="10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сопроводительной документации на микромодули специального назначения.</w:t>
      </w:r>
    </w:p>
    <w:bookmarkEnd w:id="10428"/>
    <w:bookmarkStart w:name="z10435" w:id="10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Прессовщик изделий электронной техники, 1 разряд</w:t>
      </w:r>
    </w:p>
    <w:bookmarkEnd w:id="10429"/>
    <w:bookmarkStart w:name="z10436" w:id="10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1206. Характеристика работ:</w:t>
      </w:r>
    </w:p>
    <w:bookmarkEnd w:id="10430"/>
    <w:bookmarkStart w:name="z10437" w:id="10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пьезокерамических деталей и ферритовых изделий простой формы;</w:t>
      </w:r>
    </w:p>
    <w:bookmarkEnd w:id="10431"/>
    <w:bookmarkStart w:name="z10438" w:id="10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пресс-порошка в загрузочный бункер;</w:t>
      </w:r>
    </w:p>
    <w:bookmarkEnd w:id="10432"/>
    <w:bookmarkStart w:name="z10439" w:id="10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заготовок из керамических, ферритовых и медно-марганцевых масс на гидравлических и ручных прессах в размер по длине и укладка на подставки с последующей сушкой на воздухе;</w:t>
      </w:r>
    </w:p>
    <w:bookmarkEnd w:id="10433"/>
    <w:bookmarkStart w:name="z10440" w:id="10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прессов;</w:t>
      </w:r>
    </w:p>
    <w:bookmarkEnd w:id="10434"/>
    <w:bookmarkStart w:name="z10441" w:id="10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заготовок, изготовленных методом протяжки и прессования.</w:t>
      </w:r>
    </w:p>
    <w:bookmarkEnd w:id="10435"/>
    <w:bookmarkStart w:name="z10442" w:id="10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1207. Должен знать:</w:t>
      </w:r>
    </w:p>
    <w:bookmarkEnd w:id="10436"/>
    <w:bookmarkStart w:name="z10443" w:id="10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наименование и назначение его важнейших частей;</w:t>
      </w:r>
    </w:p>
    <w:bookmarkEnd w:id="10437"/>
    <w:bookmarkStart w:name="z10444" w:id="10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наиболее распространенных контрольно-измерительных инструментов;</w:t>
      </w:r>
    </w:p>
    <w:bookmarkEnd w:id="10438"/>
    <w:bookmarkStart w:name="z10445" w:id="10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оборудования для прессования и протягивания;</w:t>
      </w:r>
    </w:p>
    <w:bookmarkEnd w:id="10439"/>
    <w:bookmarkStart w:name="z10446" w:id="10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брака, зависящие от скорости протягивания;</w:t>
      </w:r>
    </w:p>
    <w:bookmarkEnd w:id="10440"/>
    <w:bookmarkStart w:name="z10447" w:id="10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влияния влажности масс на качество протяжки;</w:t>
      </w:r>
    </w:p>
    <w:bookmarkEnd w:id="10441"/>
    <w:bookmarkStart w:name="z10448" w:id="10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прессованным изделиям;</w:t>
      </w:r>
    </w:p>
    <w:bookmarkEnd w:id="10442"/>
    <w:bookmarkStart w:name="z10449" w:id="10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масс;</w:t>
      </w:r>
    </w:p>
    <w:bookmarkEnd w:id="10443"/>
    <w:bookmarkStart w:name="z10450" w:id="10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обозначения прессованных деталей и изделий, их размеры и формы.</w:t>
      </w:r>
    </w:p>
    <w:bookmarkEnd w:id="10444"/>
    <w:bookmarkStart w:name="z10451" w:id="10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1208. Примеры работ:</w:t>
      </w:r>
    </w:p>
    <w:bookmarkEnd w:id="10445"/>
    <w:bookmarkStart w:name="z10452" w:id="10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из окиси бериллия простой формы – прессование;</w:t>
      </w:r>
    </w:p>
    <w:bookmarkEnd w:id="10446"/>
    <w:bookmarkStart w:name="z10453" w:id="10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ферритовые простой конфигурации - прессование на гидравлических прессах;</w:t>
      </w:r>
    </w:p>
    <w:bookmarkEnd w:id="10447"/>
    <w:bookmarkStart w:name="z10454" w:id="10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заготовки простой формы - протягивание на вакуум-прессах.</w:t>
      </w:r>
    </w:p>
    <w:bookmarkEnd w:id="10448"/>
    <w:bookmarkStart w:name="z10455" w:id="10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Прессовщик изделий электронной техники, 2 разряд</w:t>
      </w:r>
    </w:p>
    <w:bookmarkEnd w:id="10449"/>
    <w:bookmarkStart w:name="z10456" w:id="10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1209. Характеристика работ:</w:t>
      </w:r>
    </w:p>
    <w:bookmarkEnd w:id="10450"/>
    <w:bookmarkStart w:name="z10457" w:id="10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 и пьезокерамических, ферритовых и стеклоэмалевых деталей и опрессовка секций конденсаторов на гидравлических, механогидравлических прессах и автоматах;</w:t>
      </w:r>
    </w:p>
    <w:bookmarkEnd w:id="10451"/>
    <w:bookmarkStart w:name="z10458" w:id="10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пакетов слюдяных конденсаторов;</w:t>
      </w:r>
    </w:p>
    <w:bookmarkEnd w:id="10452"/>
    <w:bookmarkStart w:name="z10459" w:id="10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изделий средней сложности на пневматических прессах, объединенных в полуавтоматическую линию;</w:t>
      </w:r>
    </w:p>
    <w:bookmarkEnd w:id="10453"/>
    <w:bookmarkStart w:name="z10460" w:id="10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секций конденсаторов в струбцинах;</w:t>
      </w:r>
    </w:p>
    <w:bookmarkEnd w:id="10454"/>
    <w:bookmarkStart w:name="z10461" w:id="10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порошковых радиокерамических масс и связок;</w:t>
      </w:r>
    </w:p>
    <w:bookmarkEnd w:id="10455"/>
    <w:bookmarkStart w:name="z10462" w:id="10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обслуживание смесителей;</w:t>
      </w:r>
    </w:p>
    <w:bookmarkEnd w:id="10456"/>
    <w:bookmarkStart w:name="z10463" w:id="10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связок в порошковые массы согласно дозировке;</w:t>
      </w:r>
    </w:p>
    <w:bookmarkEnd w:id="10457"/>
    <w:bookmarkStart w:name="z10464" w:id="10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таблеток различной конфигурации методом холодного прессования или с разогревом;</w:t>
      </w:r>
    </w:p>
    <w:bookmarkEnd w:id="10458"/>
    <w:bookmarkStart w:name="z10465" w:id="10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протяжка трубок из керамических масс на механических и гидравлических мундштучных прессах с подогревом и без подогрева;</w:t>
      </w:r>
    </w:p>
    <w:bookmarkEnd w:id="10459"/>
    <w:bookmarkStart w:name="z10466" w:id="10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протягивание изделий диаметром от 3,4 и до 4,5 миллиметра на вакуум-прессах.</w:t>
      </w:r>
    </w:p>
    <w:bookmarkEnd w:id="10460"/>
    <w:bookmarkStart w:name="z10467" w:id="10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размера и веса прессуемых изделий в процессе прессования;</w:t>
      </w:r>
    </w:p>
    <w:bookmarkEnd w:id="10461"/>
    <w:bookmarkStart w:name="z10468" w:id="10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прессования визуально и с помощью различных приспособлений.</w:t>
      </w:r>
    </w:p>
    <w:bookmarkEnd w:id="10462"/>
    <w:bookmarkStart w:name="z10469" w:id="10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1210. Должен знать:</w:t>
      </w:r>
    </w:p>
    <w:bookmarkEnd w:id="10463"/>
    <w:bookmarkStart w:name="z10470" w:id="10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обслуживаемого оборудования, порядок его эксплуатации;</w:t>
      </w:r>
    </w:p>
    <w:bookmarkEnd w:id="10464"/>
    <w:bookmarkStart w:name="z10471" w:id="10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его важнейших частей;</w:t>
      </w:r>
    </w:p>
    <w:bookmarkEnd w:id="10465"/>
    <w:bookmarkStart w:name="z10472" w:id="10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приспособлений;</w:t>
      </w:r>
    </w:p>
    <w:bookmarkEnd w:id="10466"/>
    <w:bookmarkStart w:name="z10473" w:id="10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состав и свойства материалов, используемых для прессования;</w:t>
      </w:r>
    </w:p>
    <w:bookmarkEnd w:id="10467"/>
    <w:bookmarkStart w:name="z10474" w:id="10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введения связок в порошковые массы;</w:t>
      </w:r>
    </w:p>
    <w:bookmarkEnd w:id="10468"/>
    <w:bookmarkStart w:name="z10475" w:id="10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качество прессования;</w:t>
      </w:r>
    </w:p>
    <w:bookmarkEnd w:id="10469"/>
    <w:bookmarkStart w:name="z10476" w:id="10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размеры на прессуемые изделия;</w:t>
      </w:r>
    </w:p>
    <w:bookmarkEnd w:id="10470"/>
    <w:bookmarkStart w:name="z10477" w:id="10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брака.</w:t>
      </w:r>
    </w:p>
    <w:bookmarkEnd w:id="10471"/>
    <w:bookmarkStart w:name="z10478" w:id="10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1211. Примеры работ:</w:t>
      </w:r>
    </w:p>
    <w:bookmarkEnd w:id="10472"/>
    <w:bookmarkStart w:name="z10479" w:id="10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изделия малогабаритные керамические - прессование;</w:t>
      </w:r>
    </w:p>
    <w:bookmarkEnd w:id="10473"/>
    <w:bookmarkStart w:name="z10480" w:id="10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металлокерамических корпусов интегральных схем - прессование из гранулата, обволоченного алюминиевой пудрой;</w:t>
      </w:r>
    </w:p>
    <w:bookmarkEnd w:id="10474"/>
    <w:bookmarkStart w:name="z10481" w:id="10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замоноличивание (опрессовка);</w:t>
      </w:r>
    </w:p>
    <w:bookmarkEnd w:id="10475"/>
    <w:bookmarkStart w:name="z10482" w:id="10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шнурообразные - прессование на гидравлических прессах;</w:t>
      </w:r>
    </w:p>
    <w:bookmarkEnd w:id="10476"/>
    <w:bookmarkStart w:name="z10483" w:id="10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донышко для микросхем - прессование из пресс-порошка на гидропрессе;</w:t>
      </w:r>
    </w:p>
    <w:bookmarkEnd w:id="10477"/>
    <w:bookmarkStart w:name="z10484" w:id="10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заготовки керамических конденсаторов - прессование на одно- и двух ползунковых автоматах;</w:t>
      </w:r>
    </w:p>
    <w:bookmarkEnd w:id="10478"/>
    <w:bookmarkStart w:name="z10485" w:id="10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заготовки металлокерамических корпусов (платы) - подпрессовка металлизационного слоя на линии рихтовки;</w:t>
      </w:r>
    </w:p>
    <w:bookmarkEnd w:id="10479"/>
    <w:bookmarkStart w:name="z10486" w:id="10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изоляторы малогабаритные - прессование на гидравлическом прессе;</w:t>
      </w:r>
    </w:p>
    <w:bookmarkEnd w:id="10480"/>
    <w:bookmarkStart w:name="z10487" w:id="10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пьезокерамические весом до 100 грамм (в прессованном виде) - прессование на различных прессах;</w:t>
      </w:r>
    </w:p>
    <w:bookmarkEnd w:id="10481"/>
    <w:bookmarkStart w:name="z10488" w:id="10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весом до 50 грамм (в обожженном виде) - прессование в многоместной пресс-форме;</w:t>
      </w:r>
    </w:p>
    <w:bookmarkEnd w:id="10482"/>
    <w:bookmarkStart w:name="z10489" w:id="10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весом 50-100 грамм (в обожженном виде) - прессование в одногнездной пресс-форме;</w:t>
      </w:r>
    </w:p>
    <w:bookmarkEnd w:id="10483"/>
    <w:bookmarkStart w:name="z10490" w:id="10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массы керамические и ферритовые - вакуумирование и протяжка;</w:t>
      </w:r>
    </w:p>
    <w:bookmarkEnd w:id="10484"/>
    <w:bookmarkStart w:name="z10491" w:id="10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основания блоков-переходников - прессование на саратовских автоматах и гидравлических прессах;</w:t>
      </w:r>
    </w:p>
    <w:bookmarkEnd w:id="10485"/>
    <w:bookmarkStart w:name="z10492" w:id="10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оси фигурные из различных керамических масс - вакуумирование и протяжка;</w:t>
      </w:r>
    </w:p>
    <w:bookmarkEnd w:id="10486"/>
    <w:bookmarkStart w:name="z10493" w:id="10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резисторы непроволочные постоянные типа "ТО-М", пленочного типа "МГП" - опрессовка на многоместной пресс-форме;</w:t>
      </w:r>
    </w:p>
    <w:bookmarkEnd w:id="10487"/>
    <w:bookmarkStart w:name="z10494" w:id="10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резисторы "ТВО" - опрессовка с предварительным подогревом;</w:t>
      </w:r>
    </w:p>
    <w:bookmarkEnd w:id="10488"/>
    <w:bookmarkStart w:name="z10495" w:id="10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сердечники ферритовые, подстроечные - прессование на ручных прессах;</w:t>
      </w:r>
    </w:p>
    <w:bookmarkEnd w:id="10489"/>
    <w:bookmarkStart w:name="z10496" w:id="10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сердечники П-образные для трансформаторов, сердечники ("П-110А", "П-110П", "П-110"), ферритовые кольца для отклоняющей системы телевизоров, кольца раструбные, сердечники чашечные - прессование на автоматах и гидравлических прессах;</w:t>
      </w:r>
    </w:p>
    <w:bookmarkEnd w:id="10490"/>
    <w:bookmarkStart w:name="z10497" w:id="10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сердечники стержневые - прессование на гидравлических прессах;</w:t>
      </w:r>
    </w:p>
    <w:bookmarkEnd w:id="10491"/>
    <w:bookmarkStart w:name="z10498" w:id="10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сердечники "Ш" - образные и кольцевые весом до 10 грамм - прессование на автоматах;</w:t>
      </w:r>
    </w:p>
    <w:bookmarkEnd w:id="10492"/>
    <w:bookmarkStart w:name="z10499" w:id="10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секции конденсаторов - опрессовка на гидравлическом прессе давлением 10 тонн, пневматическом прессе;</w:t>
      </w:r>
    </w:p>
    <w:bookmarkEnd w:id="10493"/>
    <w:bookmarkStart w:name="z10500" w:id="10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схемы гибридные (краны, крышки, ножки), радиодетали простой конфигурации - прессование;</w:t>
      </w:r>
    </w:p>
    <w:bookmarkEnd w:id="10494"/>
    <w:bookmarkStart w:name="z10501" w:id="10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таблетки анодные из танталового порошка - прессование;</w:t>
      </w:r>
    </w:p>
    <w:bookmarkEnd w:id="10495"/>
    <w:bookmarkStart w:name="z10502" w:id="10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таблетки для керамических конденсаторов, таблетки стеклянные, коробки для блоков-переходников - прессование на гидравлическом прессе и автомате;</w:t>
      </w:r>
    </w:p>
    <w:bookmarkEnd w:id="10496"/>
    <w:bookmarkStart w:name="z10503" w:id="10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таблетки для герметизации - прессование на автоматическом прессе;</w:t>
      </w:r>
    </w:p>
    <w:bookmarkEnd w:id="10497"/>
    <w:bookmarkStart w:name="z10504" w:id="10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ферритовые изделия различной конфигурации - протяжка на вакуум-прессах;</w:t>
      </w:r>
    </w:p>
    <w:bookmarkEnd w:id="10498"/>
    <w:bookmarkStart w:name="z10505" w:id="10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на гидравлических прессах и многопозиционных пресс-автоматах.</w:t>
      </w:r>
    </w:p>
    <w:bookmarkEnd w:id="10499"/>
    <w:bookmarkStart w:name="z10506" w:id="10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Прессовщик изделий электронной техники, 3 разряд</w:t>
      </w:r>
    </w:p>
    <w:bookmarkEnd w:id="10500"/>
    <w:bookmarkStart w:name="z10507" w:id="10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1212. Характеристика работ:</w:t>
      </w:r>
    </w:p>
    <w:bookmarkEnd w:id="10501"/>
    <w:bookmarkStart w:name="z10508" w:id="10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керамических, пьезокерамических и ферритовых деталей из различных пресс-порошков в стационарных и съемных пресс-формах на гидравлических пневматических прессах, на ротационных прессах, многошпиндельных и многопозиционных автоматах;</w:t>
      </w:r>
    </w:p>
    <w:bookmarkEnd w:id="10502"/>
    <w:bookmarkStart w:name="z10509" w:id="10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вакуум-прессование массы и протяжка заготовок различной формы и размеров;</w:t>
      </w:r>
    </w:p>
    <w:bookmarkEnd w:id="10503"/>
    <w:bookmarkStart w:name="z10510" w:id="10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бумажных малогабаритных защитных конденсаторов с измерением емкости и допрессовкой;</w:t>
      </w:r>
    </w:p>
    <w:bookmarkEnd w:id="10504"/>
    <w:bookmarkStart w:name="z10511" w:id="10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подпрессовка пакетов слюдяных конденсаторов с доведением емкости до требуемого значения по микрофарадометру;</w:t>
      </w:r>
    </w:p>
    <w:bookmarkEnd w:id="10505"/>
    <w:bookmarkStart w:name="z10512" w:id="10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таблеток из пресс-порошков (фенопласта и аминопласта) на таблетировочных машинах;</w:t>
      </w:r>
    </w:p>
    <w:bookmarkEnd w:id="10506"/>
    <w:bookmarkStart w:name="z10513" w:id="10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 ферритовых изделий в магнитном поле из пресс-порошков и паст на гидравлических и пневматических прессах;</w:t>
      </w:r>
    </w:p>
    <w:bookmarkEnd w:id="10507"/>
    <w:bookmarkStart w:name="z10514" w:id="10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экспериментальное прессование ферритовых изделий из паст в магнитном поле с подбором его величины;</w:t>
      </w:r>
    </w:p>
    <w:bookmarkEnd w:id="10508"/>
    <w:bookmarkStart w:name="z10515" w:id="10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прессование изделий сложной конфигурации из массы с приложением магнитного поля;</w:t>
      </w:r>
    </w:p>
    <w:bookmarkEnd w:id="10509"/>
    <w:bookmarkStart w:name="z10516" w:id="10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прессование в магнитном поле изделий из магнитожестких материалов;</w:t>
      </w:r>
    </w:p>
    <w:bookmarkEnd w:id="10510"/>
    <w:bookmarkStart w:name="z10517" w:id="10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по рецепту связок в порожки радиокерамических масс;</w:t>
      </w:r>
    </w:p>
    <w:bookmarkEnd w:id="10511"/>
    <w:bookmarkStart w:name="z10518" w:id="10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смесителей и вакуум-прессов всех систем;</w:t>
      </w:r>
    </w:p>
    <w:bookmarkEnd w:id="10512"/>
    <w:bookmarkStart w:name="z10519" w:id="10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токопроводящей порошкообразной массы на керамику объемных резисторов, нагрев заготовок в электропечи с предварительной теплоизоляцией;</w:t>
      </w:r>
    </w:p>
    <w:bookmarkEnd w:id="10513"/>
    <w:bookmarkStart w:name="z10520" w:id="10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слоя на гидравлическом многошпиндельном автомате, распрессовка оснований;</w:t>
      </w:r>
    </w:p>
    <w:bookmarkEnd w:id="10514"/>
    <w:bookmarkStart w:name="z10521" w:id="10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величины сопротивления на приборе после запрессовки;</w:t>
      </w:r>
    </w:p>
    <w:bookmarkEnd w:id="10515"/>
    <w:bookmarkStart w:name="z10522" w:id="10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давления и времени прессования;</w:t>
      </w:r>
    </w:p>
    <w:bookmarkEnd w:id="10516"/>
    <w:bookmarkStart w:name="z10523" w:id="10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прессуемых материалов по влажности, цвету, иным внешним признакам.</w:t>
      </w:r>
    </w:p>
    <w:bookmarkEnd w:id="10517"/>
    <w:bookmarkStart w:name="z10524" w:id="10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1213. Должен знать:</w:t>
      </w:r>
    </w:p>
    <w:bookmarkEnd w:id="10518"/>
    <w:bookmarkStart w:name="z10525" w:id="10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обслуживания и способы подналадки автоматов, гидравлических, пневматических и штурвальных прессов, смесителей, вакуум-прессов и вакуум-насосов всех систем;</w:t>
      </w:r>
    </w:p>
    <w:bookmarkEnd w:id="10519"/>
    <w:bookmarkStart w:name="z10526" w:id="10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применение контрольно-измерительных инструментов;</w:t>
      </w:r>
    </w:p>
    <w:bookmarkEnd w:id="10520"/>
    <w:bookmarkStart w:name="z10527" w:id="10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радиокерамических масс и связок;</w:t>
      </w:r>
    </w:p>
    <w:bookmarkEnd w:id="10521"/>
    <w:bookmarkStart w:name="z10528" w:id="10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керамических, пьезокерамических и ферритовых пресс-порошков;</w:t>
      </w:r>
    </w:p>
    <w:bookmarkEnd w:id="10522"/>
    <w:bookmarkStart w:name="z10529" w:id="10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измерения емкости секций, зависимость емкости и электромагнитных параметров от изменения давления;</w:t>
      </w:r>
    </w:p>
    <w:bookmarkEnd w:id="10523"/>
    <w:bookmarkStart w:name="z10530" w:id="10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величины магнитного поля от величины зазора магнитопровода;</w:t>
      </w:r>
    </w:p>
    <w:bookmarkEnd w:id="10524"/>
    <w:bookmarkStart w:name="z10531" w:id="10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влажность массы;</w:t>
      </w:r>
    </w:p>
    <w:bookmarkEnd w:id="10525"/>
    <w:bookmarkStart w:name="z10532" w:id="10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допрессовок и времени прессования;</w:t>
      </w:r>
    </w:p>
    <w:bookmarkEnd w:id="10526"/>
    <w:bookmarkStart w:name="z10533" w:id="10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сопроводительных документов.</w:t>
      </w:r>
    </w:p>
    <w:bookmarkEnd w:id="10527"/>
    <w:bookmarkStart w:name="z10534" w:id="10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1214. Примеры работ:</w:t>
      </w:r>
    </w:p>
    <w:bookmarkEnd w:id="10528"/>
    <w:bookmarkStart w:name="z10535" w:id="10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диоды - опрессовка с предварительным подогревам пресс-форм на гидравлических прессах давлением;</w:t>
      </w:r>
    </w:p>
    <w:bookmarkEnd w:id="10529"/>
    <w:bookmarkStart w:name="z10536" w:id="10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для конденсаторов - прессование на многошпиндельном автомате;</w:t>
      </w:r>
    </w:p>
    <w:bookmarkEnd w:id="10530"/>
    <w:bookmarkStart w:name="z10537" w:id="10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- прессование на гидравлических прессах, автоматах 291 из паст в магнитном поле (кольца диаметром 56-86);</w:t>
      </w:r>
    </w:p>
    <w:bookmarkEnd w:id="10531"/>
    <w:bookmarkStart w:name="z10538" w:id="10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из корундовой массы весом свыше 500 грамм - прессование на различных прессах;</w:t>
      </w:r>
    </w:p>
    <w:bookmarkEnd w:id="10532"/>
    <w:bookmarkStart w:name="z10539" w:id="10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весом свыше 100 грамм (в обожженном виде) - прессование в одногнездовой, двух и четырех гнездовой пресс-формах;</w:t>
      </w:r>
    </w:p>
    <w:bookmarkEnd w:id="10533"/>
    <w:bookmarkStart w:name="z10540" w:id="10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пьезокерамические весом до 300 грамм (в прессованном виде) - прессование на различных прессах;</w:t>
      </w:r>
    </w:p>
    <w:bookmarkEnd w:id="10534"/>
    <w:bookmarkStart w:name="z10541" w:id="10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изоляторы из пресс-порошков - горячее прессование с подогревом пресс-формы;</w:t>
      </w:r>
    </w:p>
    <w:bookmarkEnd w:id="10535"/>
    <w:bookmarkStart w:name="z10542" w:id="10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керамика внутриламповая - прессование;</w:t>
      </w:r>
    </w:p>
    <w:bookmarkEnd w:id="10536"/>
    <w:bookmarkStart w:name="z10543" w:id="10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кольца керамические, плиты, рамки - прессование с запрессовкой различного количества металлических штырьков;</w:t>
      </w:r>
    </w:p>
    <w:bookmarkEnd w:id="10537"/>
    <w:bookmarkStart w:name="z10544" w:id="10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колодки нижние и верхние "ПЛК-7,9" - прессование с наладкой на полуавтоматах, объединенных транспортером в линию;</w:t>
      </w:r>
    </w:p>
    <w:bookmarkEnd w:id="10538"/>
    <w:bookmarkStart w:name="z10545" w:id="10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стеклокерамические - горячее прессование;</w:t>
      </w:r>
    </w:p>
    <w:bookmarkEnd w:id="10539"/>
    <w:bookmarkStart w:name="z10546" w:id="10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магнитодиэлектрики всех типов - прессовка и протяжка;</w:t>
      </w:r>
    </w:p>
    <w:bookmarkEnd w:id="10540"/>
    <w:bookmarkStart w:name="z10547" w:id="10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микроплаты и стеклянные таблетки - прессование на двухползунковом автомате;</w:t>
      </w:r>
    </w:p>
    <w:bookmarkEnd w:id="10541"/>
    <w:bookmarkStart w:name="z10548" w:id="10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основания переменных объемных резисторов - запрессовка токопроводящего слоя;</w:t>
      </w:r>
    </w:p>
    <w:bookmarkEnd w:id="10542"/>
    <w:bookmarkStart w:name="z10549" w:id="10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оси фигурные из различных керамических масс - протяжка с вакуумированием;</w:t>
      </w:r>
    </w:p>
    <w:bookmarkEnd w:id="10543"/>
    <w:bookmarkStart w:name="z10550" w:id="10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основание переменных резисторов "СП", втулки резьбовые изоляционные, крышки плоские - прессование фенопластов и аминопластов на таблетировочных машинах и гидравлических прессах;</w:t>
      </w:r>
    </w:p>
    <w:bookmarkEnd w:id="10544"/>
    <w:bookmarkStart w:name="z10551" w:id="10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пакеты керамических конденсаторов - прессование на различных прессах;</w:t>
      </w:r>
    </w:p>
    <w:bookmarkEnd w:id="10545"/>
    <w:bookmarkStart w:name="z10552" w:id="10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пакеты слюдяных конденсаторов - опрессовка;</w:t>
      </w:r>
    </w:p>
    <w:bookmarkEnd w:id="10546"/>
    <w:bookmarkStart w:name="z10553" w:id="10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панели "ПЛ-1К", "2К", "ПЛЗ" - прессование на пневматических прессах;</w:t>
      </w:r>
    </w:p>
    <w:bookmarkEnd w:id="10547"/>
    <w:bookmarkStart w:name="z10554" w:id="10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панели "ПЛК-50", роторы и статоры подстроечных керамических конденсаторов - прессование на гидравлических прессах;</w:t>
      </w:r>
    </w:p>
    <w:bookmarkEnd w:id="10548"/>
    <w:bookmarkStart w:name="z10555" w:id="10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панели, планки, корпусы с отверстиями сложной конфигурации, мосты, основания переменных конденсаторов - прессование на автоматах, пневматических и гидравлических прессах;</w:t>
      </w:r>
    </w:p>
    <w:bookmarkEnd w:id="10549"/>
    <w:bookmarkStart w:name="z10556" w:id="10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платы переключателей диапазонов - прессование на гидравлических прессах;</w:t>
      </w:r>
    </w:p>
    <w:bookmarkEnd w:id="10550"/>
    <w:bookmarkStart w:name="z10557" w:id="10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раструбы, сердечники "П" - образные "Ш" - образные весом свыше 100 грамм (в обожженном виде), пластинчатые сердечники - прессование на автоматах в одно- и двухместной пресс-форме;</w:t>
      </w:r>
    </w:p>
    <w:bookmarkEnd w:id="10551"/>
    <w:bookmarkStart w:name="z10558" w:id="10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резисторы постоянные объемные типа "ТВ0" - прессовка на прессах в мелкосерийном производстве с проверкой величины омического сопротивления на приборе;</w:t>
      </w:r>
    </w:p>
    <w:bookmarkEnd w:id="10552"/>
    <w:bookmarkStart w:name="z10559" w:id="10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резисторы переменные объемные "СПО" - запрессовка токопроводящего слоя в керамические заготовки на прессах-полуавтоматах с предварительным нагревом до 900-1000 градусов Цельсия с проверкой на приборах порученных номиналов;</w:t>
      </w:r>
    </w:p>
    <w:bookmarkEnd w:id="10553"/>
    <w:bookmarkStart w:name="z10560" w:id="10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резисторы "СП-0,4" - прессование основания, оси с траверсой;</w:t>
      </w:r>
    </w:p>
    <w:bookmarkEnd w:id="10554"/>
    <w:bookmarkStart w:name="z10561" w:id="10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роторы и статоры подстроечных керамических конденсаторов - прессование на многошпиндельных автоматах;</w:t>
      </w:r>
    </w:p>
    <w:bookmarkEnd w:id="10555"/>
    <w:bookmarkStart w:name="z10562" w:id="10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сердечники броневые типа "Б", "ОБ" - прессование из ферритового пресс-порошка на прессах на сдвоенном прессавтомате;</w:t>
      </w:r>
    </w:p>
    <w:bookmarkEnd w:id="10556"/>
    <w:bookmarkStart w:name="z10563" w:id="10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сердечники кольцевые сложной конфигурации - прессование на пресс-автомате;</w:t>
      </w:r>
    </w:p>
    <w:bookmarkEnd w:id="10557"/>
    <w:bookmarkStart w:name="z10564" w:id="10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сердечники ферритовые с прямоугольной петлей гистерезиса - прессование на роторных пресс-автоматах при многостаночном обслуживании;</w:t>
      </w:r>
    </w:p>
    <w:bookmarkEnd w:id="10558"/>
    <w:bookmarkStart w:name="z10565" w:id="10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сердечники броневые ферритовые типа "ОБ", "П" -образные сердечники типа "ПК" и всех иных типов - прессование на многоместной пресс-форме;</w:t>
      </w:r>
    </w:p>
    <w:bookmarkEnd w:id="10559"/>
    <w:bookmarkStart w:name="z10566" w:id="10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секции бумажных малогабаритных конденсаторов - опрессовка на пневматических прессах;</w:t>
      </w:r>
    </w:p>
    <w:bookmarkEnd w:id="10560"/>
    <w:bookmarkStart w:name="z10567" w:id="10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стеклоизоляторы малогабаритные - прессование на автоматах;</w:t>
      </w:r>
    </w:p>
    <w:bookmarkEnd w:id="10561"/>
    <w:bookmarkStart w:name="z10568" w:id="10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транзисторы - герметизация пресс-материалом "К-81-39С" методом прессования на гидравлических и пневматических прессах;</w:t>
      </w:r>
    </w:p>
    <w:bookmarkEnd w:id="10562"/>
    <w:bookmarkStart w:name="z10569" w:id="10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трубки для радиокерамики всех типов - протяжка;</w:t>
      </w:r>
    </w:p>
    <w:bookmarkEnd w:id="10563"/>
    <w:bookmarkStart w:name="z10570" w:id="10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ферритовые изделия сложной конфигурации - прессование на гидравлических прессах и пресс-автоматах, протяжка на вакуумных прессах.</w:t>
      </w:r>
    </w:p>
    <w:bookmarkEnd w:id="10564"/>
    <w:bookmarkStart w:name="z10571" w:id="10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Прессовщик изделий электронной техники, 4 разряд</w:t>
      </w:r>
    </w:p>
    <w:bookmarkEnd w:id="10565"/>
    <w:bookmarkStart w:name="z10572" w:id="10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1215. Характеристика работ:</w:t>
      </w:r>
    </w:p>
    <w:bookmarkEnd w:id="10566"/>
    <w:bookmarkStart w:name="z10573" w:id="10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изделий различной конфигурации;</w:t>
      </w:r>
    </w:p>
    <w:bookmarkEnd w:id="10567"/>
    <w:bookmarkStart w:name="z10574" w:id="10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таблеток стеклоэмалевых конденсаторов на пресс-автоматах с одновременным нанесением серебросодержащих обкладок в заданый номинал;</w:t>
      </w:r>
    </w:p>
    <w:bookmarkEnd w:id="10568"/>
    <w:bookmarkStart w:name="z10575" w:id="10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выборочные измерения емкости и электропрочности;</w:t>
      </w:r>
    </w:p>
    <w:bookmarkEnd w:id="10569"/>
    <w:bookmarkStart w:name="z10576" w:id="10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давления;</w:t>
      </w:r>
    </w:p>
    <w:bookmarkEnd w:id="10570"/>
    <w:bookmarkStart w:name="z10577" w:id="10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количества обкладок на заданную емкость;</w:t>
      </w:r>
    </w:p>
    <w:bookmarkEnd w:id="10571"/>
    <w:bookmarkStart w:name="z10578" w:id="10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режимов прессования;</w:t>
      </w:r>
    </w:p>
    <w:bookmarkEnd w:id="10572"/>
    <w:bookmarkStart w:name="z10579" w:id="10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прессования по внешнему виду и электропараметрам;</w:t>
      </w:r>
    </w:p>
    <w:bookmarkEnd w:id="10573"/>
    <w:bookmarkStart w:name="z10580" w:id="10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изготовление пакетов конденсаторов с одновременной их металлизацией методом напрессовки металлической пленки с помощью фигурных пуансонов;</w:t>
      </w:r>
    </w:p>
    <w:bookmarkEnd w:id="10574"/>
    <w:bookmarkStart w:name="z10581" w:id="10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пакетов на заданной размер и прессование на полуавтоматической линии;</w:t>
      </w:r>
    </w:p>
    <w:bookmarkEnd w:id="10575"/>
    <w:bookmarkStart w:name="z10582" w:id="10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керамических и пьезокерамических деталей на многошпиндельных автоматах с их наладкой;</w:t>
      </w:r>
    </w:p>
    <w:bookmarkEnd w:id="10576"/>
    <w:bookmarkStart w:name="z10583" w:id="10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ферритовых изделий, новых экспериментальных конструкций на гидропрессах, вакуум-прессах и пресс-автоматах;</w:t>
      </w:r>
    </w:p>
    <w:bookmarkEnd w:id="10577"/>
    <w:bookmarkStart w:name="z10584" w:id="10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полупроводниковых приборов и микросхем на прессах различных типов;</w:t>
      </w:r>
    </w:p>
    <w:bookmarkEnd w:id="10578"/>
    <w:bookmarkStart w:name="z10585" w:id="10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приборов, ориентированная загрузка их в прессформы;</w:t>
      </w:r>
    </w:p>
    <w:bookmarkEnd w:id="10579"/>
    <w:bookmarkStart w:name="z10586" w:id="10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перестройка пресс-автомата при переходе на другой номинал;</w:t>
      </w:r>
    </w:p>
    <w:bookmarkEnd w:id="10580"/>
    <w:bookmarkStart w:name="z10587" w:id="10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прессуемых заготовок в спутник;</w:t>
      </w:r>
    </w:p>
    <w:bookmarkEnd w:id="10581"/>
    <w:bookmarkStart w:name="z10588" w:id="10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пресс-форм и настройка пресса на заданный номинал;</w:t>
      </w:r>
    </w:p>
    <w:bookmarkEnd w:id="10582"/>
    <w:bookmarkStart w:name="z10589" w:id="10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порошков и определение гранулометрического состава и влажности;</w:t>
      </w:r>
    </w:p>
    <w:bookmarkEnd w:id="10583"/>
    <w:bookmarkStart w:name="z10590" w:id="10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регулирование температуры в печи;</w:t>
      </w:r>
    </w:p>
    <w:bookmarkEnd w:id="10584"/>
    <w:bookmarkStart w:name="z10591" w:id="10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крупногабаритных кольцевых и "Ш" - образных сердечников для специальной аппаратуры;</w:t>
      </w:r>
    </w:p>
    <w:bookmarkEnd w:id="10585"/>
    <w:bookmarkStart w:name="z10592" w:id="10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вакуумирование и протяжка заготовок из всех видов масс;</w:t>
      </w:r>
    </w:p>
    <w:bookmarkEnd w:id="10586"/>
    <w:bookmarkStart w:name="z10593" w:id="10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вакуумирования.</w:t>
      </w:r>
    </w:p>
    <w:bookmarkEnd w:id="10587"/>
    <w:bookmarkStart w:name="z10594" w:id="10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1216. Должен знать:</w:t>
      </w:r>
    </w:p>
    <w:bookmarkEnd w:id="10588"/>
    <w:bookmarkStart w:name="z10595" w:id="10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пресс-автоматов различных систем;</w:t>
      </w:r>
    </w:p>
    <w:bookmarkEnd w:id="10589"/>
    <w:bookmarkStart w:name="z10596" w:id="10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схему, порядок наладки и проверки на точности обслуживаемого оборудования;</w:t>
      </w:r>
    </w:p>
    <w:bookmarkEnd w:id="10590"/>
    <w:bookmarkStart w:name="z10597" w:id="10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приборы, инструменты и приспособления, применяемые при прессовании;</w:t>
      </w:r>
    </w:p>
    <w:bookmarkEnd w:id="10591"/>
    <w:bookmarkStart w:name="z10598" w:id="10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керамических масс;</w:t>
      </w:r>
    </w:p>
    <w:bookmarkEnd w:id="10592"/>
    <w:bookmarkStart w:name="z10599" w:id="10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стеклоэмалевых масс, серебросодержащей пасты, связок;</w:t>
      </w:r>
    </w:p>
    <w:bookmarkEnd w:id="10593"/>
    <w:bookmarkStart w:name="z10600" w:id="10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обжига;</w:t>
      </w:r>
    </w:p>
    <w:bookmarkEnd w:id="10594"/>
    <w:bookmarkStart w:name="z10601" w:id="10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замены мундштуков;</w:t>
      </w:r>
    </w:p>
    <w:bookmarkEnd w:id="10595"/>
    <w:bookmarkStart w:name="z10602" w:id="10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равномерного распределения порошка в пресс-формы, допустимые пределы износа пресс-форм;</w:t>
      </w:r>
    </w:p>
    <w:bookmarkEnd w:id="10596"/>
    <w:bookmarkStart w:name="z10603" w:id="10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устранения брака при прессовании.</w:t>
      </w:r>
    </w:p>
    <w:bookmarkEnd w:id="10597"/>
    <w:bookmarkStart w:name="z10604" w:id="10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1217. Примеры работ:</w:t>
      </w:r>
    </w:p>
    <w:bookmarkEnd w:id="10598"/>
    <w:bookmarkStart w:name="z10605" w:id="10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изделия экспериментальные сложные - прессование;</w:t>
      </w:r>
    </w:p>
    <w:bookmarkEnd w:id="10599"/>
    <w:bookmarkStart w:name="z10606" w:id="10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резисторов "СПЗ-23", "СПЗ-24", корпус резистора "СПЗ-12" - прессование с применением пресс-форм разъемных приспособлений;</w:t>
      </w:r>
    </w:p>
    <w:bookmarkEnd w:id="10600"/>
    <w:bookmarkStart w:name="z10607" w:id="10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из керамической пленки - горячее прессование с подогревом пресс-форм;</w:t>
      </w:r>
    </w:p>
    <w:bookmarkEnd w:id="10601"/>
    <w:bookmarkStart w:name="z10608" w:id="10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малогабаритные - прессованные;</w:t>
      </w:r>
    </w:p>
    <w:bookmarkEnd w:id="10602"/>
    <w:bookmarkStart w:name="z10609" w:id="10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пьезокерамические весом свыше 300 грамм (в прессованном виде) - прессованние на различных прессах;</w:t>
      </w:r>
    </w:p>
    <w:bookmarkEnd w:id="10603"/>
    <w:bookmarkStart w:name="z10610" w:id="10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и детали экспериментальные - прессование;</w:t>
      </w:r>
    </w:p>
    <w:bookmarkEnd w:id="10604"/>
    <w:bookmarkStart w:name="z10611" w:id="10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керамика внутриламповая - прессование;</w:t>
      </w:r>
    </w:p>
    <w:bookmarkEnd w:id="10605"/>
    <w:bookmarkStart w:name="z10612" w:id="10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 стеклоэмалевые всех видов и размеров - прессование требуемого номинала с заданным допуском;</w:t>
      </w:r>
    </w:p>
    <w:bookmarkEnd w:id="10606"/>
    <w:bookmarkStart w:name="z10613" w:id="10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монолитные - изготовление на полуавтомате и на автомате;</w:t>
      </w:r>
    </w:p>
    <w:bookmarkEnd w:id="10607"/>
    <w:bookmarkStart w:name="z10614" w:id="10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конденсаторы слюдяные - горячая опрессовка;</w:t>
      </w:r>
    </w:p>
    <w:bookmarkEnd w:id="10608"/>
    <w:bookmarkStart w:name="z10615" w:id="10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конденсаторы керамические монолетные - изготовление пакетов на автоматической и полуавтоматической линиях;</w:t>
      </w:r>
    </w:p>
    <w:bookmarkEnd w:id="10609"/>
    <w:bookmarkStart w:name="z10616" w:id="10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магнитодиэлектрики - прессовка и протяжка всех типов изделий; </w:t>
      </w:r>
    </w:p>
    <w:bookmarkEnd w:id="10610"/>
    <w:bookmarkStart w:name="z10617" w:id="10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икросердечники - прессование на автоматах типа "Ф2-1" и "Ф2-3";</w:t>
      </w:r>
    </w:p>
    <w:bookmarkEnd w:id="10611"/>
    <w:bookmarkStart w:name="z10618" w:id="10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микросердечники - прессование на автоматах типа "Ф2-1", "Ф2-3";</w:t>
      </w:r>
    </w:p>
    <w:bookmarkEnd w:id="10612"/>
    <w:bookmarkStart w:name="z10619" w:id="10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- герметизация прессованием в многоместных (свыше 144 мест) пресс-формах;</w:t>
      </w:r>
    </w:p>
    <w:bookmarkEnd w:id="10613"/>
    <w:bookmarkStart w:name="z10620" w:id="10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микросхемы, транзисторы, диодные матрицы - герметизация на рамках выводных пресс-композиций;</w:t>
      </w:r>
    </w:p>
    <w:bookmarkEnd w:id="10614"/>
    <w:bookmarkStart w:name="z10621" w:id="10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основания для сборки гибридных микросхем - прессование;</w:t>
      </w:r>
    </w:p>
    <w:bookmarkEnd w:id="10615"/>
    <w:bookmarkStart w:name="z10622" w:id="10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платы-заготовки металлокерамических корпусов - прессование на полуавтоматической линии "Ободок-15";</w:t>
      </w:r>
    </w:p>
    <w:bookmarkEnd w:id="10616"/>
    <w:bookmarkStart w:name="z10623" w:id="10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пьезорезонаторы - прессование на многошпиндельном автомате при многостаночном обслуживании;</w:t>
      </w:r>
    </w:p>
    <w:bookmarkEnd w:id="10617"/>
    <w:bookmarkStart w:name="z10624" w:id="10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полупроводниковые - герметизация пресс-материалом;</w:t>
      </w:r>
    </w:p>
    <w:bookmarkEnd w:id="10618"/>
    <w:bookmarkStart w:name="z10625" w:id="10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сердечники для строчных трансформаторов типа "ПК", сердечники тонкостенные раструбные - прессование;</w:t>
      </w:r>
    </w:p>
    <w:bookmarkEnd w:id="10619"/>
    <w:bookmarkStart w:name="z10626" w:id="10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сердечники ферритовые с прямоугольной петлей гистерезиса - прессование на автоматах "Ф2-1", "Ф2-3" при многостаночном обслуживании;</w:t>
      </w:r>
    </w:p>
    <w:bookmarkEnd w:id="10620"/>
    <w:bookmarkStart w:name="z10627" w:id="10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таблетки мелкогабаритные - прессование на автоматах при многостаночном обслуживании;</w:t>
      </w:r>
    </w:p>
    <w:bookmarkEnd w:id="10621"/>
    <w:bookmarkStart w:name="z10628" w:id="10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трубки керамические для резисторов "ТВО" до 2 ватт - опрессовка с получением нужных номиналов на автомате прессования.</w:t>
      </w:r>
    </w:p>
    <w:bookmarkEnd w:id="10622"/>
    <w:bookmarkStart w:name="z10629" w:id="10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сборщик изделий электронной техники.</w:t>
      </w:r>
    </w:p>
    <w:bookmarkEnd w:id="10623"/>
    <w:bookmarkStart w:name="z10630" w:id="10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Шлифовщик изделий электронной техники, 1 разряд</w:t>
      </w:r>
    </w:p>
    <w:bookmarkEnd w:id="10624"/>
    <w:bookmarkStart w:name="z10631" w:id="10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1218. Характеристика работ:</w:t>
      </w:r>
    </w:p>
    <w:bookmarkEnd w:id="10625"/>
    <w:bookmarkStart w:name="z10632" w:id="10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круглое и плоское шлифование керамических и ферритовых радиодеталей, нетермообработанных заготовок для магнитов по 11-12 квалитетам на шлифовальных станках;</w:t>
      </w:r>
    </w:p>
    <w:bookmarkEnd w:id="10626"/>
    <w:bookmarkStart w:name="z10633" w:id="10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деталей с приспособления станка, измерение скобой или шаблоном и промывание в специальной ванне;</w:t>
      </w:r>
    </w:p>
    <w:bookmarkEnd w:id="10627"/>
    <w:bookmarkStart w:name="z10634" w:id="10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доводка размера деталей вручную на вращающемся металлическом диске;</w:t>
      </w:r>
    </w:p>
    <w:bookmarkEnd w:id="10628"/>
    <w:bookmarkStart w:name="z10635" w:id="10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шлифовальных станков к работе.</w:t>
      </w:r>
    </w:p>
    <w:bookmarkEnd w:id="10629"/>
    <w:bookmarkStart w:name="z10636" w:id="10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1219. Должен знать:</w:t>
      </w:r>
    </w:p>
    <w:bookmarkEnd w:id="10630"/>
    <w:bookmarkStart w:name="z10637" w:id="10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0631"/>
    <w:bookmarkStart w:name="z10638" w:id="10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его важнейших частей;</w:t>
      </w:r>
    </w:p>
    <w:bookmarkEnd w:id="10632"/>
    <w:bookmarkStart w:name="z10639" w:id="10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простых приспособлений и контрольно-измерительных инструментов;</w:t>
      </w:r>
    </w:p>
    <w:bookmarkEnd w:id="10633"/>
    <w:bookmarkStart w:name="z10640" w:id="10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формы керамических и ферритовых деталей и заготовок для магнитов;</w:t>
      </w:r>
    </w:p>
    <w:bookmarkEnd w:id="10634"/>
    <w:bookmarkStart w:name="z10641" w:id="10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шлифовальные порошки, охлаждающие жидкости, их свойства и назначение;</w:t>
      </w:r>
    </w:p>
    <w:bookmarkEnd w:id="10635"/>
    <w:bookmarkStart w:name="z10642" w:id="10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окончательной доводки деталей вручную на планшайбе.</w:t>
      </w:r>
    </w:p>
    <w:bookmarkEnd w:id="10636"/>
    <w:bookmarkStart w:name="z10643" w:id="10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1220. Примеры работ:</w:t>
      </w:r>
    </w:p>
    <w:bookmarkEnd w:id="10637"/>
    <w:bookmarkStart w:name="z10644" w:id="10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магнитов – шлифование;</w:t>
      </w:r>
    </w:p>
    <w:bookmarkEnd w:id="10638"/>
    <w:bookmarkStart w:name="z10645" w:id="10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радиодетали керамические и ферритовые - шлифование по диаметру;</w:t>
      </w:r>
    </w:p>
    <w:bookmarkEnd w:id="10639"/>
    <w:bookmarkStart w:name="z10646" w:id="10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сердечники ферритовые "П" - образные - шлифование по плоскости, доводка вручную надфилем.</w:t>
      </w:r>
    </w:p>
    <w:bookmarkEnd w:id="10640"/>
    <w:bookmarkStart w:name="z10647" w:id="10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Шлифовщик изделий электронной техники, 2 разряд</w:t>
      </w:r>
    </w:p>
    <w:bookmarkEnd w:id="10641"/>
    <w:bookmarkStart w:name="z10648" w:id="10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1221. Характеристика работ:</w:t>
      </w:r>
    </w:p>
    <w:bookmarkEnd w:id="10642"/>
    <w:bookmarkStart w:name="z10649" w:id="10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керамических и ферритовых деталей по 11-12 квалитетам на шлифовальных станках различных типов;</w:t>
      </w:r>
    </w:p>
    <w:bookmarkEnd w:id="10643"/>
    <w:bookmarkStart w:name="z10650" w:id="10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шлифования по технологическим картам;</w:t>
      </w:r>
    </w:p>
    <w:bookmarkEnd w:id="10644"/>
    <w:bookmarkStart w:name="z10651" w:id="10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шлифовальных кругов, порошков и охлаждающих жидкостей при шлифовании;</w:t>
      </w:r>
    </w:p>
    <w:bookmarkEnd w:id="10645"/>
    <w:bookmarkStart w:name="z10652" w:id="10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шлифовальных кругов и приспособлений;</w:t>
      </w:r>
    </w:p>
    <w:bookmarkEnd w:id="10646"/>
    <w:bookmarkStart w:name="z10653" w:id="10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пьезокерамических заготовок и изделий простой конфигурации на вращающейся планшайбе вручную;</w:t>
      </w:r>
    </w:p>
    <w:bookmarkEnd w:id="10647"/>
    <w:bookmarkStart w:name="z10654" w:id="10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расклеивание пьезокерамических изделий до и после шлифования;</w:t>
      </w:r>
    </w:p>
    <w:bookmarkEnd w:id="10648"/>
    <w:bookmarkStart w:name="z10655" w:id="10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по внешнему виду и размеров деталей и заготовок контрольно-измерительными инструментами.</w:t>
      </w:r>
    </w:p>
    <w:bookmarkEnd w:id="10649"/>
    <w:bookmarkStart w:name="z10656" w:id="10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1222. Должен знать:</w:t>
      </w:r>
    </w:p>
    <w:bookmarkEnd w:id="10650"/>
    <w:bookmarkStart w:name="z10657" w:id="10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0651"/>
    <w:bookmarkStart w:name="z10658" w:id="10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применения, наиболее распространенных универсальных и специальных приспособлений средней сложности, контрольно-измерительных инструментов;</w:t>
      </w:r>
    </w:p>
    <w:bookmarkEnd w:id="10652"/>
    <w:bookmarkStart w:name="z10659" w:id="10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последовательность обработки керамических, пьезокерамических деталей и заготовок для магнитов по 9-11 квалитетам;</w:t>
      </w:r>
    </w:p>
    <w:bookmarkEnd w:id="10653"/>
    <w:bookmarkStart w:name="z10660" w:id="10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обозначения на чертежах;</w:t>
      </w:r>
    </w:p>
    <w:bookmarkEnd w:id="10654"/>
    <w:bookmarkStart w:name="z10661" w:id="10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керамики, ферритов и магнитов;</w:t>
      </w:r>
    </w:p>
    <w:bookmarkEnd w:id="10655"/>
    <w:bookmarkStart w:name="z10662" w:id="10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охлаждающих жидкостей и влияние их на квалитеты и параметры шероховатости;</w:t>
      </w:r>
    </w:p>
    <w:bookmarkEnd w:id="10656"/>
    <w:bookmarkStart w:name="z10663" w:id="10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марки и свойства абразивов;</w:t>
      </w:r>
    </w:p>
    <w:bookmarkEnd w:id="10657"/>
    <w:bookmarkStart w:name="z10664" w:id="10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шлифовальных станков на выполняемые работы.</w:t>
      </w:r>
    </w:p>
    <w:bookmarkEnd w:id="10658"/>
    <w:bookmarkStart w:name="z10665" w:id="10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1223. Примеры работ:</w:t>
      </w:r>
    </w:p>
    <w:bookmarkEnd w:id="10659"/>
    <w:bookmarkStart w:name="z10666" w:id="10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заготовки для магнитов нетермообработанные из равноосных магнитотвердых материалов - шлифование.</w:t>
      </w:r>
    </w:p>
    <w:bookmarkEnd w:id="10660"/>
    <w:bookmarkStart w:name="z10667" w:id="10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Шлифовщик изделий электронной техники, 3 разряд</w:t>
      </w:r>
    </w:p>
    <w:bookmarkEnd w:id="10661"/>
    <w:bookmarkStart w:name="z10668" w:id="10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1224. Характеристика работ:</w:t>
      </w:r>
    </w:p>
    <w:bookmarkEnd w:id="10662"/>
    <w:bookmarkStart w:name="z10669" w:id="10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ферритов, термообработанных магнитов из равноосных сплавов, керамических и пьезокерамических деталей (тонкая шлифовка) по 8-10 квалитетам и с шероховатостью поверхности 2,5 микрометров - 1,25 микрометра на круглошлифовальных, внутришлифовальных, плоскошлифовальных, бесцентровошлифовальных и иных станках с установкой и креплением деталей;</w:t>
      </w:r>
    </w:p>
    <w:bookmarkEnd w:id="10663"/>
    <w:bookmarkStart w:name="z10670" w:id="10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цилиндрических внутренних и наружных поверхностей;</w:t>
      </w:r>
    </w:p>
    <w:bookmarkEnd w:id="10664"/>
    <w:bookmarkStart w:name="z10671" w:id="10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по индикатору шлифовального круга на станке;</w:t>
      </w:r>
    </w:p>
    <w:bookmarkEnd w:id="10665"/>
    <w:bookmarkStart w:name="z10672" w:id="10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шлифовального круга на "фортуне" с максимальным биением 0,01-0,02 миллиметра;</w:t>
      </w:r>
    </w:p>
    <w:bookmarkEnd w:id="10666"/>
    <w:bookmarkStart w:name="z10673" w:id="10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и правка шлифовальных кругов с применением шаблонов;</w:t>
      </w:r>
    </w:p>
    <w:bookmarkEnd w:id="10667"/>
    <w:bookmarkStart w:name="z10674" w:id="10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наивыгоднейших режимов шлифования.</w:t>
      </w:r>
    </w:p>
    <w:bookmarkEnd w:id="10668"/>
    <w:bookmarkStart w:name="z10675" w:id="10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1225. Должен знать:</w:t>
      </w:r>
    </w:p>
    <w:bookmarkEnd w:id="10669"/>
    <w:bookmarkStart w:name="z10676" w:id="10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подналадки станка и порядок проверки на точность;</w:t>
      </w:r>
    </w:p>
    <w:bookmarkEnd w:id="10670"/>
    <w:bookmarkStart w:name="z10677" w:id="10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выверки на отсутствие конусности на круглошлифовальных и внутришлифовальных станках;</w:t>
      </w:r>
    </w:p>
    <w:bookmarkEnd w:id="10671"/>
    <w:bookmarkStart w:name="z10678" w:id="10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кинематику, электрическую схему шлифовальных станков;</w:t>
      </w:r>
    </w:p>
    <w:bookmarkEnd w:id="10672"/>
    <w:bookmarkStart w:name="z10679" w:id="10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станков;</w:t>
      </w:r>
    </w:p>
    <w:bookmarkEnd w:id="10673"/>
    <w:bookmarkStart w:name="z10680" w:id="10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скорости вращения кругов;</w:t>
      </w:r>
    </w:p>
    <w:bookmarkEnd w:id="10674"/>
    <w:bookmarkStart w:name="z10681" w:id="10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универсального торцешлифовального приспособления к станку;</w:t>
      </w:r>
    </w:p>
    <w:bookmarkEnd w:id="10675"/>
    <w:bookmarkStart w:name="z10682" w:id="10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контрольно-измерительных инструментов (микрометр, пассаметр, индикатор головного типа), приборов для измерения биения;</w:t>
      </w:r>
    </w:p>
    <w:bookmarkEnd w:id="10676"/>
    <w:bookmarkStart w:name="z10683" w:id="10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последовательность обработки деталей;</w:t>
      </w:r>
    </w:p>
    <w:bookmarkEnd w:id="10677"/>
    <w:bookmarkStart w:name="z10684" w:id="10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10678"/>
    <w:bookmarkStart w:name="z10685" w:id="10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шлифовальных кругов, полировальных порошков и абразивных паст.</w:t>
      </w:r>
    </w:p>
    <w:bookmarkEnd w:id="10679"/>
    <w:bookmarkStart w:name="z10686" w:id="10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1226. Примеры работ:</w:t>
      </w:r>
    </w:p>
    <w:bookmarkEnd w:id="10680"/>
    <w:bookmarkStart w:name="z10687" w:id="10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(призмы) пьезокерамические - шлифование по плоскости;</w:t>
      </w:r>
    </w:p>
    <w:bookmarkEnd w:id="10681"/>
    <w:bookmarkStart w:name="z10688" w:id="10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со скосами и без скосов длиной до 150 миллиметра - изготовление из ферритовых и керамических пластин;</w:t>
      </w:r>
    </w:p>
    <w:bookmarkEnd w:id="10682"/>
    <w:bookmarkStart w:name="z10689" w:id="10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конусные (с длиной конуса до 140 миллиметров, диаметром от 4-50 миллиметров) - шлифование;</w:t>
      </w:r>
    </w:p>
    <w:bookmarkEnd w:id="10683"/>
    <w:bookmarkStart w:name="z10690" w:id="10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втулки керамические, стержни, кольца, стаканы - шлифование по наружному диаметру и торцам;</w:t>
      </w:r>
    </w:p>
    <w:bookmarkEnd w:id="10684"/>
    <w:bookmarkStart w:name="z10691" w:id="10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диски, квадраты, кольца, призмы, шайбы и пирамиды пьезокерамические - шлифование;</w:t>
      </w:r>
    </w:p>
    <w:bookmarkEnd w:id="10685"/>
    <w:bookmarkStart w:name="z10692" w:id="10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пьезокерамические - шлифование по плоскости и наружному диаметру с применением специальных приспособлений;</w:t>
      </w:r>
    </w:p>
    <w:bookmarkEnd w:id="10686"/>
    <w:bookmarkStart w:name="z10693" w:id="10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изделия из керрографита, кристаллического кремния, карбида кремния (клинья, поглотители, нагрузки, пластины) - шлифование кругом с выдержкой линейного размера с допуском 0,2 миллиметра и двух или нескольких углов в размер;</w:t>
      </w:r>
    </w:p>
    <w:bookmarkEnd w:id="10687"/>
    <w:bookmarkStart w:name="z10694" w:id="10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кольца, цилиндры, изоляторы - шлифование по наружному и внутреннему диаметру с соблюдением эксцентриситета;</w:t>
      </w:r>
    </w:p>
    <w:bookmarkEnd w:id="10688"/>
    <w:bookmarkStart w:name="z10695" w:id="10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конденсаторы керамические монолитные - шлифование в размер на специальном полуавтомате, на шлифовальном станке;</w:t>
      </w:r>
    </w:p>
    <w:bookmarkEnd w:id="10689"/>
    <w:bookmarkStart w:name="z10696" w:id="10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мостики, реле, трубки "УВ", "УНУ", "МЛТ" - шлифование на шлифовальном станке;</w:t>
      </w:r>
    </w:p>
    <w:bookmarkEnd w:id="10690"/>
    <w:bookmarkStart w:name="z10697" w:id="10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набор колец - шлифование по наружному диаметру на длину свыше 300 миллиметров;</w:t>
      </w:r>
    </w:p>
    <w:bookmarkEnd w:id="10691"/>
    <w:bookmarkStart w:name="z10698" w:id="10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оси длиной свыше 40 миллиметров и биением 0,2-0,012 миллиметра - шлифование по диаметру;</w:t>
      </w:r>
    </w:p>
    <w:bookmarkEnd w:id="10692"/>
    <w:bookmarkStart w:name="z10699" w:id="10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1З) основания керамические для резисторов типа "МЛТ" и "МТ", изделия установочной керамики - шлифование;</w:t>
      </w:r>
    </w:p>
    <w:bookmarkEnd w:id="10693"/>
    <w:bookmarkStart w:name="z10700" w:id="10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и основания подстроечных керамических конденсаторов - шлифование по диаметру;</w:t>
      </w:r>
    </w:p>
    <w:bookmarkEnd w:id="10694"/>
    <w:bookmarkStart w:name="z10701" w:id="10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пьезокерамические прямоугольной формы - шлифование с предварительной сортировкой по кривизне и внешнему виду;</w:t>
      </w:r>
    </w:p>
    <w:bookmarkEnd w:id="10695"/>
    <w:bookmarkStart w:name="z10702" w:id="10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роторы - обработка наружной шаровой поверхности на шлифовальном станке;</w:t>
      </w:r>
    </w:p>
    <w:bookmarkEnd w:id="10696"/>
    <w:bookmarkStart w:name="z10703" w:id="10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сердечники "П" - образные - шлифование;</w:t>
      </w:r>
    </w:p>
    <w:bookmarkEnd w:id="10697"/>
    <w:bookmarkStart w:name="z10704" w:id="10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стержни диаметром 5-40 миллиметров - шлифование на бесцентровошлифовальном станке;</w:t>
      </w:r>
    </w:p>
    <w:bookmarkEnd w:id="10698"/>
    <w:bookmarkStart w:name="z10705" w:id="10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термообработанные магниты из магнитотвердых материалов - шлифование с обеспечением параллельности и перпендикулярности не более 0,01 со скосами;</w:t>
      </w:r>
    </w:p>
    <w:bookmarkEnd w:id="10699"/>
    <w:bookmarkStart w:name="z10706" w:id="10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пазов роторных магнитов с заправкой шлифкруга по форме шлифовального паза;</w:t>
      </w:r>
    </w:p>
    <w:bookmarkEnd w:id="10700"/>
    <w:bookmarkStart w:name="z10707" w:id="10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трубочки, головки звукоснимателя - шлифование в размер по наружному диаметру на специальном бесцентровошлифовальном станке-автомате;</w:t>
      </w:r>
    </w:p>
    <w:bookmarkEnd w:id="10701"/>
    <w:bookmarkStart w:name="z10708" w:id="10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ферриты марганец-цинковые - подгонка до заданных номиналов методом шлифования.</w:t>
      </w:r>
    </w:p>
    <w:bookmarkEnd w:id="10702"/>
    <w:bookmarkStart w:name="z10709" w:id="10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Шлифовщик изделий электронной техники, 4 разряд</w:t>
      </w:r>
    </w:p>
    <w:bookmarkEnd w:id="10703"/>
    <w:bookmarkStart w:name="z10710" w:id="10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1227. Характеристика работ:</w:t>
      </w:r>
    </w:p>
    <w:bookmarkEnd w:id="10704"/>
    <w:bookmarkStart w:name="z10711" w:id="10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(полировка) плоскостей, цилиндрических, конусных, наружных и внутренних поверхностей монокристаллов, ферритовых, керамических и пьезокерамических пластин, дисков, колец и иных типов изделий по 6-7 квалитетам и с шероховатостью поверхности 0,63 микрометра на шлифовальных станках, оборудованных специальной аппаратурой (реле времени, электронные датчики);</w:t>
      </w:r>
    </w:p>
    <w:bookmarkEnd w:id="10705"/>
    <w:bookmarkStart w:name="z10712" w:id="10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сфер из моно- и поликристаллов ферритов и пьезокерамики с установкой, выверкой и креплением деталей;</w:t>
      </w:r>
    </w:p>
    <w:bookmarkEnd w:id="10706"/>
    <w:bookmarkStart w:name="z10713" w:id="10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на станках всех типов термообработанных магнитов из сплавов с монокристаллической столбчатой структурой;</w:t>
      </w:r>
    </w:p>
    <w:bookmarkEnd w:id="10707"/>
    <w:bookmarkStart w:name="z10714" w:id="10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деталей по нескольким плоскостям и граням;</w:t>
      </w:r>
    </w:p>
    <w:bookmarkEnd w:id="10708"/>
    <w:bookmarkStart w:name="z10715" w:id="10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микроскопом и с контрольно-измерительными инструментами.</w:t>
      </w:r>
    </w:p>
    <w:bookmarkEnd w:id="10709"/>
    <w:bookmarkStart w:name="z10716" w:id="10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1228. Должен знать:</w:t>
      </w:r>
    </w:p>
    <w:bookmarkEnd w:id="10710"/>
    <w:bookmarkStart w:name="z10717" w:id="10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кинематическую и электрическую схемы, порядок наладки и проверки на точность шлифовальных станков различных типов;</w:t>
      </w:r>
    </w:p>
    <w:bookmarkEnd w:id="10711"/>
    <w:bookmarkStart w:name="z10718" w:id="10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условия применения универсальных и специальных приспособлений;</w:t>
      </w:r>
    </w:p>
    <w:bookmarkEnd w:id="10712"/>
    <w:bookmarkStart w:name="z10719" w:id="10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контрольно-измерительной аппаратуры и инструмента;</w:t>
      </w:r>
    </w:p>
    <w:bookmarkEnd w:id="10713"/>
    <w:bookmarkStart w:name="z10720" w:id="10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режима шлифования ферритовых пластин и термообработанных магнитов с моно- и поликристаллической столбчатой структурой, имеющих повышенные до 10-12 миллиметров припуски на шлифование;</w:t>
      </w:r>
    </w:p>
    <w:bookmarkEnd w:id="10714"/>
    <w:bookmarkStart w:name="z10721" w:id="10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чистоты и точности, предъявляемые к обрабатываемым деталям из монокорунда;</w:t>
      </w:r>
    </w:p>
    <w:bookmarkEnd w:id="10715"/>
    <w:bookmarkStart w:name="z10722" w:id="10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шлифовальных кругов в зависимости от формы и твердости, связки, зернистости, а также в зависимости от обрабатываемого материала;</w:t>
      </w:r>
    </w:p>
    <w:bookmarkEnd w:id="10716"/>
    <w:bookmarkStart w:name="z10723" w:id="10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конструкцию и порядок работы с микроскопом.</w:t>
      </w:r>
    </w:p>
    <w:bookmarkEnd w:id="10717"/>
    <w:bookmarkStart w:name="z10724" w:id="10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1229. Примеры работ:</w:t>
      </w:r>
    </w:p>
    <w:bookmarkEnd w:id="10718"/>
    <w:bookmarkStart w:name="z10725" w:id="10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статоров и роторов подстроечных керамических конденсаторов - шлифование по периметру;</w:t>
      </w:r>
    </w:p>
    <w:bookmarkEnd w:id="10719"/>
    <w:bookmarkStart w:name="z10726" w:id="10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уголка;</w:t>
      </w:r>
    </w:p>
    <w:bookmarkEnd w:id="10720"/>
    <w:bookmarkStart w:name="z10727" w:id="10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подшлифовка со стороны снования;</w:t>
      </w:r>
    </w:p>
    <w:bookmarkEnd w:id="10721"/>
    <w:bookmarkStart w:name="z10728" w:id="10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бруски (призмы), пластины пьезокерамические - шлифование торцов и по плоскости;</w:t>
      </w:r>
    </w:p>
    <w:bookmarkEnd w:id="10722"/>
    <w:bookmarkStart w:name="z10729" w:id="10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бруски (призмы), пластины пьезокерамические, полученные методом "резол" - шлифование;</w:t>
      </w:r>
    </w:p>
    <w:bookmarkEnd w:id="10723"/>
    <w:bookmarkStart w:name="z10730" w:id="10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бруски (призмы), пластины трапецеидальные - шлифование углов с допуском на симметричность угла относительно большего основания до 16 минут;</w:t>
      </w:r>
    </w:p>
    <w:bookmarkEnd w:id="10724"/>
    <w:bookmarkStart w:name="z10731" w:id="10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бруски (призмы), трубки (полые цилиндры) - шлифование фасок на плоскошлифовальных и внутришлифовальных станках;</w:t>
      </w:r>
    </w:p>
    <w:bookmarkEnd w:id="10725"/>
    <w:bookmarkStart w:name="z10732" w:id="10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дешифраторы кубов памяти - шлифование с доводкой;</w:t>
      </w:r>
    </w:p>
    <w:bookmarkEnd w:id="10726"/>
    <w:bookmarkStart w:name="z10733" w:id="10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диски пьезокерамические - шлифование по плоскости и по наружному диаметру с применением специальных приспособлений с отношением толщины к диаметру от 0,20 до 0,10;</w:t>
      </w:r>
    </w:p>
    <w:bookmarkEnd w:id="10727"/>
    <w:bookmarkStart w:name="z10734" w:id="10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заготовки варисторов на основе двуокиси титана и окиси цинка - шлифование по плоскости;</w:t>
      </w:r>
    </w:p>
    <w:bookmarkEnd w:id="10728"/>
    <w:bookmarkStart w:name="z10735" w:id="10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керамические из массы "ВК 94-1" диаметром 19-80 миллиметров - шлифование по 6-7 квалитетам с глубиной врезания 0,01-0,025 миллиметра и допуском по толщине 0,03 миллиметра;</w:t>
      </w:r>
    </w:p>
    <w:bookmarkEnd w:id="10729"/>
    <w:bookmarkStart w:name="z10736" w:id="10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пьезокерамические сферической формы - шлифование;</w:t>
      </w:r>
    </w:p>
    <w:bookmarkEnd w:id="10730"/>
    <w:bookmarkStart w:name="z10737" w:id="10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катушка индуктивности - шлифование;</w:t>
      </w:r>
    </w:p>
    <w:bookmarkEnd w:id="10731"/>
    <w:bookmarkStart w:name="z10738" w:id="10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кольца, шайбы - шлифование по плоскости на плоскошлифовальных станках;</w:t>
      </w:r>
    </w:p>
    <w:bookmarkEnd w:id="10732"/>
    <w:bookmarkStart w:name="z10739" w:id="10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 внутреннему диаметру размером до 60 миллиметров и по наружному до 100 миллиметров;</w:t>
      </w:r>
    </w:p>
    <w:bookmarkEnd w:id="10733"/>
    <w:bookmarkStart w:name="z10740" w:id="10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матрица для кубов памяти - шлифование и доводка;</w:t>
      </w:r>
    </w:p>
    <w:bookmarkEnd w:id="10734"/>
    <w:bookmarkStart w:name="z10741" w:id="10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магниты и магнитные системы из сплавов с моно- и поликристаллической структурой - шлифование сквозных продольных пазов в цилиндрических магнитах;</w:t>
      </w:r>
    </w:p>
    <w:bookmarkEnd w:id="10735"/>
    <w:bookmarkStart w:name="z10742" w:id="10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несквозных пазов и статическая балансировка роторных 4, 6, 8, 12-полюсных магнитов с выборкой материала пазов для устранения дисбаланса;</w:t>
      </w:r>
    </w:p>
    <w:bookmarkEnd w:id="10736"/>
    <w:bookmarkStart w:name="z10743" w:id="10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полюсов, "Ш" - образных магнитов с размером вылета среднего полюса по 6-7 квалитетам;</w:t>
      </w:r>
    </w:p>
    <w:bookmarkEnd w:id="10737"/>
    <w:bookmarkStart w:name="z10744" w:id="10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микровкладыши ферритовые и керамические со скосами и фасками, цилиндрические - изготовление;</w:t>
      </w:r>
    </w:p>
    <w:bookmarkEnd w:id="10738"/>
    <w:bookmarkStart w:name="z10745" w:id="10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пластины и диски пьезокерамические толщиной 0,25 миллиметра - шлифование и доводка по плоскости и контуру с допуском по толщине ± 0,002 миллиметра и контуру ± 0,01 миллиметра;</w:t>
      </w:r>
    </w:p>
    <w:bookmarkEnd w:id="10739"/>
    <w:bookmarkStart w:name="z10746" w:id="10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пластины пьезокерамические толщиной 0,2 миллиметра - шлифование фасок без применения шаблона;</w:t>
      </w:r>
    </w:p>
    <w:bookmarkEnd w:id="10740"/>
    <w:bookmarkStart w:name="z10747" w:id="10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и диски пьезокерамические толщиной 0,2 миллиметра - тонкое шлифование по 6-7 квалитетам с соблюдением плоскопараллельности в пределах ± 0,01 миллиметра;</w:t>
      </w:r>
    </w:p>
    <w:bookmarkEnd w:id="10741"/>
    <w:bookmarkStart w:name="z10748" w:id="10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пластины, диски, цилиндры, кольца, трапеции из пьезокерамики - полировка на полировальном станке с шероховатостью поверхности 0,63 микрометра;</w:t>
      </w:r>
    </w:p>
    <w:bookmarkEnd w:id="10742"/>
    <w:bookmarkStart w:name="z10749" w:id="10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пластины из синтетических монокристаллов толщиной до 2 миллиметра длиной до 200 миллиметров - шлифование с точностью ориентации оптической оси ±З0 минут;</w:t>
      </w:r>
    </w:p>
    <w:bookmarkEnd w:id="10743"/>
    <w:bookmarkStart w:name="z10750" w:id="10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пластины и основания для подстроечных керамических конденсаторов - шлифование по плоскости, доводка;</w:t>
      </w:r>
    </w:p>
    <w:bookmarkEnd w:id="10744"/>
    <w:bookmarkStart w:name="z10751" w:id="10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стержни керамические и трубки типа "ТШ" - шлифование;</w:t>
      </w:r>
    </w:p>
    <w:bookmarkEnd w:id="10745"/>
    <w:bookmarkStart w:name="z10752" w:id="10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стержни резьбовые - шлифование по 8-9 квалитетам (для резьб);</w:t>
      </w:r>
    </w:p>
    <w:bookmarkEnd w:id="10746"/>
    <w:bookmarkStart w:name="z10753" w:id="10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стержни с пазом типа "Гентель", стержни типа "Скалка" - шлифование;</w:t>
      </w:r>
    </w:p>
    <w:bookmarkEnd w:id="10747"/>
    <w:bookmarkStart w:name="z10754" w:id="10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стержни (цилиндры), диски толщиной более 1 миллиметра - шлифование по наружному диаметру на бесцентрово-шлифовальном станке;</w:t>
      </w:r>
    </w:p>
    <w:bookmarkEnd w:id="10748"/>
    <w:bookmarkStart w:name="z10755" w:id="10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трубки из корунда с внутренним диаметром 0,6 миллиметра ± 0,05 миллиметра, длиной до 100 миллиметров - внутреннее шлифование;</w:t>
      </w:r>
    </w:p>
    <w:bookmarkEnd w:id="10749"/>
    <w:bookmarkStart w:name="z10756" w:id="10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элементы призматические - шлифование углов по заданному размеру с контролем угла по специальному приспособлению;</w:t>
      </w:r>
    </w:p>
    <w:bookmarkEnd w:id="10750"/>
    <w:bookmarkStart w:name="z10757" w:id="10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цилиндры из синтетических монокристаллов длиной до 320 миллиметров - шлифование.</w:t>
      </w:r>
    </w:p>
    <w:bookmarkEnd w:id="10751"/>
    <w:bookmarkStart w:name="z10758" w:id="10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Шлифовщик изделий электронной техники, 5 разряд</w:t>
      </w:r>
    </w:p>
    <w:bookmarkEnd w:id="10752"/>
    <w:bookmarkStart w:name="z10759" w:id="10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1230. Характеристика работ:</w:t>
      </w:r>
    </w:p>
    <w:bookmarkEnd w:id="10753"/>
    <w:bookmarkStart w:name="z10760" w:id="10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строго ориентированных изделий различных форм и конфигураций из синтетических монокристаллов, многоконусных наружных и внутренних поверхностей, малоустойчивых микродеталей по 5-6 квалитетам и с шероховатостью 0,32-0,16 микрометра на уникальных шлифовальных станках различных типов и станках, оборудованных специальной электронной аппаратурой, включая станки с программным управлением;</w:t>
      </w:r>
    </w:p>
    <w:bookmarkEnd w:id="10754"/>
    <w:bookmarkStart w:name="z10761" w:id="10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алмазным инструментом углов на трапецеидальных брусках и пластинах с допуском на симметричность угла относительно большего основания от 16 до 5 минут с предварительной сортировкой изделий по неплоскостности и прямоугольности;</w:t>
      </w:r>
    </w:p>
    <w:bookmarkEnd w:id="10755"/>
    <w:bookmarkStart w:name="z10762" w:id="10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термообработанных тонкостенных магнитов различной формы, секторных магнитов, магнитных систем сложной конфигурации;</w:t>
      </w:r>
    </w:p>
    <w:bookmarkEnd w:id="10756"/>
    <w:bookmarkStart w:name="z10763" w:id="10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с выверкой по плоскостям, граням и поверхностям вращения;</w:t>
      </w:r>
    </w:p>
    <w:bookmarkEnd w:id="10757"/>
    <w:bookmarkStart w:name="z10764" w:id="10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различных станков с установкой сложных приспособление;</w:t>
      </w:r>
    </w:p>
    <w:bookmarkEnd w:id="10758"/>
    <w:bookmarkStart w:name="z10765" w:id="10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с помощью сложных оптических приборов.</w:t>
      </w:r>
    </w:p>
    <w:bookmarkEnd w:id="10759"/>
    <w:bookmarkStart w:name="z10766" w:id="10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1231. Должен знать:</w:t>
      </w:r>
    </w:p>
    <w:bookmarkEnd w:id="10760"/>
    <w:bookmarkStart w:name="z10767" w:id="10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кинематику, электрические схемы, наладку и порядок проверки на точность шлифовальных станков;</w:t>
      </w:r>
    </w:p>
    <w:bookmarkEnd w:id="10761"/>
    <w:bookmarkStart w:name="z10768" w:id="10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станков, оборудованных электронной аппаратурой;</w:t>
      </w:r>
    </w:p>
    <w:bookmarkEnd w:id="10762"/>
    <w:bookmarkStart w:name="z10769" w:id="10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расчеты, связанные с наладкой станков;</w:t>
      </w:r>
    </w:p>
    <w:bookmarkEnd w:id="10763"/>
    <w:bookmarkStart w:name="z10770" w:id="10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приспособлений;</w:t>
      </w:r>
    </w:p>
    <w:bookmarkEnd w:id="10764"/>
    <w:bookmarkStart w:name="z10771" w:id="10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шлифования магнитов из спеченных, литых и деформируемых материалов, обладающих ориентировкой магнитной и кристаллической структурой;</w:t>
      </w:r>
    </w:p>
    <w:bookmarkEnd w:id="10765"/>
    <w:bookmarkStart w:name="z10772" w:id="10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шлифования магнитов сложной конфигурации без применения специальных приспособлений;</w:t>
      </w:r>
    </w:p>
    <w:bookmarkEnd w:id="10766"/>
    <w:bookmarkStart w:name="z10773" w:id="10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изготовления пьезоэлементов на шлифовальных станках;</w:t>
      </w:r>
    </w:p>
    <w:bookmarkEnd w:id="10767"/>
    <w:bookmarkStart w:name="z10774" w:id="10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правки, балансировки и установки алмазных и абразивных кругов;</w:t>
      </w:r>
    </w:p>
    <w:bookmarkEnd w:id="10768"/>
    <w:bookmarkStart w:name="z10775" w:id="10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рациональных режимов шлифования при работе с алмазными кругами различной зернистости;</w:t>
      </w:r>
    </w:p>
    <w:bookmarkEnd w:id="10769"/>
    <w:bookmarkStart w:name="z10776" w:id="10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шлифовальных кругов;</w:t>
      </w:r>
    </w:p>
    <w:bookmarkEnd w:id="10770"/>
    <w:bookmarkStart w:name="z10777" w:id="10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порядок обращения с микроскопом и иными контрольно-измерительными инструментами;</w:t>
      </w:r>
    </w:p>
    <w:bookmarkEnd w:id="10771"/>
    <w:bookmarkStart w:name="z10778" w:id="10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ориентации монокристаллов оптическим, радиоспектрометрическим и рентгеновским методами;</w:t>
      </w:r>
    </w:p>
    <w:bookmarkEnd w:id="10772"/>
    <w:bookmarkStart w:name="z10779" w:id="10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резания.</w:t>
      </w:r>
    </w:p>
    <w:bookmarkEnd w:id="10773"/>
    <w:bookmarkStart w:name="z10780" w:id="10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1232. Примеры работ:</w:t>
      </w:r>
    </w:p>
    <w:bookmarkEnd w:id="10774"/>
    <w:bookmarkStart w:name="z10781" w:id="10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статоров и роторов подстроечных керамических конденсаторов - шлифование и полирование по плоскости;</w:t>
      </w:r>
    </w:p>
    <w:bookmarkEnd w:id="10775"/>
    <w:bookmarkStart w:name="z10782" w:id="10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 цилиндрические - изготовление из монокристаллов с отклонением от оси кристалла и непараллельностью торцов 0,002 миллиметра;</w:t>
      </w:r>
    </w:p>
    <w:bookmarkEnd w:id="10776"/>
    <w:bookmarkStart w:name="z10783" w:id="10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вкладыши керамические - шлифование по наружному и внутреннему диаметру;</w:t>
      </w:r>
    </w:p>
    <w:bookmarkEnd w:id="10777"/>
    <w:bookmarkStart w:name="z10784" w:id="10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ферритовые - изготовление для гироскопа сложной формы;</w:t>
      </w:r>
    </w:p>
    <w:bookmarkEnd w:id="10778"/>
    <w:bookmarkStart w:name="z10785" w:id="10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типа "микроскала" - изготовление;</w:t>
      </w:r>
    </w:p>
    <w:bookmarkEnd w:id="10779"/>
    <w:bookmarkStart w:name="z10786" w:id="10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диски толщиной менее 1 миллиметра - шлифование по наружному диаметру на бесцентрово-шлифовальном станке и доводка по плоскости с допуском ± 0,01миллиметра на станках для двустороннего шлифования;</w:t>
      </w:r>
    </w:p>
    <w:bookmarkEnd w:id="10780"/>
    <w:bookmarkStart w:name="z10787" w:id="10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диски пьезокерамические - шлифование по плоскости с отношением толщины к диаметру от 0,10 до 0,05;</w:t>
      </w:r>
    </w:p>
    <w:bookmarkEnd w:id="10781"/>
    <w:bookmarkStart w:name="z10788" w:id="10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керамические - прорезка пазов и доводка шлифованием до заданных размеров;</w:t>
      </w:r>
    </w:p>
    <w:bookmarkEnd w:id="10782"/>
    <w:bookmarkStart w:name="z10789" w:id="10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пьезокерамические - прорезка пазов нарезка каналов;</w:t>
      </w:r>
    </w:p>
    <w:bookmarkEnd w:id="10783"/>
    <w:bookmarkStart w:name="z10790" w:id="10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кольца - шлифование внутреннего диаметра размером от 60 до 90 миллиметров и наружного диаметра размером от 100 до 120 миллиметров;</w:t>
      </w:r>
    </w:p>
    <w:bookmarkEnd w:id="10784"/>
    <w:bookmarkStart w:name="z10791" w:id="10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кольца для лампы бегущей волны, тонкостенные кольца - шлифование по торцам, наружному и внутреннему диаметрам;</w:t>
      </w:r>
    </w:p>
    <w:bookmarkEnd w:id="10785"/>
    <w:bookmarkStart w:name="z10792" w:id="10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магниты и магнитные системы сложной формы, тонкостенные с продольными пазами - шлифование с применением универсальных приспособлений;</w:t>
      </w:r>
    </w:p>
    <w:bookmarkEnd w:id="10786"/>
    <w:bookmarkStart w:name="z10793" w:id="10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ориентированные пластины из корунда толщиной более 1 миллиметра, длиной до 300 миллиметров - изготовление с точностью ориентации оптической оси ± 30 минут;</w:t>
      </w:r>
    </w:p>
    <w:bookmarkEnd w:id="10787"/>
    <w:bookmarkStart w:name="z10794" w:id="10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пластины из корунда различных размеров - шлифование с точностью ориентации оптической оси 120 минут;</w:t>
      </w:r>
    </w:p>
    <w:bookmarkEnd w:id="10788"/>
    <w:bookmarkStart w:name="z10795" w:id="10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пластины и линзы из монокристаллов германия - шлифование и полирование;</w:t>
      </w:r>
    </w:p>
    <w:bookmarkEnd w:id="10789"/>
    <w:bookmarkStart w:name="z10796" w:id="10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призматические элементы - нарезание пазов с предварительной настройкой оборудования и приспособлений для нарезания и контролем геометрических размеров;</w:t>
      </w:r>
    </w:p>
    <w:bookmarkEnd w:id="10790"/>
    <w:bookmarkStart w:name="z10797" w:id="10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углов по заданному допуску на угол и симметричность угла относительно большего основания;</w:t>
      </w:r>
    </w:p>
    <w:bookmarkEnd w:id="10791"/>
    <w:bookmarkStart w:name="z10798" w:id="10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пьезокерамические изделия сферической формы диаметром до 50 миллиметров-шлифование;</w:t>
      </w:r>
    </w:p>
    <w:bookmarkEnd w:id="10792"/>
    <w:bookmarkStart w:name="z10799" w:id="10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стержни, пластины и иные керамические изделия - шлифование;</w:t>
      </w:r>
    </w:p>
    <w:bookmarkEnd w:id="10793"/>
    <w:bookmarkStart w:name="z10800" w:id="10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сферы из монокристаллов - изготовление;</w:t>
      </w:r>
    </w:p>
    <w:bookmarkEnd w:id="10794"/>
    <w:bookmarkStart w:name="z10801" w:id="10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из корунда длиной до 150 миллиметров - внутреннее шлифование отверстий по 6-7 квалитетам.</w:t>
      </w:r>
    </w:p>
    <w:bookmarkEnd w:id="10795"/>
    <w:bookmarkStart w:name="z10802" w:id="10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Шлифовщик изделий электронной техники, 6 разряд</w:t>
      </w:r>
    </w:p>
    <w:bookmarkEnd w:id="10796"/>
    <w:bookmarkStart w:name="z10803" w:id="10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1233. Характеристика работ:</w:t>
      </w:r>
    </w:p>
    <w:bookmarkEnd w:id="10797"/>
    <w:bookmarkStart w:name="z10804" w:id="10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доводка строго ориентированных изделий из синтетических монокристаллов по 4-5 квалитетам на шлифовальных станках различных типов;</w:t>
      </w:r>
    </w:p>
    <w:bookmarkEnd w:id="10798"/>
    <w:bookmarkStart w:name="z10805" w:id="10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изделий с допуском на линейные размеры ±0,005 миллиметра;</w:t>
      </w:r>
    </w:p>
    <w:bookmarkEnd w:id="10799"/>
    <w:bookmarkStart w:name="z10806" w:id="10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алмазным инструментом углов на трапецеидальных брусках и пластинах с допуском на симметричность угла относительно большего основания менее 5 минут;</w:t>
      </w:r>
    </w:p>
    <w:bookmarkEnd w:id="10800"/>
    <w:bookmarkStart w:name="z10807" w:id="10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угловых пазов с точностью на углы менее 10 минут;</w:t>
      </w:r>
    </w:p>
    <w:bookmarkEnd w:id="10801"/>
    <w:bookmarkStart w:name="z10808" w:id="10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изделий сферической формы диаметром свыше 50 миллиметров или менее 10 миллиметров с допусками: на толщину менее 0,1 миллиметра при отношении радиуса к диаметру 0,6-0,8, при отношении толщины к диаметру менее 0,10;</w:t>
      </w:r>
    </w:p>
    <w:bookmarkEnd w:id="10802"/>
    <w:bookmarkStart w:name="z10809" w:id="10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крупногабаритных колец по внутреннему и наружному диаметру с толщиной стенки меньше 15 миллиметров, с наружным диаметром свыше 100 миллиметров;</w:t>
      </w:r>
    </w:p>
    <w:bookmarkEnd w:id="10803"/>
    <w:bookmarkStart w:name="z10810" w:id="10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плоских деталей при отношении толщины к большему размеру менее 0,05 с допусками: на толщину менее 0,2 миллиметра, на углы менее 5 минут;</w:t>
      </w:r>
    </w:p>
    <w:bookmarkEnd w:id="10804"/>
    <w:bookmarkStart w:name="z10811" w:id="10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монокристаллов оптическим, радиоспектрометрическим и рентгеновским методами;</w:t>
      </w:r>
    </w:p>
    <w:bookmarkEnd w:id="10805"/>
    <w:bookmarkStart w:name="z10812" w:id="10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изделий из синтетических монокристаллов с применением сложных оптических приборов;</w:t>
      </w:r>
    </w:p>
    <w:bookmarkEnd w:id="10806"/>
    <w:bookmarkStart w:name="z10813" w:id="10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выявление неисправностей.</w:t>
      </w:r>
    </w:p>
    <w:bookmarkEnd w:id="10807"/>
    <w:bookmarkStart w:name="z10814" w:id="10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1234. Должен знать:</w:t>
      </w:r>
    </w:p>
    <w:bookmarkEnd w:id="10808"/>
    <w:bookmarkStart w:name="z10815" w:id="10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шлифовального оборудования и приборов, применяемых при шлифовании и контрольных измерениях;</w:t>
      </w:r>
    </w:p>
    <w:bookmarkEnd w:id="10809"/>
    <w:bookmarkStart w:name="z10816" w:id="10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шлифования изделий любой формы и размеров из синтетических монокристаллов с применением приспособлений;</w:t>
      </w:r>
    </w:p>
    <w:bookmarkEnd w:id="10810"/>
    <w:bookmarkStart w:name="z10817" w:id="10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способы обработки и доводки точных сферических деталей;</w:t>
      </w:r>
    </w:p>
    <w:bookmarkEnd w:id="10811"/>
    <w:bookmarkStart w:name="z10818" w:id="10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обработки всех сложных и точных керамических деталей на данной и последующих операциях;</w:t>
      </w:r>
    </w:p>
    <w:bookmarkEnd w:id="10812"/>
    <w:bookmarkStart w:name="z10819" w:id="10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порядок наладки оборудования и приспособлений;</w:t>
      </w:r>
    </w:p>
    <w:bookmarkEnd w:id="10813"/>
    <w:bookmarkStart w:name="z10820" w:id="10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 в объеме выполняемых работ.</w:t>
      </w:r>
    </w:p>
    <w:bookmarkEnd w:id="10814"/>
    <w:bookmarkStart w:name="z10821" w:id="10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1235. Примеры работ:</w:t>
      </w:r>
    </w:p>
    <w:bookmarkEnd w:id="10815"/>
    <w:bookmarkStart w:name="z10822" w:id="10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диски, пластины - шлифование по плоскости с отношением толщины к большему размеру (длине или диаметру) менее 0,05;</w:t>
      </w:r>
    </w:p>
    <w:bookmarkEnd w:id="10816"/>
    <w:bookmarkStart w:name="z10823" w:id="10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- шлифование наружного диаметра свыше 120 миллиметров и внутреннего диаметра свыше 90 миллиметров;</w:t>
      </w:r>
    </w:p>
    <w:bookmarkEnd w:id="10817"/>
    <w:bookmarkStart w:name="z10824" w:id="10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бруски (призмы), пластины трапецеидальные - шлифование углов с допусков на симметричность угла относительно большего основания менее 5 миллиметра.</w:t>
      </w:r>
    </w:p>
    <w:bookmarkEnd w:id="10818"/>
    <w:bookmarkStart w:name="z10825" w:id="10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Измеритель электрофизических параметров изделий электронной техники, 2 разряд</w:t>
      </w:r>
    </w:p>
    <w:bookmarkEnd w:id="10819"/>
    <w:bookmarkStart w:name="z10826" w:id="10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1236. Характеристика работ:</w:t>
      </w:r>
    </w:p>
    <w:bookmarkEnd w:id="10820"/>
    <w:bookmarkStart w:name="z10827" w:id="10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радиодеталей на контрольно-измерительных приборах, автоматах и полуавтоматах в серийном и массовом производствах;</w:t>
      </w:r>
    </w:p>
    <w:bookmarkEnd w:id="10821"/>
    <w:bookmarkStart w:name="z10828" w:id="10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параметров: индуктивности, омического сопротивления, емкости на заданный номинал;</w:t>
      </w:r>
    </w:p>
    <w:bookmarkEnd w:id="10822"/>
    <w:bookmarkStart w:name="z10829" w:id="10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селеновых элементов на измерительных пультах;</w:t>
      </w:r>
    </w:p>
    <w:bookmarkEnd w:id="10823"/>
    <w:bookmarkStart w:name="z10830" w:id="10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на приборах правильности рассортировки изделий по измеряемым параметрам;</w:t>
      </w:r>
    </w:p>
    <w:bookmarkEnd w:id="10824"/>
    <w:bookmarkStart w:name="z10831" w:id="10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электро- и термотренировка резисторов;</w:t>
      </w:r>
    </w:p>
    <w:bookmarkEnd w:id="10825"/>
    <w:bookmarkStart w:name="z10832" w:id="10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резисторов и конденсаторов с точностью 5-15 процентов;</w:t>
      </w:r>
    </w:p>
    <w:bookmarkEnd w:id="10826"/>
    <w:bookmarkStart w:name="z10833" w:id="10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настройка приборов по эталону на требуемые значения электрических и электромагнитных параметров и периодическая проверка правильности их показаний.</w:t>
      </w:r>
    </w:p>
    <w:bookmarkEnd w:id="10827"/>
    <w:bookmarkStart w:name="z10834" w:id="10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1237. Должен знать:</w:t>
      </w:r>
    </w:p>
    <w:bookmarkEnd w:id="10828"/>
    <w:bookmarkStart w:name="z10835" w:id="10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условия применения контрольно-измерительных аппаратуры и приборов;</w:t>
      </w:r>
    </w:p>
    <w:bookmarkEnd w:id="10829"/>
    <w:bookmarkStart w:name="z10836" w:id="10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проверки, настройки и регулирования измерительных приборов в процессе работы;</w:t>
      </w:r>
    </w:p>
    <w:bookmarkEnd w:id="10830"/>
    <w:bookmarkStart w:name="z10837" w:id="10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шкалами и таблицами на погрешность прибора и на изменение емкости после прокаливания;</w:t>
      </w:r>
    </w:p>
    <w:bookmarkEnd w:id="10831"/>
    <w:bookmarkStart w:name="z10838" w:id="10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номинальные значения и допускаемые величины измеряемых параметров; методы измерения емкости и подгонки заданной емкости;</w:t>
      </w:r>
    </w:p>
    <w:bookmarkEnd w:id="10832"/>
    <w:bookmarkStart w:name="z10839" w:id="10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частот, на которых производится измерение магнитных параметров;</w:t>
      </w:r>
    </w:p>
    <w:bookmarkEnd w:id="10833"/>
    <w:bookmarkStart w:name="z10840" w:id="10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переменном токе;</w:t>
      </w:r>
    </w:p>
    <w:bookmarkEnd w:id="10834"/>
    <w:bookmarkStart w:name="z10841" w:id="10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электрического тока;</w:t>
      </w:r>
    </w:p>
    <w:bookmarkEnd w:id="10835"/>
    <w:bookmarkStart w:name="z10842" w:id="10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допусков для измерения по заданному классу точности.</w:t>
      </w:r>
    </w:p>
    <w:bookmarkEnd w:id="10836"/>
    <w:bookmarkStart w:name="z10843" w:id="10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1238. Примеры работ:</w:t>
      </w:r>
    </w:p>
    <w:bookmarkEnd w:id="10837"/>
    <w:bookmarkStart w:name="z10844" w:id="10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типа "ТОЛ", "ТОТ", "М-63" - измерение электрических параметров;</w:t>
      </w:r>
    </w:p>
    <w:bookmarkEnd w:id="10838"/>
    <w:bookmarkStart w:name="z10845" w:id="10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альсиферовые - измерение индуктивности и магнитной проницаемости с рассортировкой по группам проницаемости;</w:t>
      </w:r>
    </w:p>
    <w:bookmarkEnd w:id="10839"/>
    <w:bookmarkStart w:name="z10846" w:id="10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конденсаторы оксидные - измерение емкости, тангенса угла диэлектрических потерь и тока утечки на приборах и автоматах;</w:t>
      </w:r>
    </w:p>
    <w:bookmarkEnd w:id="10840"/>
    <w:bookmarkStart w:name="z10847" w:id="10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контур промежуточной частоты (фильтр) - измерение параметров;</w:t>
      </w:r>
    </w:p>
    <w:bookmarkEnd w:id="10841"/>
    <w:bookmarkStart w:name="z10848" w:id="10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 и блоки керамические герметизированные трубчатые - измерение стабильности на приборе;</w:t>
      </w:r>
    </w:p>
    <w:bookmarkEnd w:id="10842"/>
    <w:bookmarkStart w:name="z10849" w:id="10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магнитопроводы из электротехнической стали (толщина ленты 0,03 - 0,35 миллиметра) - измерение электрических параметров и геометрических размеров;</w:t>
      </w:r>
    </w:p>
    <w:bookmarkEnd w:id="10843"/>
    <w:bookmarkStart w:name="z10850" w:id="10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микротрансформаторы - измерение сопротивления между обмотками;</w:t>
      </w:r>
    </w:p>
    <w:bookmarkEnd w:id="10844"/>
    <w:bookmarkStart w:name="z10851" w:id="10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ферритовые - измерение электрических параметров на специальном стенде;</w:t>
      </w:r>
    </w:p>
    <w:bookmarkEnd w:id="10845"/>
    <w:bookmarkStart w:name="z10852" w:id="10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предохранители керамические - измерение электрических параметров;</w:t>
      </w:r>
    </w:p>
    <w:bookmarkEnd w:id="10846"/>
    <w:bookmarkStart w:name="z10853" w:id="10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резисторы постоянные и переменные - измерение электрических параметров;</w:t>
      </w:r>
    </w:p>
    <w:bookmarkEnd w:id="10847"/>
    <w:bookmarkStart w:name="z10854" w:id="10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радиолампы и кинескопы - проверка межэлектродной емкости и напряжений;</w:t>
      </w:r>
    </w:p>
    <w:bookmarkEnd w:id="10848"/>
    <w:bookmarkStart w:name="z10855" w:id="10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резисторы постоянные непроволочные - проверка электродвижущая сила шумов;</w:t>
      </w:r>
    </w:p>
    <w:bookmarkEnd w:id="10849"/>
    <w:bookmarkStart w:name="z10856" w:id="10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стержни антенн - проверка на приборах добротности и электрической емкости;</w:t>
      </w:r>
    </w:p>
    <w:bookmarkEnd w:id="10850"/>
    <w:bookmarkStart w:name="z10857" w:id="10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секции и собранные конденсаторы: бумажные, слюдяные, стеклокерамические, пленочные - измерение емкости с рассортировкой по классам точности на приборах;</w:t>
      </w:r>
    </w:p>
    <w:bookmarkEnd w:id="10851"/>
    <w:bookmarkStart w:name="z10858" w:id="10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сердечники - измерение магнитных параметров, измерение добротности на омметре и индуктивности на "ИЕЕВ" или мосте "УМ-3";</w:t>
      </w:r>
    </w:p>
    <w:bookmarkEnd w:id="10852"/>
    <w:bookmarkStart w:name="z10859" w:id="10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удельного сопротивления и напряженности среднего поля на приборе;</w:t>
      </w:r>
    </w:p>
    <w:bookmarkEnd w:id="10853"/>
    <w:bookmarkStart w:name="z10860" w:id="10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селеновые элементы серий "А", "Я", "Ф", "'Г" всех размеров - измерение прямого и обратного тока;</w:t>
      </w:r>
    </w:p>
    <w:bookmarkEnd w:id="10854"/>
    <w:bookmarkStart w:name="z10861" w:id="10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трансформаторы - проверка коэффициента трансформации, асимметрии обмоток, тока холостого хода, сопротивления обмоток и изоляции;</w:t>
      </w:r>
    </w:p>
    <w:bookmarkEnd w:id="10855"/>
    <w:bookmarkStart w:name="z10862" w:id="10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тороиды - измерение на омметре электрических параметров.</w:t>
      </w:r>
    </w:p>
    <w:bookmarkEnd w:id="10856"/>
    <w:bookmarkStart w:name="z10863" w:id="10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Измеритель электрофизических параметров изделий электронной техники, 3 разряд</w:t>
      </w:r>
    </w:p>
    <w:bookmarkEnd w:id="10857"/>
    <w:bookmarkStart w:name="z10864" w:id="10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1239. Характеристика работ:</w:t>
      </w:r>
    </w:p>
    <w:bookmarkEnd w:id="10858"/>
    <w:bookmarkStart w:name="z10865" w:id="10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емкости, тангенса угла диэлектрических потерь, тока утечки, величины омического сопротивления и иных электрических параметров собранных радиодеталей и ферритовых изделий на контрольно-измерительных приборах;</w:t>
      </w:r>
    </w:p>
    <w:bookmarkEnd w:id="10859"/>
    <w:bookmarkStart w:name="z10866" w:id="10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электрических параметров по нескольким шкалам прибора или по двум и более приборам;</w:t>
      </w:r>
    </w:p>
    <w:bookmarkEnd w:id="10860"/>
    <w:bookmarkStart w:name="z10867" w:id="10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емкостных, обратных токов рабочих и оптимальных напряжений полупроводниковых детекторов;</w:t>
      </w:r>
    </w:p>
    <w:bookmarkEnd w:id="10861"/>
    <w:bookmarkStart w:name="z10868" w:id="10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полупроводниковых, диэлектрических, эпитаксиальных слоев методом сферического шлифа, бесконтактным методом, контактным и разрушающим методами;</w:t>
      </w:r>
    </w:p>
    <w:bookmarkEnd w:id="10862"/>
    <w:bookmarkStart w:name="z10869" w:id="10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типов проводимости, измерение вольтфарадных характеристик и сопротивлений метал-диэлектрик-полупроводник и "ПДП" -структур, измерение интенсивности электролюминесценции и величин термо электродвижущая сила полупроводниковых материалов;</w:t>
      </w:r>
    </w:p>
    <w:bookmarkEnd w:id="10863"/>
    <w:bookmarkStart w:name="z10870" w:id="10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селеновых элементов и выпрямителей;</w:t>
      </w:r>
    </w:p>
    <w:bookmarkEnd w:id="10864"/>
    <w:bookmarkStart w:name="z10871" w:id="10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электрической прочности и сопротивления изоляции;</w:t>
      </w:r>
    </w:p>
    <w:bookmarkEnd w:id="10865"/>
    <w:bookmarkStart w:name="z10872" w:id="10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отсортированных селеновых элементов на контрольно-проверочном стенде и купроксных выпрямительных элементов на ручном прессе и пульте;</w:t>
      </w:r>
    </w:p>
    <w:bookmarkEnd w:id="10866"/>
    <w:bookmarkStart w:name="z10873" w:id="10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незалитых микромодулей в соответствии с чертежами и техническими условиями, контроль качества маркировки, проверка токопроводящих линий на электропрочность и величину сопротивления;</w:t>
      </w:r>
    </w:p>
    <w:bookmarkEnd w:id="10867"/>
    <w:bookmarkStart w:name="z10874" w:id="10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микромодулей по картам сопротивлений и напряжений; подготовка образцов к измерению, изготовление сферических шлифов;</w:t>
      </w:r>
    </w:p>
    <w:bookmarkEnd w:id="10868"/>
    <w:bookmarkStart w:name="z10875" w:id="10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 декапирование образцов в кислотах и травителях;</w:t>
      </w:r>
    </w:p>
    <w:bookmarkEnd w:id="10869"/>
    <w:bookmarkStart w:name="z10876" w:id="10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приборов на измерение необходимых значений электрических и электрофизических параметров;</w:t>
      </w:r>
    </w:p>
    <w:bookmarkEnd w:id="10870"/>
    <w:bookmarkStart w:name="z10877" w:id="10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отношений тангенса угла общих потерь к начальной магнитной проницаемости, элементарные расчеты по формулам.</w:t>
      </w:r>
    </w:p>
    <w:bookmarkEnd w:id="10871"/>
    <w:bookmarkStart w:name="z10878" w:id="10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1240. Должен знать:</w:t>
      </w:r>
    </w:p>
    <w:bookmarkEnd w:id="10872"/>
    <w:bookmarkStart w:name="z10879" w:id="10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10873"/>
    <w:bookmarkStart w:name="z10880" w:id="10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электрических, электрофизических и электромагнитных параметров изделий электронной техники;</w:t>
      </w:r>
    </w:p>
    <w:bookmarkEnd w:id="10874"/>
    <w:bookmarkStart w:name="z10881" w:id="10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 и травителей;</w:t>
      </w:r>
    </w:p>
    <w:bookmarkEnd w:id="10875"/>
    <w:bookmarkStart w:name="z10882" w:id="10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травления, декапирования и промывки;</w:t>
      </w:r>
    </w:p>
    <w:bookmarkEnd w:id="10876"/>
    <w:bookmarkStart w:name="z10883" w:id="10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толщины и типов проводимости;</w:t>
      </w:r>
    </w:p>
    <w:bookmarkEnd w:id="10877"/>
    <w:bookmarkStart w:name="z10884" w:id="10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проверки вольт-амперных характеристик и пробивных напряжений;</w:t>
      </w:r>
    </w:p>
    <w:bookmarkEnd w:id="10878"/>
    <w:bookmarkStart w:name="z10885" w:id="10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точности, пределы измерений и цену делений шкал электроизмерительных приборов;</w:t>
      </w:r>
    </w:p>
    <w:bookmarkEnd w:id="10879"/>
    <w:bookmarkStart w:name="z10886" w:id="10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теоретические положения электро- и радиотехники.</w:t>
      </w:r>
    </w:p>
    <w:bookmarkEnd w:id="10880"/>
    <w:bookmarkStart w:name="z10887" w:id="10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1241. Примеры работ:</w:t>
      </w:r>
    </w:p>
    <w:bookmarkEnd w:id="10881"/>
    <w:bookmarkStart w:name="z10888" w:id="10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выпрямители селеновые из элементов серий "А", "Г", "Я", "Ф" всех размеров - измерение электропараметров;</w:t>
      </w:r>
    </w:p>
    <w:bookmarkEnd w:id="10882"/>
    <w:bookmarkStart w:name="z10889" w:id="10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двуокись кремния на кремниевой подложке - измерение плотности сквозных дефектов слоя электрохимическим методом под микроскопом при увеличении в 25-50 раз;</w:t>
      </w:r>
    </w:p>
    <w:bookmarkEnd w:id="10883"/>
    <w:bookmarkStart w:name="z10890" w:id="10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ферритовые, изделия типа "ТРН-200" - измерение электрических параметров;</w:t>
      </w:r>
    </w:p>
    <w:bookmarkEnd w:id="10884"/>
    <w:bookmarkStart w:name="z10891" w:id="10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- измерение электрических параметров;</w:t>
      </w:r>
    </w:p>
    <w:bookmarkEnd w:id="10885"/>
    <w:bookmarkStart w:name="z10892" w:id="10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ферритовые, альсиферовые и карбонильные - измерение электрических и электромагнитных параметров;</w:t>
      </w:r>
    </w:p>
    <w:bookmarkEnd w:id="10886"/>
    <w:bookmarkStart w:name="z10893" w:id="10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микротрансформаторы "ММТИ" - измерение коэффициента трансформации, электрической прочности и сопротивления изоляции, тока намагничивания, индуктивности рассеивания, емкости между обмотками, длительности переднего и заднего фронтов, сигналов, помех;</w:t>
      </w:r>
    </w:p>
    <w:bookmarkEnd w:id="10887"/>
    <w:bookmarkStart w:name="z10894" w:id="10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многослойные печатные платы;</w:t>
      </w:r>
    </w:p>
    <w:bookmarkEnd w:id="10888"/>
    <w:bookmarkStart w:name="z10895" w:id="10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топологии, замеры переходного сопротивления в отверстиях;</w:t>
      </w:r>
    </w:p>
    <w:bookmarkEnd w:id="10889"/>
    <w:bookmarkStart w:name="z10896" w:id="10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пластины, слитки полупроводниковых материалов, слои - определение типа проводимости; определение угла отклонения от заданного кристаллографического направления оптическим методом;</w:t>
      </w:r>
    </w:p>
    <w:bookmarkEnd w:id="10890"/>
    <w:bookmarkStart w:name="z10897" w:id="10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с кристаллами микросхем малой степени интеграции - проверка статических параметров;</w:t>
      </w:r>
    </w:p>
    <w:bookmarkEnd w:id="10891"/>
    <w:bookmarkStart w:name="z10898" w:id="10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полупроводниковые - определение толщины эпитаксиальных структур методом шарового шлифа;</w:t>
      </w:r>
    </w:p>
    <w:bookmarkEnd w:id="10892"/>
    <w:bookmarkStart w:name="z10899" w:id="10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электронных часов - проверка тока потребления, генерации и диапазона перестройки кварцевого генератора;</w:t>
      </w:r>
    </w:p>
    <w:bookmarkEnd w:id="10893"/>
    <w:bookmarkStart w:name="z10900" w:id="10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резисторы - измерение и подгонка сопротивлений; измерение величины омического сопротивления в условиях серийного и массового производства с точностью до ±5 процентов;</w:t>
      </w:r>
    </w:p>
    <w:bookmarkEnd w:id="10894"/>
    <w:bookmarkStart w:name="z10901" w:id="10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секции металлобумажные, пленочные - измерение электрических параметров;</w:t>
      </w:r>
    </w:p>
    <w:bookmarkEnd w:id="10895"/>
    <w:bookmarkStart w:name="z10902" w:id="10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секции оксидных конденсаторов - измерение емкости на специальной установке;</w:t>
      </w:r>
    </w:p>
    <w:bookmarkEnd w:id="10896"/>
    <w:bookmarkStart w:name="z10903" w:id="10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селеновые элементы серий "А", "Я", "Ф", "Г" всех размеров - измерение всех электропараметров;</w:t>
      </w:r>
    </w:p>
    <w:bookmarkEnd w:id="10897"/>
    <w:bookmarkStart w:name="z10904" w:id="10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слои диэлектрические, поликристаллические, эпитаксиальные - измерение толщины по таблицам цветности, на инфракрасных спектрофотометрах, измерение толщины на поляризационном микроскопе в проходящем "ИК" -свете по электрооптическому эффекту в арсениде галлия;</w:t>
      </w:r>
    </w:p>
    <w:bookmarkEnd w:id="10898"/>
    <w:bookmarkStart w:name="z10905" w:id="10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стержни ферритовые - измерение угла поворота плоскости поляризации в заданном диапазоне;</w:t>
      </w:r>
    </w:p>
    <w:bookmarkEnd w:id="10899"/>
    <w:bookmarkStart w:name="z10906" w:id="10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схемы интегральные - измерение электрофизических параметров, диффузионных и напылительных процессов для информационная система "Ш" степени интеграции;</w:t>
      </w:r>
    </w:p>
    <w:bookmarkEnd w:id="10900"/>
    <w:bookmarkStart w:name="z10907" w:id="10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трансформаторы и дроссели - измерение электрических параметров;</w:t>
      </w:r>
    </w:p>
    <w:bookmarkEnd w:id="10901"/>
    <w:bookmarkStart w:name="z10908" w:id="10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ферриты кольцевые марганец-цинковые - измерение емкости, тангенса угла диэлектрических потерь.</w:t>
      </w:r>
    </w:p>
    <w:bookmarkEnd w:id="10902"/>
    <w:bookmarkStart w:name="z10909" w:id="10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Измеритель электрофизических параметров изделий электронной техники, 4 разряд</w:t>
      </w:r>
    </w:p>
    <w:bookmarkEnd w:id="10903"/>
    <w:bookmarkStart w:name="z10910" w:id="10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1242. Характеристика работ:</w:t>
      </w:r>
    </w:p>
    <w:bookmarkEnd w:id="10904"/>
    <w:bookmarkStart w:name="z10911" w:id="10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температурной стабильности, температурного коэффициента и иных электрических параметров радиодеталей;</w:t>
      </w:r>
    </w:p>
    <w:bookmarkEnd w:id="10905"/>
    <w:bookmarkStart w:name="z10912" w:id="10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конденсаторов на электропрочность между выводами, сопротивления изоляции между выводами, на классы точности по емкости измеряемых конденсаторов;</w:t>
      </w:r>
    </w:p>
    <w:bookmarkEnd w:id="10906"/>
    <w:bookmarkStart w:name="z10913" w:id="10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и электромагнитных параметров матриц и дешифраторов;</w:t>
      </w:r>
    </w:p>
    <w:bookmarkEnd w:id="10907"/>
    <w:bookmarkStart w:name="z10914" w:id="10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удельных сопротивлений полупроводниковых материалов, эпитаксиальных структур и поверхностного сопротивления поликристаллических слоев 4 зондовым методом;</w:t>
      </w:r>
    </w:p>
    <w:bookmarkEnd w:id="10908"/>
    <w:bookmarkStart w:name="z10915" w:id="10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скорости травления диэлектрических слоев, типа проводимости структур, зависимости емкостей и удельных сопротивлений от температуры;</w:t>
      </w:r>
    </w:p>
    <w:bookmarkEnd w:id="10909"/>
    <w:bookmarkStart w:name="z10916" w:id="10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дислокации структурных дефектов на металлографических микросхемах и однородности распределения плотности по эталонам;</w:t>
      </w:r>
    </w:p>
    <w:bookmarkEnd w:id="10910"/>
    <w:bookmarkStart w:name="z10917" w:id="10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статических параметров, контроль тестов на функционирование микросхем со степенью интеграции менее 100 электрический лобзик/миллиметров в квадрате;</w:t>
      </w:r>
    </w:p>
    <w:bookmarkEnd w:id="10911"/>
    <w:bookmarkStart w:name="z10918" w:id="10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всех схем микромодулей по картам сопротивлений, напряжений и электрических параметров в нормальных условиях и при крайних значениях температур в камерах тепла и холода на соответствие требованиям технических условий;</w:t>
      </w:r>
    </w:p>
    <w:bookmarkEnd w:id="10912"/>
    <w:bookmarkStart w:name="z10919" w:id="10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запитка напряжением различных микромодулей, установленных на стендах;</w:t>
      </w:r>
    </w:p>
    <w:bookmarkEnd w:id="10913"/>
    <w:bookmarkStart w:name="z10920" w:id="10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электрическим параметрам и электрической прочности блоков селеновых выпрямителей, измерение селеновых элементов по электрическим параметрам для модуляторов и изделий специального назначения;</w:t>
      </w:r>
    </w:p>
    <w:bookmarkEnd w:id="10914"/>
    <w:bookmarkStart w:name="z10921" w:id="10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электрических параметров по формулам и измерение их на приборах;</w:t>
      </w:r>
    </w:p>
    <w:bookmarkEnd w:id="10915"/>
    <w:bookmarkStart w:name="z10922" w:id="10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установок, стендов и приборов к работе с последующей настройкой по эталонным пластинам;</w:t>
      </w:r>
    </w:p>
    <w:bookmarkEnd w:id="10916"/>
    <w:bookmarkStart w:name="z10923" w:id="10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приборов и регулировка приборов в процессе работы.</w:t>
      </w:r>
    </w:p>
    <w:bookmarkEnd w:id="10917"/>
    <w:bookmarkStart w:name="z10924" w:id="10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1243. Должен знать:</w:t>
      </w:r>
    </w:p>
    <w:bookmarkEnd w:id="10918"/>
    <w:bookmarkStart w:name="z10925" w:id="10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схемы, принцип действия и способы проверки на точность обслуживаемого оборудования и приборов;</w:t>
      </w:r>
    </w:p>
    <w:bookmarkEnd w:id="10919"/>
    <w:bookmarkStart w:name="z10926" w:id="10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10920"/>
    <w:bookmarkStart w:name="z10927" w:id="10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характеристики измеряемых изделий;</w:t>
      </w:r>
    </w:p>
    <w:bookmarkEnd w:id="10921"/>
    <w:bookmarkStart w:name="z10928" w:id="10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настройки, регулировки и устранения мелких неисправностей приборов и автоматов;</w:t>
      </w:r>
    </w:p>
    <w:bookmarkEnd w:id="10922"/>
    <w:bookmarkStart w:name="z10929" w:id="10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 температурного коэффициента емкости;</w:t>
      </w:r>
    </w:p>
    <w:bookmarkEnd w:id="10923"/>
    <w:bookmarkStart w:name="z10930" w:id="10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 измерения емкости после воздействия влаги, нагрузки, холода;</w:t>
      </w:r>
    </w:p>
    <w:bookmarkEnd w:id="10924"/>
    <w:bookmarkStart w:name="z10931" w:id="10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электротехники и радиотехники;</w:t>
      </w:r>
    </w:p>
    <w:bookmarkEnd w:id="10925"/>
    <w:bookmarkStart w:name="z10932" w:id="10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полупроводниковых материалов и эпитаксиальных структур и их свойства;</w:t>
      </w:r>
    </w:p>
    <w:bookmarkEnd w:id="10926"/>
    <w:bookmarkStart w:name="z10933" w:id="10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величины тока смещения.</w:t>
      </w:r>
    </w:p>
    <w:bookmarkEnd w:id="10927"/>
    <w:bookmarkStart w:name="z10934" w:id="10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1244. Примеры работ:</w:t>
      </w:r>
    </w:p>
    <w:bookmarkEnd w:id="10928"/>
    <w:bookmarkStart w:name="z10935" w:id="10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электронной клавишной вычислительной машины - проверка по всем параметрам;</w:t>
      </w:r>
    </w:p>
    <w:bookmarkEnd w:id="10929"/>
    <w:bookmarkStart w:name="z10936" w:id="10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диски пьезокерамические - измерение и расчет пьезомодуля "Д31" емкости и тангенса угла диэлектрических потерь;</w:t>
      </w:r>
    </w:p>
    <w:bookmarkEnd w:id="10930"/>
    <w:bookmarkStart w:name="z10937" w:id="10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из ферритов - измерение импульсных температурных характеристик; измерение магнитной проницаемости на массовых схемах;</w:t>
      </w:r>
    </w:p>
    <w:bookmarkEnd w:id="10931"/>
    <w:bookmarkStart w:name="z10938" w:id="10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конденсаторы и резисторы - измерение температурных коэффициентов, измерение минимальной и максимальной емкости, измерение и вычисление измерения емкости после воздействия влаги, нагрузки и холода;</w:t>
      </w:r>
    </w:p>
    <w:bookmarkEnd w:id="10932"/>
    <w:bookmarkStart w:name="z10939" w:id="10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матрицы - измерение по электромагнитным параметрам с плотностью от 100 до 200 чисел на 1 метра в квадрате с шагом 1-1,5 миллиметра;</w:t>
      </w:r>
    </w:p>
    <w:bookmarkEnd w:id="10933"/>
    <w:bookmarkStart w:name="z10940" w:id="10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монокристаллический кремний и германий - измерение удельного сопротивления 4 зондовым методом; </w:t>
      </w:r>
    </w:p>
    <w:bookmarkEnd w:id="10934"/>
    <w:bookmarkStart w:name="z10941" w:id="10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дислокации; </w:t>
      </w:r>
    </w:p>
    <w:bookmarkEnd w:id="10935"/>
    <w:bookmarkStart w:name="z10942" w:id="10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омических контактов для измерения времени жизни методом модуляции проводимости в точечном контакте;</w:t>
      </w:r>
    </w:p>
    <w:bookmarkEnd w:id="10936"/>
    <w:bookmarkStart w:name="z10943" w:id="10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муфта полиэтиленовая прямая с количеством точек до 3000 - проверка схемы на установке "УКП";</w:t>
      </w:r>
    </w:p>
    <w:bookmarkEnd w:id="10937"/>
    <w:bookmarkStart w:name="z10944" w:id="10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пластины памяти и пластины дешифраторов для кубов памяти - измерение электромагнитных параметров;</w:t>
      </w:r>
    </w:p>
    <w:bookmarkEnd w:id="10938"/>
    <w:bookmarkStart w:name="z10945" w:id="10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микрообмотки на матрицы и дешифраторы;</w:t>
      </w:r>
    </w:p>
    <w:bookmarkEnd w:id="10939"/>
    <w:bookmarkStart w:name="z10946" w:id="10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флюсов на выводы пластин;</w:t>
      </w:r>
    </w:p>
    <w:bookmarkEnd w:id="10940"/>
    <w:bookmarkStart w:name="z10947" w:id="10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длительности импульса и его амплитуды по показателям осциллографа;</w:t>
      </w:r>
    </w:p>
    <w:bookmarkEnd w:id="10941"/>
    <w:bookmarkStart w:name="z10948" w:id="10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пластины, квадраты, кольца - измерение и расчет электрических параметров;</w:t>
      </w:r>
    </w:p>
    <w:bookmarkEnd w:id="10942"/>
    <w:bookmarkStart w:name="z10949" w:id="10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полупроводниковые - замер неплоскостности на установках типа "6019" с выводом значений на дисплей;</w:t>
      </w:r>
    </w:p>
    <w:bookmarkEnd w:id="10943"/>
    <w:bookmarkStart w:name="z10950" w:id="10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платы печатного монтажа - контроль на короткое замыкание омического сопротивления, целостности цепи тестором и на прозвоночной станции;</w:t>
      </w:r>
    </w:p>
    <w:bookmarkEnd w:id="10944"/>
    <w:bookmarkStart w:name="z10951" w:id="10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секции накопителей памяти - измерение и сортировка по электрическим параметрам;</w:t>
      </w:r>
    </w:p>
    <w:bookmarkEnd w:id="10945"/>
    <w:bookmarkStart w:name="z10952" w:id="10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селеновые выпрямители специального назначения - измерение электрических параметров;</w:t>
      </w:r>
    </w:p>
    <w:bookmarkEnd w:id="10946"/>
    <w:bookmarkStart w:name="z10953" w:id="10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слои и платы муфта полиэтиленовая прямая - проверка на целостность цепей, на отсутствие короткого замыкания, проверка сопротивления изоляции;</w:t>
      </w:r>
    </w:p>
    <w:bookmarkEnd w:id="10947"/>
    <w:bookmarkStart w:name="z10954" w:id="10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слои структур арсенида галлия - измерение толщины методом декорирования анодным окислением в ультрафиолетовом свете;</w:t>
      </w:r>
    </w:p>
    <w:bookmarkEnd w:id="10948"/>
    <w:bookmarkStart w:name="z10955" w:id="10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ферриты - измерение сверхвысокой частоты характеристик на специальных стендах;</w:t>
      </w:r>
    </w:p>
    <w:bookmarkEnd w:id="10949"/>
    <w:bookmarkStart w:name="z10956" w:id="10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температурного коэффициента; вычисление электрических параметров по формулам и измерение их на приборе;</w:t>
      </w:r>
    </w:p>
    <w:bookmarkEnd w:id="10950"/>
    <w:bookmarkStart w:name="z10957" w:id="10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фоторезисторы – измерение электродвижущей силы шумов;</w:t>
      </w:r>
    </w:p>
    <w:bookmarkEnd w:id="10951"/>
    <w:bookmarkStart w:name="z10958" w:id="10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электронные часы - настройка частоты генератора, проверка функциональных параметров.</w:t>
      </w:r>
    </w:p>
    <w:bookmarkEnd w:id="10952"/>
    <w:bookmarkStart w:name="z10959" w:id="10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Измеритель электрофизических параметров изделий электронной техники, 5 разряд</w:t>
      </w:r>
    </w:p>
    <w:bookmarkEnd w:id="10953"/>
    <w:bookmarkStart w:name="z10960" w:id="10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1245. Характеристика работ:</w:t>
      </w:r>
    </w:p>
    <w:bookmarkEnd w:id="10954"/>
    <w:bookmarkStart w:name="z10961" w:id="10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напряжения сигнала и напряжения помех, фазового сдвига, величины омического сопротивления и иных электрических и электромагнитных параметров радиодеталей на специальных стендах, контрольно-измерительных приборах, осциллографах в условиях опытного и серийного производства;</w:t>
      </w:r>
    </w:p>
    <w:bookmarkEnd w:id="10955"/>
    <w:bookmarkStart w:name="z10962" w:id="10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петли гистерезиса, определение коэффициента потерь на гистерезис, а также магнитных параметров по петле гистерезиса;</w:t>
      </w:r>
    </w:p>
    <w:bookmarkEnd w:id="10956"/>
    <w:bookmarkStart w:name="z10963" w:id="10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величины электромагнитной индукции и поля, необходимой для проверки изделий;</w:t>
      </w:r>
    </w:p>
    <w:bookmarkEnd w:id="10957"/>
    <w:bookmarkStart w:name="z10964" w:id="10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удельных сопротивлений и толщины полупроводниковых материалов, эпитаксиальных, диэлектрических и поликристаллических слоев различными методами;</w:t>
      </w:r>
    </w:p>
    <w:bookmarkEnd w:id="10958"/>
    <w:bookmarkStart w:name="z10965" w:id="10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плотности поверхностных состояний на границе раздела полупроводник-диэлектрик;</w:t>
      </w:r>
    </w:p>
    <w:bookmarkEnd w:id="10959"/>
    <w:bookmarkStart w:name="z10966" w:id="10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концентрации, холловской подвижности и оптического поглощения;</w:t>
      </w:r>
    </w:p>
    <w:bookmarkEnd w:id="10960"/>
    <w:bookmarkStart w:name="z10967" w:id="10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кристаллов дискретных приборов и микросхем со степенью интеграции до 1000 электро-миллиметров в квадрате на измерительном оборудовании на предмет разбраковки их по тестам, функционированию, статическим параметрам и динамическим свойствам;</w:t>
      </w:r>
    </w:p>
    <w:bookmarkEnd w:id="10961"/>
    <w:bookmarkStart w:name="z10968" w:id="10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сложных схем микромодулей по электрическим параметрам;</w:t>
      </w:r>
    </w:p>
    <w:bookmarkEnd w:id="10962"/>
    <w:bookmarkStart w:name="z10969" w:id="10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микромодулей специального назначения по картам сопротивлений, напряжений и электрическим характеристикам на соответствие требованиям технических условии в нормальных условиях и при крайних значениях температур;</w:t>
      </w:r>
    </w:p>
    <w:bookmarkEnd w:id="10963"/>
    <w:bookmarkStart w:name="z10970" w:id="10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обслуживаемом контрольно-измерительном оборудовании;</w:t>
      </w:r>
    </w:p>
    <w:bookmarkEnd w:id="10964"/>
    <w:bookmarkStart w:name="z10971" w:id="10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к работе, ввод рабочих программ;</w:t>
      </w:r>
    </w:p>
    <w:bookmarkEnd w:id="10965"/>
    <w:bookmarkStart w:name="z10972" w:id="10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измерительных установках с применением электронно-вычислительной машины;</w:t>
      </w:r>
    </w:p>
    <w:bookmarkEnd w:id="10966"/>
    <w:bookmarkStart w:name="z10973" w:id="10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работы;</w:t>
      </w:r>
    </w:p>
    <w:bookmarkEnd w:id="10967"/>
    <w:bookmarkStart w:name="z10974" w:id="10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результатов контроля, расчет требуемых характеристик.</w:t>
      </w:r>
    </w:p>
    <w:bookmarkEnd w:id="10968"/>
    <w:bookmarkStart w:name="z10975" w:id="10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1246. Должен знать:</w:t>
      </w:r>
    </w:p>
    <w:bookmarkEnd w:id="10969"/>
    <w:bookmarkStart w:name="z10976" w:id="10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схемы, принцип действия и способы проверки на точность измерительных установок;</w:t>
      </w:r>
    </w:p>
    <w:bookmarkEnd w:id="10970"/>
    <w:bookmarkStart w:name="z10977" w:id="10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и регулирования измерительной аппаратуры;</w:t>
      </w:r>
    </w:p>
    <w:bookmarkEnd w:id="10971"/>
    <w:bookmarkStart w:name="z10978" w:id="10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узлы и пульты управления электронно-вычислительной техникой;</w:t>
      </w:r>
    </w:p>
    <w:bookmarkEnd w:id="10972"/>
    <w:bookmarkStart w:name="z10979" w:id="10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системы в различных режимах работы;</w:t>
      </w:r>
    </w:p>
    <w:bookmarkEnd w:id="10973"/>
    <w:bookmarkStart w:name="z10980" w:id="10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тестирования, ввода программы с перфоленты и с пульта, значение систем исчисления, применяемых в вычислительной технике;</w:t>
      </w:r>
    </w:p>
    <w:bookmarkEnd w:id="10974"/>
    <w:bookmarkStart w:name="z10981" w:id="10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 способы измерения электрических, электрофизических и электромагнитных параметров изделий;</w:t>
      </w:r>
    </w:p>
    <w:bookmarkEnd w:id="10975"/>
    <w:bookmarkStart w:name="z10982" w:id="10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вычисления по формулам величины магнитного поля и индукции;</w:t>
      </w:r>
    </w:p>
    <w:bookmarkEnd w:id="10976"/>
    <w:bookmarkStart w:name="z10983" w:id="10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расчетных величин по приборам;</w:t>
      </w:r>
    </w:p>
    <w:bookmarkEnd w:id="10977"/>
    <w:bookmarkStart w:name="z10984" w:id="10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подключения приборов к источникам питания;</w:t>
      </w:r>
    </w:p>
    <w:bookmarkEnd w:id="10978"/>
    <w:bookmarkStart w:name="z10985" w:id="10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неисправностей;</w:t>
      </w:r>
    </w:p>
    <w:bookmarkEnd w:id="10979"/>
    <w:bookmarkStart w:name="z10986" w:id="10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0980"/>
    <w:bookmarkStart w:name="z10987" w:id="10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1247. Требуется техническое и профессиональное (среднее специальное, среднее профессиональное) образование.</w:t>
      </w:r>
    </w:p>
    <w:bookmarkEnd w:id="10981"/>
    <w:bookmarkStart w:name="z10988" w:id="10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1248. Примеры работ:</w:t>
      </w:r>
    </w:p>
    <w:bookmarkEnd w:id="10982"/>
    <w:bookmarkStart w:name="z10989" w:id="10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для вычислительных машин типа "Минск" - проверка по всем параметрам;</w:t>
      </w:r>
    </w:p>
    <w:bookmarkEnd w:id="10983"/>
    <w:bookmarkStart w:name="z10990" w:id="10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дешифраторы для кубов памяти - определение фазового сдвига, измерение амплитудного сигнала на стендах и приборах;</w:t>
      </w:r>
    </w:p>
    <w:bookmarkEnd w:id="10984"/>
    <w:bookmarkStart w:name="z10991" w:id="10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диски, призмы, кольца пьезокерамические - измерение пьезомодуля "Д31", емкости и тангенса диэлектрических потерь на измерительном комплексе "Параметр";</w:t>
      </w:r>
    </w:p>
    <w:bookmarkEnd w:id="10985"/>
    <w:bookmarkStart w:name="z10992" w:id="10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ферритовые с прямоугольной петлей гистерезиса - измерение электромагнитных параметров;</w:t>
      </w:r>
    </w:p>
    <w:bookmarkEnd w:id="10986"/>
    <w:bookmarkStart w:name="z10993" w:id="10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конденсаторы, резисторы, микросхемы - измерение и разбраковка по основным параметрам;</w:t>
      </w:r>
    </w:p>
    <w:bookmarkEnd w:id="10987"/>
    <w:bookmarkStart w:name="z10994" w:id="10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монокристаллический кремний и германий - изготовление образцов и нанесение омических контактов для измерения коэффициента "Холла" и удельной электропроводимости; контроль линий скольжения; определение времени жизни методом подвижного светового зонда;</w:t>
      </w:r>
    </w:p>
    <w:bookmarkEnd w:id="10988"/>
    <w:bookmarkStart w:name="z10995" w:id="10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"МПП" с количеством точек свыше 3000 - проверка схемы на установке "УКПМ-2";</w:t>
      </w:r>
    </w:p>
    <w:bookmarkEnd w:id="10989"/>
    <w:bookmarkStart w:name="z10996" w:id="10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в схеме места дефектов согласно протоколу автоматизированного контроля;</w:t>
      </w:r>
    </w:p>
    <w:bookmarkEnd w:id="10990"/>
    <w:bookmarkStart w:name="z10997" w:id="10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носители заряда - определение концентраций и подвижности в интервале температур методом эффекта "Холла";</w:t>
      </w:r>
    </w:p>
    <w:bookmarkEnd w:id="10991"/>
    <w:bookmarkStart w:name="z10998" w:id="10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пластины кремниевые полированные - выявление и контроль исчезающих и неисчезающих рисок;</w:t>
      </w:r>
    </w:p>
    <w:bookmarkEnd w:id="10992"/>
    <w:bookmarkStart w:name="z10999" w:id="10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пластины с кристаллами интегральной схемы и дискретных структур транзисторов - разбраковка кристаллов по группам с использованием дисплея электронно-вычислительной машины;</w:t>
      </w:r>
    </w:p>
    <w:bookmarkEnd w:id="10993"/>
    <w:bookmarkStart w:name="z11000" w:id="10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пластины опытные и кольца - измерение электромагнитных параметров;</w:t>
      </w:r>
    </w:p>
    <w:bookmarkEnd w:id="10994"/>
    <w:bookmarkStart w:name="z11001" w:id="10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пластины и кольца с прямоугольной петлей гистерезиса - снятие характеристик, измерение и расчет электрических и электромагнитных параметров;</w:t>
      </w:r>
    </w:p>
    <w:bookmarkEnd w:id="10995"/>
    <w:bookmarkStart w:name="z11002" w:id="10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пластины полупроводниковые - определение распределения концентрации и подвижности носителей тока по толщине активного слоя эпитаксиальных структур;</w:t>
      </w:r>
    </w:p>
    <w:bookmarkEnd w:id="10996"/>
    <w:bookmarkStart w:name="z11003" w:id="10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резисторы и конденсаторы мощные - расчет нагрузок, проведение испытаний на высоковольтных высокочастотных установках под нагрузкой; </w:t>
      </w:r>
    </w:p>
    <w:bookmarkEnd w:id="10997"/>
    <w:bookmarkStart w:name="z11004" w:id="10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змерение электрических характеристик до и после испытания;</w:t>
      </w:r>
    </w:p>
    <w:bookmarkEnd w:id="10998"/>
    <w:bookmarkStart w:name="z11005" w:id="10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слои гетероструктурные на арсениде галлия - измерение интенсивности рекомбинационного излучения;</w:t>
      </w:r>
    </w:p>
    <w:bookmarkEnd w:id="10999"/>
    <w:bookmarkStart w:name="z11006" w:id="1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структуры эпитаксиальные - проведение комплекса измерений на соответствие техническим уровням; измерение распределения удельного сопротивления по глубине эпитаксиального слоя; определение удельного сопротивления эпитаксиального слоя, имеющего одинаковый с подложкой тип проводимости.</w:t>
      </w:r>
    </w:p>
    <w:bookmarkEnd w:id="11000"/>
    <w:bookmarkStart w:name="z11007" w:id="1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Сборщик изделий электронной техники, 1 разряд</w:t>
      </w:r>
    </w:p>
    <w:bookmarkEnd w:id="11001"/>
    <w:bookmarkStart w:name="z11008" w:id="1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1249. Характеристика работ:</w:t>
      </w:r>
    </w:p>
    <w:bookmarkEnd w:id="11002"/>
    <w:bookmarkStart w:name="z11009" w:id="1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кварцевых держателей и пьезорезонаторов;</w:t>
      </w:r>
    </w:p>
    <w:bookmarkEnd w:id="11003"/>
    <w:bookmarkStart w:name="z11010" w:id="1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основания, стоек, выводов;</w:t>
      </w:r>
    </w:p>
    <w:bookmarkEnd w:id="11004"/>
    <w:bookmarkStart w:name="z11011" w:id="1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в основание кварцевых держателей, контактных выводов в металлических съемных пресс-формах;</w:t>
      </w:r>
    </w:p>
    <w:bookmarkEnd w:id="11005"/>
    <w:bookmarkStart w:name="z11012" w:id="1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гравировка колпака на гравировальном станке по копирам;</w:t>
      </w:r>
    </w:p>
    <w:bookmarkEnd w:id="11006"/>
    <w:bookmarkStart w:name="z11013" w:id="1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контактов;</w:t>
      </w:r>
    </w:p>
    <w:bookmarkEnd w:id="11007"/>
    <w:bookmarkStart w:name="z11014" w:id="1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приспособлений, простейших сборочных и измерительных инструментов к работе.</w:t>
      </w:r>
    </w:p>
    <w:bookmarkEnd w:id="11008"/>
    <w:bookmarkStart w:name="z11015" w:id="1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1250. Должен знать:</w:t>
      </w:r>
    </w:p>
    <w:bookmarkEnd w:id="11009"/>
    <w:bookmarkStart w:name="z11016" w:id="1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обслуживаемого оборудования;</w:t>
      </w:r>
    </w:p>
    <w:bookmarkEnd w:id="11010"/>
    <w:bookmarkStart w:name="z11017" w:id="1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приспособлений, сборочных и измерительных инструментов;</w:t>
      </w:r>
    </w:p>
    <w:bookmarkEnd w:id="11011"/>
    <w:bookmarkStart w:name="z11018" w:id="1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кварцевых держателей, пьезорезонаторов и иное изделий электронной техники.</w:t>
      </w:r>
    </w:p>
    <w:bookmarkEnd w:id="11012"/>
    <w:bookmarkStart w:name="z11019" w:id="1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1251. Примеры работ:</w:t>
      </w:r>
    </w:p>
    <w:bookmarkEnd w:id="11013"/>
    <w:bookmarkStart w:name="z11020" w:id="1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пьезорезонаторы - монтаж пьезоэлементов простых конструкций с посадкой пьезоэлементов в держатель, зачисткой пятен коллоидного серебра, вырубкой шайб припоя, промывкой пьезорезонаторов.</w:t>
      </w:r>
    </w:p>
    <w:bookmarkEnd w:id="11014"/>
    <w:bookmarkStart w:name="z11021" w:id="1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Сборщик изделий электронной техники, 2 разряд</w:t>
      </w:r>
    </w:p>
    <w:bookmarkEnd w:id="11015"/>
    <w:bookmarkStart w:name="z11022" w:id="1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1252. Характеристика работ:</w:t>
      </w:r>
    </w:p>
    <w:bookmarkEnd w:id="11016"/>
    <w:bookmarkStart w:name="z11023" w:id="1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пьезорезнаторов и изделий на основе пьезоэлементов на полуавтоматах, приспособлениях и вручную с обеспечением прочности монтажа и надежности контактов;</w:t>
      </w:r>
    </w:p>
    <w:bookmarkEnd w:id="11017"/>
    <w:bookmarkStart w:name="z11024" w:id="1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1-3 типов полупроводниковых приборов с применением завальцовки, запрессовки и приварки;</w:t>
      </w:r>
    </w:p>
    <w:bookmarkEnd w:id="11018"/>
    <w:bookmarkStart w:name="z11025" w:id="1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индикаторов, состоящих из небольшого количества деталей, дополнительная герметизация индикатора, резка поляроидной пленки с помощью приспособлений;</w:t>
      </w:r>
    </w:p>
    <w:bookmarkEnd w:id="11019"/>
    <w:bookmarkStart w:name="z11026" w:id="1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керамических плат микросхем на ручных прессах;</w:t>
      </w:r>
    </w:p>
    <w:bookmarkEnd w:id="11020"/>
    <w:bookmarkStart w:name="z11027" w:id="1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выводов в отверстия втулок и плат, установка подложек микросхем в приспособление и нанесение точек эпоксидного клея в места приклеивания;</w:t>
      </w:r>
    </w:p>
    <w:bookmarkEnd w:id="11021"/>
    <w:bookmarkStart w:name="z11028" w:id="1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к работе: проверка на соответствие сопроводительному листу, обезжиривание, протяжка и пайка выводов;</w:t>
      </w:r>
    </w:p>
    <w:bookmarkEnd w:id="11022"/>
    <w:bookmarkStart w:name="z11029" w:id="1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контактов на пьезорезонаторную пластину способом вжигания, изготовление серебросодержащей пасты для вжигания контактов;</w:t>
      </w:r>
    </w:p>
    <w:bookmarkEnd w:id="11023"/>
    <w:bookmarkStart w:name="z11030" w:id="1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пьезокварцевых пластин и резонаторов;</w:t>
      </w:r>
    </w:p>
    <w:bookmarkEnd w:id="11024"/>
    <w:bookmarkStart w:name="z11031" w:id="1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биморфных пьезоэлементов с параллельным и последовательным соединением пластин;</w:t>
      </w:r>
    </w:p>
    <w:bookmarkEnd w:id="11025"/>
    <w:bookmarkStart w:name="z11032" w:id="1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ориентировка пластин по расположению линии травления с проверкой на осциллографе;</w:t>
      </w:r>
    </w:p>
    <w:bookmarkEnd w:id="11026"/>
    <w:bookmarkStart w:name="z11033" w:id="1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пьезоэлементов фольгой;</w:t>
      </w:r>
    </w:p>
    <w:bookmarkEnd w:id="11027"/>
    <w:bookmarkStart w:name="z11034" w:id="1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полупроводниковых приборов и микросхем в термостатах, конвейерных печах;</w:t>
      </w:r>
    </w:p>
    <w:bookmarkEnd w:id="11028"/>
    <w:bookmarkStart w:name="z11035" w:id="1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и узлов, поступающих на сборку;</w:t>
      </w:r>
    </w:p>
    <w:bookmarkEnd w:id="11029"/>
    <w:bookmarkStart w:name="z11036" w:id="1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измерительными приборами;</w:t>
      </w:r>
    </w:p>
    <w:bookmarkEnd w:id="11030"/>
    <w:bookmarkStart w:name="z11037" w:id="1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оборудования и приборов, применяемых при сборке.</w:t>
      </w:r>
    </w:p>
    <w:bookmarkEnd w:id="11031"/>
    <w:bookmarkStart w:name="z11038" w:id="1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1253. Должен знать:</w:t>
      </w:r>
    </w:p>
    <w:bookmarkEnd w:id="11032"/>
    <w:bookmarkStart w:name="z11039" w:id="1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важнейших частей и принцип действия обслуживаемого оборудования;</w:t>
      </w:r>
    </w:p>
    <w:bookmarkEnd w:id="11033"/>
    <w:bookmarkStart w:name="z11040" w:id="1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специальных приспособлений, контрольно-измерительных инструментов и приборов;</w:t>
      </w:r>
    </w:p>
    <w:bookmarkEnd w:id="11034"/>
    <w:bookmarkStart w:name="z11041" w:id="1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собираемых изделий, технические требования, предъявляемые к ним;</w:t>
      </w:r>
    </w:p>
    <w:bookmarkEnd w:id="11035"/>
    <w:bookmarkStart w:name="z11042" w:id="1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ориентировки и склеивания кристаллических пластин и приклеивания выводов;</w:t>
      </w:r>
    </w:p>
    <w:bookmarkEnd w:id="11036"/>
    <w:bookmarkStart w:name="z11043" w:id="1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параллельный и последовательный способы соединения пластин;</w:t>
      </w:r>
    </w:p>
    <w:bookmarkEnd w:id="11037"/>
    <w:bookmarkStart w:name="z11044" w:id="1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пайки;</w:t>
      </w:r>
    </w:p>
    <w:bookmarkEnd w:id="11038"/>
    <w:bookmarkStart w:name="z11045" w:id="1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сушильных шкафов;</w:t>
      </w:r>
    </w:p>
    <w:bookmarkEnd w:id="11039"/>
    <w:bookmarkStart w:name="z11046" w:id="1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механических, электрических и диэлектрических свойствах материалов и деталей, идущих на сборку;</w:t>
      </w:r>
    </w:p>
    <w:bookmarkEnd w:id="11040"/>
    <w:bookmarkStart w:name="z11047" w:id="1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заданных номинальных значений параметров собираемых изделий;</w:t>
      </w:r>
    </w:p>
    <w:bookmarkEnd w:id="11041"/>
    <w:bookmarkStart w:name="z11048" w:id="1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 в пределах выполняемой работы.</w:t>
      </w:r>
    </w:p>
    <w:bookmarkEnd w:id="11042"/>
    <w:bookmarkStart w:name="z11049" w:id="1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1254. Примеры работ:</w:t>
      </w:r>
    </w:p>
    <w:bookmarkEnd w:id="11043"/>
    <w:bookmarkStart w:name="z11050" w:id="1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баллоны - запрессовка прокладки; </w:t>
      </w:r>
    </w:p>
    <w:bookmarkEnd w:id="11044"/>
    <w:bookmarkStart w:name="z11051" w:id="1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сварка кристаллодержателя с трубкой; </w:t>
      </w:r>
    </w:p>
    <w:bookmarkEnd w:id="11045"/>
    <w:bookmarkStart w:name="z11052" w:id="1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 приспособлении;</w:t>
      </w:r>
    </w:p>
    <w:bookmarkEnd w:id="11046"/>
    <w:bookmarkStart w:name="z11053" w:id="1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датчики термопарные - прессование, пайка, сборка;</w:t>
      </w:r>
    </w:p>
    <w:bookmarkEnd w:id="11047"/>
    <w:bookmarkStart w:name="z11054" w:id="1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диоды, триоды, транзисторы - загрузка кассет и разгрузка;</w:t>
      </w:r>
    </w:p>
    <w:bookmarkEnd w:id="11048"/>
    <w:bookmarkStart w:name="z11055" w:id="1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детекторы - закрепление смолой;</w:t>
      </w:r>
    </w:p>
    <w:bookmarkEnd w:id="11049"/>
    <w:bookmarkStart w:name="z11056" w:id="1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изделия типа "Вибратор", "Звонок" - сборка;</w:t>
      </w:r>
    </w:p>
    <w:bookmarkEnd w:id="11050"/>
    <w:bookmarkStart w:name="z11057" w:id="1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индикаторы жидкокристаллические, состоящие из двух электродов - сборка;</w:t>
      </w:r>
    </w:p>
    <w:bookmarkEnd w:id="11051"/>
    <w:bookmarkStart w:name="z11058" w:id="1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индикаторы катодно-люминесцентные - штенгелевка плоских баллонов (стеклоцементом);</w:t>
      </w:r>
    </w:p>
    <w:bookmarkEnd w:id="11052"/>
    <w:bookmarkStart w:name="z11059" w:id="1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катушки для видеомагнитофона - склеивание чашек;</w:t>
      </w:r>
    </w:p>
    <w:bookmarkEnd w:id="11053"/>
    <w:bookmarkStart w:name="z11060" w:id="1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катушки "ММТИ" - нанесение эпоксидной смолы;</w:t>
      </w:r>
    </w:p>
    <w:bookmarkEnd w:id="11054"/>
    <w:bookmarkStart w:name="z11061" w:id="1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корпуса интегральных схем - обжим выводов;</w:t>
      </w:r>
    </w:p>
    <w:bookmarkEnd w:id="11055"/>
    <w:bookmarkStart w:name="z11062" w:id="1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микросхемы - приклеивание, закорачивание выводов; </w:t>
      </w:r>
    </w:p>
    <w:bookmarkEnd w:id="11056"/>
    <w:bookmarkStart w:name="z11063" w:id="1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рамки основания корпуса; </w:t>
      </w:r>
    </w:p>
    <w:bookmarkEnd w:id="11057"/>
    <w:bookmarkStart w:name="z11064" w:id="1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метки на основание корпуса;</w:t>
      </w:r>
    </w:p>
    <w:bookmarkEnd w:id="11058"/>
    <w:bookmarkStart w:name="z11065" w:id="1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ножки, баллоны - сборка;</w:t>
      </w:r>
    </w:p>
    <w:bookmarkEnd w:id="11059"/>
    <w:bookmarkStart w:name="z11066" w:id="1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ниппели - сборка с керамической втулкой; завальцовка, развальцовка в корпусе;</w:t>
      </w:r>
    </w:p>
    <w:bookmarkEnd w:id="11060"/>
    <w:bookmarkStart w:name="z11067" w:id="1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поляроидная пленка - снятие защитной пленки;</w:t>
      </w:r>
    </w:p>
    <w:bookmarkEnd w:id="11061"/>
    <w:bookmarkStart w:name="z11068" w:id="1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пьезорезонаторы - монтаж и сборка;</w:t>
      </w:r>
    </w:p>
    <w:bookmarkEnd w:id="11062"/>
    <w:bookmarkStart w:name="z11069" w:id="1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резонаторы кварцевые с основной частотой до "25000 килогерц" - сборка пьезоэлемента с кварцедержателем;</w:t>
      </w:r>
    </w:p>
    <w:bookmarkEnd w:id="11063"/>
    <w:bookmarkStart w:name="z11070" w:id="1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резонаторы пьезокварцевые герметизированные - пайка держателей;</w:t>
      </w:r>
    </w:p>
    <w:bookmarkEnd w:id="11064"/>
    <w:bookmarkStart w:name="z11071" w:id="1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сердечники - приклеивание прокладок;</w:t>
      </w:r>
    </w:p>
    <w:bookmarkEnd w:id="11065"/>
    <w:bookmarkStart w:name="z11072" w:id="1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схемы твердые - отливка оснований корпусов в сдвоенных пресс-формах;</w:t>
      </w:r>
    </w:p>
    <w:bookmarkEnd w:id="11066"/>
    <w:bookmarkStart w:name="z11073" w:id="1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трубки коваровые - запрессовка во фланец;</w:t>
      </w:r>
    </w:p>
    <w:bookmarkEnd w:id="11067"/>
    <w:bookmarkStart w:name="z11074" w:id="1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транзисторы - монтаж на шайбу;</w:t>
      </w:r>
    </w:p>
    <w:bookmarkEnd w:id="11068"/>
    <w:bookmarkStart w:name="z11075" w:id="1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транзисторы и диодные блоки микросхем типа "Тропа" - приклейка;</w:t>
      </w:r>
    </w:p>
    <w:bookmarkEnd w:id="11069"/>
    <w:bookmarkStart w:name="z11076" w:id="1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фланцы, серебряные кольца - вырубка на прессе;</w:t>
      </w:r>
    </w:p>
    <w:bookmarkEnd w:id="11070"/>
    <w:bookmarkStart w:name="z11077" w:id="1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чашки и кольца ферритовые - нанесение клея не внутреннюю и наружную поверхность;</w:t>
      </w:r>
    </w:p>
    <w:bookmarkEnd w:id="11071"/>
    <w:bookmarkStart w:name="z11078" w:id="1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штифты - сборка с контактной проволокой, запрессовка в корпусе, становка в корпус по осциллографу.</w:t>
      </w:r>
    </w:p>
    <w:bookmarkEnd w:id="11072"/>
    <w:bookmarkStart w:name="z11079" w:id="1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Сборщик изделий электронной техники, 3 разряд</w:t>
      </w:r>
    </w:p>
    <w:bookmarkEnd w:id="11073"/>
    <w:bookmarkStart w:name="z11080" w:id="1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1255. Характеристика работ:</w:t>
      </w:r>
    </w:p>
    <w:bookmarkEnd w:id="11074"/>
    <w:bookmarkStart w:name="z11081" w:id="1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и узлов полупроводниковых приборов, пьезорезонаторов различных типов и сборка изделий на основе пьезоэлементов с применением приспособлений на полуавтоматах и автоматах;</w:t>
      </w:r>
    </w:p>
    <w:bookmarkEnd w:id="11075"/>
    <w:bookmarkStart w:name="z11082" w:id="1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несущей конструкции резонаторов квантовых генераторов различных типов;</w:t>
      </w:r>
    </w:p>
    <w:bookmarkEnd w:id="11076"/>
    <w:bookmarkStart w:name="z11083" w:id="1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юстировка элементов несущей конструкции;</w:t>
      </w:r>
    </w:p>
    <w:bookmarkEnd w:id="11077"/>
    <w:bookmarkStart w:name="z11084" w:id="1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кварцевых держателей различных типов (в том числе для миниатюрных резонаторов) с помощью шаблонов и специальных приспособлений;</w:t>
      </w:r>
    </w:p>
    <w:bookmarkEnd w:id="11078"/>
    <w:bookmarkStart w:name="z11085" w:id="1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катодно-люминесцентных и жидкокристаллических индикаторов средней сложности;</w:t>
      </w:r>
    </w:p>
    <w:bookmarkEnd w:id="11079"/>
    <w:bookmarkStart w:name="z11086" w:id="1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пьезопакетов параллельным и последовательным соединением;</w:t>
      </w:r>
    </w:p>
    <w:bookmarkEnd w:id="11080"/>
    <w:bookmarkStart w:name="z11087" w:id="1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пластин с помощью расплавленной сегнетовой соли, шеллака и специальной замазки;</w:t>
      </w:r>
    </w:p>
    <w:bookmarkEnd w:id="11081"/>
    <w:bookmarkStart w:name="z11088" w:id="1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выводов из многожильного провода и фольги и их приклеивание, и припаивание;</w:t>
      </w:r>
    </w:p>
    <w:bookmarkEnd w:id="11082"/>
    <w:bookmarkStart w:name="z11089" w:id="1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пьезопластин и пьезопакетов мерительным инструментом;</w:t>
      </w:r>
    </w:p>
    <w:bookmarkEnd w:id="11083"/>
    <w:bookmarkStart w:name="z11090" w:id="1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керамических плат микросхем на полуавтоматах, приклеивание микросхем на основе ситалла с пассивными элементами к металлическим основаниям, приклеивание полупроводниковых приборов на ситалловую подложку микросхем;</w:t>
      </w:r>
    </w:p>
    <w:bookmarkEnd w:id="11084"/>
    <w:bookmarkStart w:name="z11091" w:id="1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микросхем в металло-стеклянных корпусах способом пайки с применением оловянно-свинцовых припоев и спиртоканифольного флюса;</w:t>
      </w:r>
    </w:p>
    <w:bookmarkEnd w:id="11085"/>
    <w:bookmarkStart w:name="z11092" w:id="1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кварцевых пластин и пластин водорастворимых кристаллов в держателе с проверкой активности возбуждения на приборах;</w:t>
      </w:r>
    </w:p>
    <w:bookmarkEnd w:id="11086"/>
    <w:bookmarkStart w:name="z11093" w:id="1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отводов диаметром 0,1- 0,2 миллиметра к малогабаритным пьезоэлементам с точностью ± 0,05 миллиметра;</w:t>
      </w:r>
    </w:p>
    <w:bookmarkEnd w:id="11087"/>
    <w:bookmarkStart w:name="z11094" w:id="1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электродов электроискрой по фигурной линии;</w:t>
      </w:r>
    </w:p>
    <w:bookmarkEnd w:id="11088"/>
    <w:bookmarkStart w:name="z11095" w:id="1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направления оптической оси "Z" в кварцевых пластинах с помощью микроскопа;</w:t>
      </w:r>
    </w:p>
    <w:bookmarkEnd w:id="11089"/>
    <w:bookmarkStart w:name="z11096" w:id="1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оси на полированных пьезоэлементах диаметром до 6 миллиметров и толщиной до 50 микронов;</w:t>
      </w:r>
    </w:p>
    <w:bookmarkEnd w:id="11090"/>
    <w:bookmarkStart w:name="z11097" w:id="1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рациональной последовательности сборки деталей и узлов;</w:t>
      </w:r>
    </w:p>
    <w:bookmarkEnd w:id="11091"/>
    <w:bookmarkStart w:name="z11098" w:id="1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сборки визуально и с помощью измерительных приборов;</w:t>
      </w:r>
    </w:p>
    <w:bookmarkEnd w:id="11092"/>
    <w:bookmarkStart w:name="z11099" w:id="1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электроизмерительных приборов в процессе измерения;</w:t>
      </w:r>
    </w:p>
    <w:bookmarkEnd w:id="11093"/>
    <w:bookmarkStart w:name="z11100" w:id="1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и узлов, поступающих на сборку, регулирование режимов сборки.</w:t>
      </w:r>
    </w:p>
    <w:bookmarkEnd w:id="11094"/>
    <w:bookmarkStart w:name="z11101" w:id="1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1256. Должен знать:</w:t>
      </w:r>
    </w:p>
    <w:bookmarkEnd w:id="11095"/>
    <w:bookmarkStart w:name="z11102" w:id="1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систему управления, порядок настройки сборочных автоматов и агрегатов;</w:t>
      </w:r>
    </w:p>
    <w:bookmarkEnd w:id="11096"/>
    <w:bookmarkStart w:name="z11103" w:id="1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сборки деталей и узлов;</w:t>
      </w:r>
    </w:p>
    <w:bookmarkEnd w:id="11097"/>
    <w:bookmarkStart w:name="z11104" w:id="1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свойства применяемых при сборке деталей и узлов;</w:t>
      </w:r>
    </w:p>
    <w:bookmarkEnd w:id="11098"/>
    <w:bookmarkStart w:name="z11105" w:id="1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параметры собираемых узлов, деталей;</w:t>
      </w:r>
    </w:p>
    <w:bookmarkEnd w:id="11099"/>
    <w:bookmarkStart w:name="z11106" w:id="1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инструментами;</w:t>
      </w:r>
    </w:p>
    <w:bookmarkEnd w:id="11100"/>
    <w:bookmarkStart w:name="z11107" w:id="1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армирования керамических плат микросхем;</w:t>
      </w:r>
    </w:p>
    <w:bookmarkEnd w:id="11101"/>
    <w:bookmarkStart w:name="z11108" w:id="1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крепления, монтаж микросхем;</w:t>
      </w:r>
    </w:p>
    <w:bookmarkEnd w:id="11102"/>
    <w:bookmarkStart w:name="z11109" w:id="1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подналадки оборудования;</w:t>
      </w:r>
    </w:p>
    <w:bookmarkEnd w:id="11103"/>
    <w:bookmarkStart w:name="z11110" w:id="1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 на основе эпоксидных смол;</w:t>
      </w:r>
    </w:p>
    <w:bookmarkEnd w:id="11104"/>
    <w:bookmarkStart w:name="z11111" w:id="1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11105"/>
    <w:bookmarkStart w:name="z11112" w:id="1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по электро- и радиотехнике.</w:t>
      </w:r>
    </w:p>
    <w:bookmarkEnd w:id="11106"/>
    <w:bookmarkStart w:name="z11113" w:id="1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1257. Примеры работ:</w:t>
      </w:r>
    </w:p>
    <w:bookmarkEnd w:id="11107"/>
    <w:bookmarkStart w:name="z11114" w:id="1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собранная - резка блоков кристаллодержателей;</w:t>
      </w:r>
    </w:p>
    <w:bookmarkEnd w:id="11108"/>
    <w:bookmarkStart w:name="z11115" w:id="1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баллоны, колбы - сборка (сварка) с ножкой;</w:t>
      </w:r>
    </w:p>
    <w:bookmarkEnd w:id="11109"/>
    <w:bookmarkStart w:name="z11116" w:id="1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бусы стеклянные - напаивание на платинитовый вывод с точностью ± 0;5 миллиметра;</w:t>
      </w:r>
    </w:p>
    <w:bookmarkEnd w:id="11110"/>
    <w:bookmarkStart w:name="z11117" w:id="1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 платинитовый - вваривание в стеклоштабик с допуском ± 0,3 миллиметра;</w:t>
      </w:r>
    </w:p>
    <w:bookmarkEnd w:id="11111"/>
    <w:bookmarkStart w:name="z11118" w:id="1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детекторы - контактирование (сварка) иглы с кристаллом; ввод держателя с контактной пружиной в баллон;</w:t>
      </w:r>
    </w:p>
    <w:bookmarkEnd w:id="11112"/>
    <w:bookmarkStart w:name="z11119" w:id="1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держатели, кристаллы, выводы, бусы, стеклотрубки, таблетки, фланец, кольца, узлы полупроводниковых приборов, электроды коллектора, блоки арматуры, детали, терристоры, платы - загрузка кассет на вибраторе или с помощью приспособлений;</w:t>
      </w:r>
    </w:p>
    <w:bookmarkEnd w:id="11113"/>
    <w:bookmarkStart w:name="z11120" w:id="1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диоды, триоды - индирование, оловянирование плющенки; осаждение индиевого шарика; формование, сборка арматуры;</w:t>
      </w:r>
    </w:p>
    <w:bookmarkEnd w:id="11114"/>
    <w:bookmarkStart w:name="z11121" w:id="1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средней сложности на основе искусственно выращенного кварца - сборка;</w:t>
      </w:r>
    </w:p>
    <w:bookmarkEnd w:id="11115"/>
    <w:bookmarkStart w:name="z11122" w:id="1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индикаторы катодно-люминесцентные - контактирование выводов контактолом;</w:t>
      </w:r>
    </w:p>
    <w:bookmarkEnd w:id="11116"/>
    <w:bookmarkStart w:name="z11123" w:id="1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изоляционных полос (стеклоцементом);</w:t>
      </w:r>
    </w:p>
    <w:bookmarkEnd w:id="11117"/>
    <w:bookmarkStart w:name="z11124" w:id="1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индикаторы жидкокристаллические - сборка и приклейка выводов;</w:t>
      </w:r>
    </w:p>
    <w:bookmarkEnd w:id="11118"/>
    <w:bookmarkStart w:name="z11125" w:id="1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индикаторы жидкокристаллические для электронных часов - ориентированная загрузка сигнальных и знаковых электродов и герметизация клеем;</w:t>
      </w:r>
    </w:p>
    <w:bookmarkEnd w:id="11119"/>
    <w:bookmarkStart w:name="z11126" w:id="1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больших интегральных схем - сборка;</w:t>
      </w:r>
    </w:p>
    <w:bookmarkEnd w:id="11120"/>
    <w:bookmarkStart w:name="z11127" w:id="1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кристаллодержатель - сборка основания, приваривание к ножке;</w:t>
      </w:r>
    </w:p>
    <w:bookmarkEnd w:id="11121"/>
    <w:bookmarkStart w:name="z11128" w:id="1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микросхемы - ручная посадка кристалла в корпус;</w:t>
      </w:r>
    </w:p>
    <w:bookmarkEnd w:id="11122"/>
    <w:bookmarkStart w:name="z11129" w:id="1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кассеты и приклеивание подложки к рамке выводной;</w:t>
      </w:r>
    </w:p>
    <w:bookmarkEnd w:id="11123"/>
    <w:bookmarkStart w:name="z11130" w:id="1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контура основания и гибка выводов; герметизация пайкой;</w:t>
      </w:r>
    </w:p>
    <w:bookmarkEnd w:id="11124"/>
    <w:bookmarkStart w:name="z11131" w:id="1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металлостеклянных оснований; установка и ориентирование собранного основания;</w:t>
      </w:r>
    </w:p>
    <w:bookmarkEnd w:id="11125"/>
    <w:bookmarkStart w:name="z11132" w:id="1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микротрансформаторы - приклеивание катушки к плате с ориентацией выводов; приклеивание колпачка к плате;</w:t>
      </w:r>
    </w:p>
    <w:bookmarkEnd w:id="11126"/>
    <w:bookmarkStart w:name="z11133" w:id="1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ножки полупроводниковых приборов - подрезка и расплющивание траверс;</w:t>
      </w:r>
    </w:p>
    <w:bookmarkEnd w:id="11127"/>
    <w:bookmarkStart w:name="z11134" w:id="1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основание металлокерамического корпуса - сборка под пайку;</w:t>
      </w:r>
    </w:p>
    <w:bookmarkEnd w:id="11128"/>
    <w:bookmarkStart w:name="z11135" w:id="1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пластины из клеевой пленки - изготовление;</w:t>
      </w:r>
    </w:p>
    <w:bookmarkEnd w:id="11129"/>
    <w:bookmarkStart w:name="z11136" w:id="1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платы типа "Трапеция", "Тропа" - армирование;</w:t>
      </w:r>
    </w:p>
    <w:bookmarkEnd w:id="11130"/>
    <w:bookmarkStart w:name="z11137" w:id="1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плитки кварцевые - склеивание в пакеты;</w:t>
      </w:r>
    </w:p>
    <w:bookmarkEnd w:id="11131"/>
    <w:bookmarkStart w:name="z11138" w:id="1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приборы полупроводниковые - вплавление стеклоизолятора и коллекторного вывода;</w:t>
      </w:r>
    </w:p>
    <w:bookmarkEnd w:id="11132"/>
    <w:bookmarkStart w:name="z11139" w:id="1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вывода к изолятору;</w:t>
      </w:r>
    </w:p>
    <w:bookmarkEnd w:id="11133"/>
    <w:bookmarkStart w:name="z11140" w:id="1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стеклоизоляторов;</w:t>
      </w:r>
    </w:p>
    <w:bookmarkEnd w:id="11134"/>
    <w:bookmarkStart w:name="z11141" w:id="1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пьезорезонаторы бескаркасные и миниатюрные - монтаж и сборка;</w:t>
      </w:r>
    </w:p>
    <w:bookmarkEnd w:id="11135"/>
    <w:bookmarkStart w:name="z11142" w:id="1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резонаторы кварцевые с частотой до 125 мегагерц по 3 и 5 гармоникам - сборка пьезоэлемента с кварцедержателем;</w:t>
      </w:r>
    </w:p>
    <w:bookmarkEnd w:id="11136"/>
    <w:bookmarkStart w:name="z11143" w:id="1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резонаторы пьезокварцевые - монтаж пьезоэлементов;</w:t>
      </w:r>
    </w:p>
    <w:bookmarkEnd w:id="11137"/>
    <w:bookmarkStart w:name="z11144" w:id="1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стеклоизоляторы - сварка, припаивание вывода к изолятору;</w:t>
      </w:r>
    </w:p>
    <w:bookmarkEnd w:id="11138"/>
    <w:bookmarkStart w:name="z11145" w:id="1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транзисторы - монтаж перехода на ножку, герметизация транзистора пресс-материалом;</w:t>
      </w:r>
    </w:p>
    <w:bookmarkEnd w:id="11139"/>
    <w:bookmarkStart w:name="z11146" w:id="1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триоды - сборка ножки;</w:t>
      </w:r>
    </w:p>
    <w:bookmarkEnd w:id="11140"/>
    <w:bookmarkStart w:name="z11147" w:id="1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трубки атомно-лучевые, элементы оптического квантового генератора активные - армирование;</w:t>
      </w:r>
    </w:p>
    <w:bookmarkEnd w:id="11141"/>
    <w:bookmarkStart w:name="z11148" w:id="1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узлы диода - приклеивание кристалла к крышке, кристалла с крышкой к кольцу под микроскопом;</w:t>
      </w:r>
    </w:p>
    <w:bookmarkEnd w:id="11142"/>
    <w:bookmarkStart w:name="z11149" w:id="1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кристалла к пьедестальчику с крышкой под микроскопом;</w:t>
      </w:r>
    </w:p>
    <w:bookmarkEnd w:id="11143"/>
    <w:bookmarkStart w:name="z11150" w:id="1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припаивание пьедестальчика к крышке под микроскопом;</w:t>
      </w:r>
    </w:p>
    <w:bookmarkEnd w:id="11144"/>
    <w:bookmarkStart w:name="z11151" w:id="1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узел металлического корпуса - сборка;</w:t>
      </w:r>
    </w:p>
    <w:bookmarkEnd w:id="11145"/>
    <w:bookmarkStart w:name="z11152" w:id="1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фильтры типа "Поток" и "Приемник" - сборка;</w:t>
      </w:r>
    </w:p>
    <w:bookmarkEnd w:id="11146"/>
    <w:bookmarkStart w:name="z11153" w:id="1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фотосопротивления - обработка и сборка корпусов;</w:t>
      </w:r>
    </w:p>
    <w:bookmarkEnd w:id="11147"/>
    <w:bookmarkStart w:name="z11154" w:id="1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электроды - разделение на электроискровой установке.</w:t>
      </w:r>
    </w:p>
    <w:bookmarkEnd w:id="11148"/>
    <w:bookmarkStart w:name="z11155" w:id="1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Сборщик изделий электронной техники, 4 разряд</w:t>
      </w:r>
    </w:p>
    <w:bookmarkEnd w:id="11149"/>
    <w:bookmarkStart w:name="z11156" w:id="1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1258. Характеристика работ:</w:t>
      </w:r>
    </w:p>
    <w:bookmarkEnd w:id="11150"/>
    <w:bookmarkStart w:name="z11157" w:id="1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всех типов микросхем с применением завальцовки, запрессовки, пайки на станках полуавтоматах и автоматах посадки с применением оптических приборов;</w:t>
      </w:r>
    </w:p>
    <w:bookmarkEnd w:id="11151"/>
    <w:bookmarkStart w:name="z11158" w:id="1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и узлов полупроводниковых приборов методом конденсаторной сварки, электросварки и холодной сварки с применением влагопоглотителей и без них, с применением оптических приборов;</w:t>
      </w:r>
    </w:p>
    <w:bookmarkEnd w:id="11152"/>
    <w:bookmarkStart w:name="z11159" w:id="1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полупроводниковых приборов и электронных приборов точного времени;</w:t>
      </w:r>
    </w:p>
    <w:bookmarkEnd w:id="11153"/>
    <w:bookmarkStart w:name="z11160" w:id="1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квантовых генераторов с выверкой и подгонкой деталей;</w:t>
      </w:r>
    </w:p>
    <w:bookmarkEnd w:id="11154"/>
    <w:bookmarkStart w:name="z11161" w:id="1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индикаторов сложной конструкции с большим количеством деталей и межэлектродным расстоянием;</w:t>
      </w:r>
    </w:p>
    <w:bookmarkEnd w:id="11155"/>
    <w:bookmarkStart w:name="z11162" w:id="1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измерение электрических параметров на контрольно-измерительных приборах;</w:t>
      </w:r>
    </w:p>
    <w:bookmarkEnd w:id="11156"/>
    <w:bookmarkStart w:name="z11163" w:id="1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обслуживаемого оборудования и приспособлений в процессе работы;</w:t>
      </w:r>
    </w:p>
    <w:bookmarkEnd w:id="11157"/>
    <w:bookmarkStart w:name="z11164" w:id="1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последовательности сборочных работ;</w:t>
      </w:r>
    </w:p>
    <w:bookmarkEnd w:id="11158"/>
    <w:bookmarkStart w:name="z11165" w:id="1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сборочных приспособлений;</w:t>
      </w:r>
    </w:p>
    <w:bookmarkEnd w:id="11159"/>
    <w:bookmarkStart w:name="z11166" w:id="1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и с помощью приборов дефектов заготовок, изделий, материалов и компонентов.</w:t>
      </w:r>
    </w:p>
    <w:bookmarkEnd w:id="11160"/>
    <w:bookmarkStart w:name="z11167" w:id="1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1259. Должен знать:</w:t>
      </w:r>
    </w:p>
    <w:bookmarkEnd w:id="11161"/>
    <w:bookmarkStart w:name="z11168" w:id="1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наладки обслуживаемого оборудования;</w:t>
      </w:r>
    </w:p>
    <w:bookmarkEnd w:id="11162"/>
    <w:bookmarkStart w:name="z11169" w:id="1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условия применения контрольно-измерительных инструментов и приборов;</w:t>
      </w:r>
    </w:p>
    <w:bookmarkEnd w:id="11163"/>
    <w:bookmarkStart w:name="z11170" w:id="1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специальных и универсальных приспособлений;</w:t>
      </w:r>
    </w:p>
    <w:bookmarkEnd w:id="11164"/>
    <w:bookmarkStart w:name="z11171" w:id="1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сборки;</w:t>
      </w:r>
    </w:p>
    <w:bookmarkEnd w:id="11165"/>
    <w:bookmarkStart w:name="z11172" w:id="1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свариваемых узлов и изделий;</w:t>
      </w:r>
    </w:p>
    <w:bookmarkEnd w:id="11166"/>
    <w:bookmarkStart w:name="z11173" w:id="1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качества сварки;</w:t>
      </w:r>
    </w:p>
    <w:bookmarkEnd w:id="11167"/>
    <w:bookmarkStart w:name="z11174" w:id="1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рабочие функции деталей и узлов собираемых приборов;</w:t>
      </w:r>
    </w:p>
    <w:bookmarkEnd w:id="11168"/>
    <w:bookmarkStart w:name="z11175" w:id="1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оптических элементов в деталях несущей конструкции;</w:t>
      </w:r>
    </w:p>
    <w:bookmarkEnd w:id="11169"/>
    <w:bookmarkStart w:name="z11176" w:id="1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механические, химические и электрические свойства применяемых материалов;</w:t>
      </w:r>
    </w:p>
    <w:bookmarkEnd w:id="11170"/>
    <w:bookmarkStart w:name="z11177" w:id="1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брака;</w:t>
      </w:r>
    </w:p>
    <w:bookmarkEnd w:id="11171"/>
    <w:bookmarkStart w:name="z11178" w:id="1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квалитеты;</w:t>
      </w:r>
    </w:p>
    <w:bookmarkEnd w:id="11172"/>
    <w:bookmarkStart w:name="z11179" w:id="1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формулам и таблицам для выполнения установленных работ;</w:t>
      </w:r>
    </w:p>
    <w:bookmarkEnd w:id="11173"/>
    <w:bookmarkStart w:name="z11180" w:id="1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электро- и радиотехники;</w:t>
      </w:r>
    </w:p>
    <w:bookmarkEnd w:id="11174"/>
    <w:bookmarkStart w:name="z11181" w:id="1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физики, оптики и кристаллографии.</w:t>
      </w:r>
    </w:p>
    <w:bookmarkEnd w:id="11175"/>
    <w:bookmarkStart w:name="z11182" w:id="1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1260. Примеры работ:</w:t>
      </w:r>
    </w:p>
    <w:bookmarkEnd w:id="11176"/>
    <w:bookmarkStart w:name="z11183" w:id="1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биморфные пьезорезонаторы - соединение пьезокварцевых пластин и монтаж в держателе;</w:t>
      </w:r>
    </w:p>
    <w:bookmarkEnd w:id="11177"/>
    <w:bookmarkStart w:name="z11184" w:id="1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со стеклом - вваривание во фланец;</w:t>
      </w:r>
    </w:p>
    <w:bookmarkEnd w:id="11178"/>
    <w:bookmarkStart w:name="z11185" w:id="1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ножка-колба - сварка на механизме холодной сварки;</w:t>
      </w:r>
    </w:p>
    <w:bookmarkEnd w:id="11179"/>
    <w:bookmarkStart w:name="z11186" w:id="1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диоды - сборка (сварка), настройка под микроскопом, установка электрода под микроскопом;</w:t>
      </w:r>
    </w:p>
    <w:bookmarkEnd w:id="11180"/>
    <w:bookmarkStart w:name="z11187" w:id="1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диоды, триоды и транзисторы - сборка на комплексно-механизированных линиях;</w:t>
      </w:r>
    </w:p>
    <w:bookmarkEnd w:id="11181"/>
    <w:bookmarkStart w:name="z11188" w:id="1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на основе искусственно выращенного кварца - сборка;</w:t>
      </w:r>
    </w:p>
    <w:bookmarkEnd w:id="11182"/>
    <w:bookmarkStart w:name="z11189" w:id="1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индикаторы цифро-знаковые - приклеивание твердых схем токопроводящим клеем;</w:t>
      </w:r>
    </w:p>
    <w:bookmarkEnd w:id="11183"/>
    <w:bookmarkStart w:name="z11190" w:id="1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индикаторы жидкокристаллические с металлическими и ленточными выводами, индикаторы катодно-люминесцентные - сборка;</w:t>
      </w:r>
    </w:p>
    <w:bookmarkEnd w:id="11184"/>
    <w:bookmarkStart w:name="z11191" w:id="1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индикаторы жидкокристаллические для электронных часов - сборка ячеек индикаторов в приспособление для склеивания;</w:t>
      </w:r>
    </w:p>
    <w:bookmarkEnd w:id="11185"/>
    <w:bookmarkStart w:name="z11192" w:id="1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корпуса микросхем - установка в гнезде копира;</w:t>
      </w:r>
    </w:p>
    <w:bookmarkEnd w:id="11186"/>
    <w:bookmarkStart w:name="z11193" w:id="1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микросхемы "ДМП" - наклеивание, напаивание кристаллов на основание;</w:t>
      </w:r>
    </w:p>
    <w:bookmarkEnd w:id="11187"/>
    <w:bookmarkStart w:name="z11194" w:id="1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в корпус;</w:t>
      </w:r>
    </w:p>
    <w:bookmarkEnd w:id="11188"/>
    <w:bookmarkStart w:name="z11195" w:id="1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пайкой и роликовой сваркой, склеиванием;</w:t>
      </w:r>
    </w:p>
    <w:bookmarkEnd w:id="11189"/>
    <w:bookmarkStart w:name="z11196" w:id="1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микросхемы интегральные - пайка косвенным нагревом проводников и выводов активных элементов к облуженным контактным площадкам платы и выводам основания; приваривание вспомогательных перемычек к корпусу;</w:t>
      </w:r>
    </w:p>
    <w:bookmarkEnd w:id="11190"/>
    <w:bookmarkStart w:name="z11197" w:id="1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микросхемы типа "Тротил" - пайка полупроводниковых приборов с шариковыми выводами к плате;</w:t>
      </w:r>
    </w:p>
    <w:bookmarkEnd w:id="11191"/>
    <w:bookmarkStart w:name="z11198" w:id="1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ножка - приваривание базового вывода на автомате; </w:t>
      </w:r>
    </w:p>
    <w:bookmarkEnd w:id="11192"/>
    <w:bookmarkStart w:name="z11199" w:id="1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риентированная посадка кристалла; обрезка коротких выводов;</w:t>
      </w:r>
    </w:p>
    <w:bookmarkEnd w:id="11193"/>
    <w:bookmarkStart w:name="z11200" w:id="1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оптические квантовые генераторы - сборка узлов;</w:t>
      </w:r>
    </w:p>
    <w:bookmarkEnd w:id="11194"/>
    <w:bookmarkStart w:name="z11201" w:id="1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опытные приборы - сборка и наладка юстировочного приспособления;</w:t>
      </w:r>
    </w:p>
    <w:bookmarkEnd w:id="11195"/>
    <w:bookmarkStart w:name="z11202" w:id="1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основания металлокерамических корпусов - сборка;</w:t>
      </w:r>
    </w:p>
    <w:bookmarkEnd w:id="11196"/>
    <w:bookmarkStart w:name="z11203" w:id="1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подложки ситалловые (платы) - приклеивание к основанию на полуавтомате;</w:t>
      </w:r>
    </w:p>
    <w:bookmarkEnd w:id="11197"/>
    <w:bookmarkStart w:name="z11204" w:id="1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полупроводниковые приборы в микромодульном исполнении - трафаретная загрузка кассет, электродов, эмиттера и базы;</w:t>
      </w:r>
    </w:p>
    <w:bookmarkEnd w:id="11198"/>
    <w:bookmarkStart w:name="z11205" w:id="1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выводов;</w:t>
      </w:r>
    </w:p>
    <w:bookmarkEnd w:id="11199"/>
    <w:bookmarkStart w:name="z11206" w:id="1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собранной арматуры;</w:t>
      </w:r>
    </w:p>
    <w:bookmarkEnd w:id="11200"/>
    <w:bookmarkStart w:name="z11207" w:id="1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арматуры с баллонов;</w:t>
      </w:r>
    </w:p>
    <w:bookmarkEnd w:id="11201"/>
    <w:bookmarkStart w:name="z11208" w:id="1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приборы электронные точного времени - сборка;</w:t>
      </w:r>
    </w:p>
    <w:bookmarkEnd w:id="11202"/>
    <w:bookmarkStart w:name="z11209" w:id="1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пьезорезонаторы повышенной прочности - термокомпрессионная сварка тонкой золоченой проволоки к пьезокварцевой пластине;</w:t>
      </w:r>
    </w:p>
    <w:bookmarkEnd w:id="11203"/>
    <w:bookmarkStart w:name="z11210" w:id="1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вибратора в кристаллодержатель;</w:t>
      </w:r>
    </w:p>
    <w:bookmarkEnd w:id="11204"/>
    <w:bookmarkStart w:name="z11211" w:id="1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сборные единицы - сборка пайкой с использованием деталей толщиной менее 300 микрометров;</w:t>
      </w:r>
    </w:p>
    <w:bookmarkEnd w:id="11205"/>
    <w:bookmarkStart w:name="z11212" w:id="1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специальные радиодетали - сборка вручную или на автоматах и полуавтоматах;</w:t>
      </w:r>
    </w:p>
    <w:bookmarkEnd w:id="11206"/>
    <w:bookmarkStart w:name="z11213" w:id="1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транзисторы - напаивание блока арматуры;</w:t>
      </w:r>
    </w:p>
    <w:bookmarkEnd w:id="11207"/>
    <w:bookmarkStart w:name="z11214" w:id="1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напаивание кристаллов на держатель;</w:t>
      </w:r>
    </w:p>
    <w:bookmarkEnd w:id="11208"/>
    <w:bookmarkStart w:name="z11215" w:id="1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базового вывода; присоединение электродных выводов (под микроскопом);</w:t>
      </w:r>
    </w:p>
    <w:bookmarkEnd w:id="11209"/>
    <w:bookmarkStart w:name="z11216" w:id="1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триоды - сборка и запрессовка; монтаж и пайка на микроплате; </w:t>
      </w:r>
    </w:p>
    <w:bookmarkEnd w:id="11210"/>
    <w:bookmarkStart w:name="z11217" w:id="1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рисоединение электродных выводов (под микроскопом);</w:t>
      </w:r>
    </w:p>
    <w:bookmarkEnd w:id="11211"/>
    <w:bookmarkStart w:name="z11218" w:id="1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фильтры пьезокерамические типа "Поиск" и "Ряд-П" - сборка.</w:t>
      </w:r>
    </w:p>
    <w:bookmarkEnd w:id="11212"/>
    <w:bookmarkStart w:name="z11219" w:id="1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Сборщик изделий электронной техники, 5 разряд</w:t>
      </w:r>
    </w:p>
    <w:bookmarkEnd w:id="11213"/>
    <w:bookmarkStart w:name="z11220" w:id="1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1261. Характеристика работ:</w:t>
      </w:r>
    </w:p>
    <w:bookmarkEnd w:id="11214"/>
    <w:bookmarkStart w:name="z11221" w:id="1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микросхем и квантовых генераторов различных типов;</w:t>
      </w:r>
    </w:p>
    <w:bookmarkEnd w:id="11215"/>
    <w:bookmarkStart w:name="z11222" w:id="1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опытных микросхем;</w:t>
      </w:r>
    </w:p>
    <w:bookmarkEnd w:id="11216"/>
    <w:bookmarkStart w:name="z11223" w:id="1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индикаторов сложной конструкции с применением оптических устройств;</w:t>
      </w:r>
    </w:p>
    <w:bookmarkEnd w:id="11217"/>
    <w:bookmarkStart w:name="z11224" w:id="1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аналоговых многогранных сложно-фигурных индикаторов и экспериментальных индикаторов;</w:t>
      </w:r>
    </w:p>
    <w:bookmarkEnd w:id="11218"/>
    <w:bookmarkStart w:name="z11225" w:id="1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пьезокварцевых датчиков и их узлов;</w:t>
      </w:r>
    </w:p>
    <w:bookmarkEnd w:id="11219"/>
    <w:bookmarkStart w:name="z11226" w:id="1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микроминиатюрных, прецизионных и бескаркасных пьезорезонаторов сложных типов;</w:t>
      </w:r>
    </w:p>
    <w:bookmarkEnd w:id="11220"/>
    <w:bookmarkStart w:name="z11227" w:id="1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миниатюрных фильтровых и генераторных резонаторов с повышенными требованиями к механическим воздействиям;</w:t>
      </w:r>
    </w:p>
    <w:bookmarkEnd w:id="11221"/>
    <w:bookmarkStart w:name="z11228" w:id="1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зазора в индикаторе, определение толщины пленочных покрытий;</w:t>
      </w:r>
    </w:p>
    <w:bookmarkEnd w:id="11222"/>
    <w:bookmarkStart w:name="z11229" w:id="1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оптимальных режимов обработки, поднастройка параметров режима обработки на обслуживаемом оборудовании.</w:t>
      </w:r>
    </w:p>
    <w:bookmarkEnd w:id="11223"/>
    <w:bookmarkStart w:name="z11230" w:id="1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1262. Должен знать:</w:t>
      </w:r>
    </w:p>
    <w:bookmarkEnd w:id="11224"/>
    <w:bookmarkStart w:name="z11231" w:id="1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условия эксплуатации обслуживаемого оборудования;</w:t>
      </w:r>
    </w:p>
    <w:bookmarkEnd w:id="11225"/>
    <w:bookmarkStart w:name="z11232" w:id="1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сборки экспериментальных образцов изделий электронной техники;</w:t>
      </w:r>
    </w:p>
    <w:bookmarkEnd w:id="11226"/>
    <w:bookmarkStart w:name="z11233" w:id="1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и узлов в собираемых приборах;</w:t>
      </w:r>
    </w:p>
    <w:bookmarkEnd w:id="11227"/>
    <w:bookmarkStart w:name="z11234" w:id="1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деталей для вакуумно-плотного соединения путем пайки и сварки;</w:t>
      </w:r>
    </w:p>
    <w:bookmarkEnd w:id="11228"/>
    <w:bookmarkStart w:name="z11235" w:id="1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вакуумно-плотных соединений деталей;</w:t>
      </w:r>
    </w:p>
    <w:bookmarkEnd w:id="11229"/>
    <w:bookmarkStart w:name="z11236" w:id="1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порядок пользования оптическими приборами;</w:t>
      </w:r>
    </w:p>
    <w:bookmarkEnd w:id="11230"/>
    <w:bookmarkStart w:name="z11237" w:id="1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узлов на герметичность;</w:t>
      </w:r>
    </w:p>
    <w:bookmarkEnd w:id="11231"/>
    <w:bookmarkStart w:name="z11238" w:id="1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вопросы в объеме типовой программы обучения.</w:t>
      </w:r>
    </w:p>
    <w:bookmarkEnd w:id="11232"/>
    <w:bookmarkStart w:name="z11239" w:id="1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1263. Примеры работ:</w:t>
      </w:r>
    </w:p>
    <w:bookmarkEnd w:id="11233"/>
    <w:bookmarkStart w:name="z11240" w:id="1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выводы активных элементов в схемах типа "Сегмент-П" - приваривание;</w:t>
      </w:r>
    </w:p>
    <w:bookmarkEnd w:id="11234"/>
    <w:bookmarkStart w:name="z11241" w:id="1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генераторы квантовые - сборка с установкой активного элемента;</w:t>
      </w:r>
    </w:p>
    <w:bookmarkEnd w:id="11235"/>
    <w:bookmarkStart w:name="z11242" w:id="1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давления и линейных ускорений - полная сборка;</w:t>
      </w:r>
    </w:p>
    <w:bookmarkEnd w:id="11236"/>
    <w:bookmarkStart w:name="z11243" w:id="1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диодные матрицы - посадка двух и более кристаллов на одно основание;</w:t>
      </w:r>
    </w:p>
    <w:bookmarkEnd w:id="11237"/>
    <w:bookmarkStart w:name="z11244" w:id="1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индикаторы матричного типа - сборка;</w:t>
      </w:r>
    </w:p>
    <w:bookmarkEnd w:id="11238"/>
    <w:bookmarkStart w:name="z11245" w:id="1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индикаторы жидкокристаллические для электронных часов - сборка шести и более функциональных индикаторов;</w:t>
      </w:r>
    </w:p>
    <w:bookmarkEnd w:id="11239"/>
    <w:bookmarkStart w:name="z11246" w:id="1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микросхемы третей и высшей степени интеграции - посадка кристаллов на основание и рамку выводную;</w:t>
      </w:r>
    </w:p>
    <w:bookmarkEnd w:id="11240"/>
    <w:bookmarkStart w:name="z11247" w:id="1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микросхемы - пайка конденсаторов к пассивной плате; приклеивание бескорпусных навесных элементов на тонкопленочную пассивную плату под микроскопом;</w:t>
      </w:r>
    </w:p>
    <w:bookmarkEnd w:id="11241"/>
    <w:bookmarkStart w:name="z11248" w:id="1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микрогенераторы - монтаж и сборка;</w:t>
      </w:r>
    </w:p>
    <w:bookmarkEnd w:id="11242"/>
    <w:bookmarkStart w:name="z11249" w:id="1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оптический квантовый генератор всех типов - точная юстировка оптических резонаторов, настройка и испытание;</w:t>
      </w:r>
    </w:p>
    <w:bookmarkEnd w:id="11243"/>
    <w:bookmarkStart w:name="z11250" w:id="1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пьезорезонаторы микроминиатюрные, прецизионные, бескаркасные, прецизионные с воздушным зазором - полная сборка и монтаж;</w:t>
      </w:r>
    </w:p>
    <w:bookmarkEnd w:id="11244"/>
    <w:bookmarkStart w:name="z11251" w:id="1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схемы твердые - сборка в бескорпусном оформлении; приклеивание кристалла компаундом;</w:t>
      </w:r>
    </w:p>
    <w:bookmarkEnd w:id="11245"/>
    <w:bookmarkStart w:name="z11252" w:id="1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схемы интегральные - сборка импульсной сваркой с самостоятельной наладкой и выбором режимов;</w:t>
      </w:r>
    </w:p>
    <w:bookmarkEnd w:id="11246"/>
    <w:bookmarkStart w:name="z11253" w:id="1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трубки атомно - лучевые - юстировка; измерение точности настройки резонатора;</w:t>
      </w:r>
    </w:p>
    <w:bookmarkEnd w:id="11247"/>
    <w:bookmarkStart w:name="z11254" w:id="1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фотосмесители - сборка и юстировка;</w:t>
      </w:r>
    </w:p>
    <w:bookmarkEnd w:id="11248"/>
    <w:bookmarkStart w:name="z11255" w:id="1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юстировочный узел оптический квантовый генератор с пьезокерамическим элементом - сборка и настройка.</w:t>
      </w:r>
    </w:p>
    <w:bookmarkEnd w:id="11249"/>
    <w:bookmarkStart w:name="z11256" w:id="1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Сборщик изделий электронной техники, 6 разряд</w:t>
      </w:r>
    </w:p>
    <w:bookmarkEnd w:id="11250"/>
    <w:bookmarkStart w:name="z11257" w:id="1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1264. Характеристика работ:</w:t>
      </w:r>
    </w:p>
    <w:bookmarkEnd w:id="11251"/>
    <w:bookmarkStart w:name="z11258" w:id="1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узлов квантовых генераторов различных типов;</w:t>
      </w:r>
    </w:p>
    <w:bookmarkEnd w:id="11252"/>
    <w:bookmarkStart w:name="z11259" w:id="1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квантовых генераторов и настройка резонаторов;</w:t>
      </w:r>
    </w:p>
    <w:bookmarkEnd w:id="11253"/>
    <w:bookmarkStart w:name="z11260" w:id="1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активных элементов.</w:t>
      </w:r>
    </w:p>
    <w:bookmarkEnd w:id="11254"/>
    <w:bookmarkStart w:name="z11261" w:id="1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1265. Должен знать:</w:t>
      </w:r>
    </w:p>
    <w:bookmarkEnd w:id="11255"/>
    <w:bookmarkStart w:name="z11262" w:id="1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способы сборки сложных опытных серийных квантовых генераторов различных типов;</w:t>
      </w:r>
    </w:p>
    <w:bookmarkEnd w:id="11256"/>
    <w:bookmarkStart w:name="z11263" w:id="1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и узлы собираемых приборов;</w:t>
      </w:r>
    </w:p>
    <w:bookmarkEnd w:id="11257"/>
    <w:bookmarkStart w:name="z11264" w:id="1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точной настройки резонатора и подборки зеркал;</w:t>
      </w:r>
    </w:p>
    <w:bookmarkEnd w:id="11258"/>
    <w:bookmarkStart w:name="z11265" w:id="1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оптимальных режимов оптических квантовых генераторов;</w:t>
      </w:r>
    </w:p>
    <w:bookmarkEnd w:id="11259"/>
    <w:bookmarkStart w:name="z11266" w:id="1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измерителями мощности;</w:t>
      </w:r>
    </w:p>
    <w:bookmarkEnd w:id="11260"/>
    <w:bookmarkStart w:name="z11267" w:id="1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вредными и взрывоопасными веществами.</w:t>
      </w:r>
    </w:p>
    <w:bookmarkEnd w:id="11261"/>
    <w:bookmarkStart w:name="z11268" w:id="1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1266. Примеры работ:</w:t>
      </w:r>
    </w:p>
    <w:bookmarkEnd w:id="11262"/>
    <w:bookmarkStart w:name="z11269" w:id="1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оптические квантовые генераторы различных типов - сборка узлов;</w:t>
      </w:r>
    </w:p>
    <w:bookmarkEnd w:id="11263"/>
    <w:bookmarkStart w:name="z11270" w:id="1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опытные приборы - сборка и настройка;</w:t>
      </w:r>
    </w:p>
    <w:bookmarkEnd w:id="11264"/>
    <w:bookmarkStart w:name="z11271" w:id="1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оптические квантовые генераторы - сборка прибора и измерение параметров;</w:t>
      </w:r>
    </w:p>
    <w:bookmarkEnd w:id="11265"/>
    <w:bookmarkStart w:name="z11272" w:id="1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оптический квантовый генератор - прецизионная настройка и испытание различных типов оптического квантового генератора повышенной сложности;</w:t>
      </w:r>
    </w:p>
    <w:bookmarkEnd w:id="11266"/>
    <w:bookmarkStart w:name="z11273" w:id="1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трубки атомно-лучевые - настройка и измерение параметров.</w:t>
      </w:r>
    </w:p>
    <w:bookmarkEnd w:id="11267"/>
    <w:bookmarkStart w:name="z11274" w:id="11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Алфавитный указатель профессий рабочих</w:t>
      </w:r>
    </w:p>
    <w:bookmarkEnd w:id="11268"/>
    <w:bookmarkStart w:name="z11275" w:id="1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1267. Алфавитный указатель профессий рабочих приведен в приложении к ЕТКС (выпуск 20).</w:t>
      </w:r>
    </w:p>
    <w:bookmarkEnd w:id="11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справочнику работ и профессий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20)</w:t>
            </w:r>
          </w:p>
        </w:tc>
      </w:tr>
    </w:tbl>
    <w:bookmarkStart w:name="z11277" w:id="1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1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3727"/>
        <w:gridCol w:w="2684"/>
        <w:gridCol w:w="2945"/>
      </w:tblGrid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Полупроводниковое производство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вакуумно-напылительных процессов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диффузионных процессов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полупроводниковых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восстановления полупроводниковых материалов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Шлифовщик-полировщик по прецизионной обработке полупроводниковых материалов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химической обработке полупроводниковых материалов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шихты полупроводниковых материалов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производству и химической очистке полупроводниковых материалов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получению высокочистых материалов для полупроводникового производства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элементов квантовых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микросварки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микромодулей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выращиванию монокристаллов и лент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плазмохимических процессов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Скрайбировщик пластин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Плавильщик-литейщик прецизионных сплавов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Координатографист прецизионной фотолитографии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 прецизионной фотолитографии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Эмульсировщик прецизионной фотолитографии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обслуживанию рекуператоров и системы охлаждения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термосоединений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циклонной установки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элионных процессов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наращиванию эпитаксиальных слоев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Пьезотехническое производство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Зарядчик автоклавов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Слесарь-опрессовщик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Поляризатор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выращиванию кристаллов пьезокварца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пьезокварцевых пластин и кристаллов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пьезокварцевого сырья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водорастворимых кристаллов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водорастворимых кристаллов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радиодеталей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анодов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вакуумных покрытий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смесей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Оператор-намазчик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Клейщик-опрессовщик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Оператор-нарезчик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купроксных и селеновых выпрямителей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купросных выпрямительны элементов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регенерации серы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Аппаратчик-сернильщик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керамической пленки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Навивщик магнитопроводов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Терамист нафталиновых печей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изоляторов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Полимеризаторщик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радиодеталей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радиодеталей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Тренировщик радиодеталей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радиокерамики ферритов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радиокерамики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радиокерамики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радиокерамики, пьезокерамики и ферритов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Эмалировщик резистров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селенового производства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селеновых выпрямителей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селеновых элементов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регенерации селена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селена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выпрямителей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выпрямителей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элементов памяти на ферритах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фольги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фольги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шоопсплава и висмута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Шоопмровщик элементов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Электровакуумное производство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Аквадировщик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Алундировщик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ножек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нанесению газопоглотителя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газопоглотителя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газопоглотителя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на высокочастотном индукторе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Карбидировщик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Карбонизатор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Отливщик магнитов на печах-кристализаторах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Отжигальщик-вакуумщик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Матировщик-вакуумщик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колб с применением кислотных растворов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Люминофорщик-экранировщик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Магнезировщик-вакуумщик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Сборщик-настройщик магнитных систем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магнитных свойств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Откачник –вакуумщик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Откачник-вакуумщик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Монтажник-установщик внешней арматуры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Оксидировщик-вакуумщик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Калибровщик-прецизионист в производстве масок цветных кинескопов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защитным покрытиям в производстве масок цветных кинескопов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Сборщик-монтажник в производстве цветных кинескопов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цоколей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ламп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сварки выводов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электровакуумных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электровакуумных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Протирщик электровакуумных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Загатовщик деталей электровакуумных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профессии производства изделий электронной техники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приборов и деталей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деталей и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деталей и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деталей и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Маркировщик деталей и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Юстировщик деталей и приборов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деталей и узлов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деталей и узлов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деталей и узлов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изделий, сырья и материалов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Галтовщик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Графитировщик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Наклейщик заготовок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прецизионной резки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прецизионной фотолиторграфии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деионизации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компаундами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пескоструйной очистки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магнитопроводов и слюды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микропорошков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 прецизионной фотолитографии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Травильщик прецизионного травления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Рентгеномеханик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Рентгенгониометрист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Наладчик-монтажник испытательного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режимов работы технологического оборудования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Цоколевщик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химических полуфабрикатов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Настройщик приборов электронной техники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в производстве изделий электронной техники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изделий электронной техники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электронной техники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изделий электронной техники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электрофизических параметров изделий электронной техники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электронной техники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