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ae32" w14:textId="6d5a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июня 2021 года № 307. Зарегистрирован в Министерстве юстиции Республики Казахстан 8 июля 2021 года № 23372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организациями высшего и (или) послевузовского образования (далее-ОВПО)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и государственных закупок Министерства образования и науки Республики Казахстан осуществить выплату указанной стипендии в пределах средств, предусмотренных в республиканском бюджете с 1 января на соответствующий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307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5988"/>
        <w:gridCol w:w="2694"/>
        <w:gridCol w:w="1279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Стипендия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студентам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магистрантам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Л.Н.Гумилева"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"Коркыт-Ата""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им. Сафи Утебаева"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919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