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bca9" w14:textId="834b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июля 2021 года № 321. Зарегистрирован в Министерстве юстиции Республики Казахстан 8 июля 2021 года № 23371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13418)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размещение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 (далее-ОВПО), а также на дошкольное воспитание и обучение, среднее образование и дополнительное образование детей.";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Государственный образовательный заказ на подготовку магистров и докторов философии (PhD)/докторов по профилю, в том числе на целевую подготовку для региональных ОВПО и научных организаций, размещается на конкурсной основе независимо от формы собственности в ОВПО.";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Объявление о проведении Конкурса публикуется на Интернет-ресурсах уполномоченного органа в области образования и (или) уполномоченного органа соответствующей отрасли (далее – УОСО).";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председателем. При равенстве голосов, голос председателя комиссии является решающим.";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Для участия в конкурсе по размещению государственного образовательного заказа на подготовку кадров с высшим и послевузовским образованием ОВПО подает в электронном формате в уполномоченный орган в области образования и (или) УОСО конкурсную заявку, включающую следующие документы: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ОВПО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ОВПО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информационную карту ОВПО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спорных вопросов по показателям информационной карты, представленными ОВПО,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настоящих Правил Комиссия запрашивает подтверждающие документы.";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Документы, входящие в конкурсную заявку, подписываются первым руководителем ОВПО, заверяются печатью и представляются в электронном формате и (или) онлайн через информационную систему в порядке указанном в объявлении о проведении конкурса.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представленные ОВПО сведения при необходимости сверяются на предмет соответствия данных Единой информационной системы образования.";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Конкурсная заявка направляется в уполномоченный орган в области образования и (или) в УОСО в электронном формате не позднее часа и даты, указанных в объявлении о проведении конкурса. Конкурсная заявка, поступившая по истечению срока подачи конкурсных заявок, независимо от причин опоздания, не рассматривается. Внесение каких-либо изменений в конкурсные заявки после истечения срока их подачи не допускается.";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Комиссия рассматривает конкурсные заявки и определяет степень их соответствия требованиям конкурсной документации и проводит их оценку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В конкурсе по размещению государственного образовательного заказа на подготовку кадров с высшим и послевузовским образованием по группам образовательных программ участвуют ОВПО, прошедшие институциональную и (или) специализированную аккредитацию в аккредитационных органах, внесенных в реестр признанных аккредитационных органов, за исключением военных, специальных учебных заведений.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Пороговое значение показателя трудоустройства выпускников ОВПО определяется Комиссией.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новые направления подготовки кадров, впервые получившие лицензию, а также вновь созданные ОВПО для подготовки кадров с высшим и послевузовским образованием по приоритетным отраслям экономики. При этом, перечень ОВПО определяется Комиссией.";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При определении ОВПО и размещении государственного образовательного заказа на подготовку кадров с высшим образованием Комиссия учитывает следующие основные критерии: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контингента обучающихся по соответствующей группе образовательных программ, за исключением направлений, внесенных впервые в Классификатор направлений подготовки кадров с высшим и послевузовским образованием Республики Казахстан;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кадровое обеспечение ОВПО и материально–техническое обеспечение научно-образовательного процесса;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учебной, учебно-методической литературой и иными информационными ресурсами;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научный потенциал и уровень проводимых в ОВПО научных исследований (для ОВПО);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мест для проживания обучающихся в общежитии, пунктов общественного питания и медицинского обслуживания;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аккредитованных образовательных программ;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востребованность и трудоустройство выпускников;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международном и/или национальном рейтингах ОВПО;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позиция ОВПО в рейтинге, проводимого НПП "Атамекен".";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определении ОВПО и размещении государственного образовательного заказа на подготовку кадров с послевузовским образованием, в том числе целевых мест в докторантуре Комиссия учитывает следующие основные критерии: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международном и/или национальном рейтингах ОВПО;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договоров с аккредитованными научными организациями-партнерами, в том числе зарубежных, о выполнении совместных научных проектов и предоставлении исследовательской базы;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научных руководителей из числа профессорско-преподавательского состава ОВПО с учеными степенями доктора наук/кандидата наук, и степенями доктора философии (PhD)/доктора по профилю;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 зарубежными вузами-партнерами (научными организациями) совместных научно-образовательных проектов;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кадровое обеспечение научно-образовательного процесса и соответствующее требованиям на занятие образовательной деятельностью по образовательным программам послевузовского образования (для группы специальностей "Искусство", в том числе преподаватели, удостоенные почетных званий и государственных наград Республики Казахстан);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 к мировым научным и образовательным ресурсам; материально-техническое обеспечение научно-образовательного процесса соответствующее требованиям на занятие образовательной деятельностью по образовательным программам послевузовского образования;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аккредитованных образовательных программ;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 научных и научно-технических программ и проектов на основе грантового, программно-целевого финансирования и других источников;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в ОВПО мест для проживания обучающихся в общежитии, пунктов общественного питания и медицинского обслуживания;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трудоустройстве и занятости выпускников в первый год после окончания ОВПО по заявленным специальностям."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Допуск ОВПО к конкурсу, в которых выпускники докторантуры завершили обучение и не получили утверждение степени доктора философии (PhD), доктора по профилю в течение 4-х лет после окончания по соответствующей группе образовательных программ, осуществляется по решению комиссии.";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Для участия в конкурсе по размещению государственного образовательного заказа на обучение слушателей на подготовительном отделении ОВПО подают в электронном формате в уполномоченный орган в области образования и (или) в УОСО конкурсную заявку, включающую следующие документы: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ОВПО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анкету ОВПО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предложения на размещение государственного образовательного заказа на обучение слушателей на подготовительном отделении на соответствующий учебный год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При определении ОВПО и размещении государственного образовательного заказа на обучение слушателей на подготовительном отделении Комиссия руководствуется следующими основными критериями: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кадровое и материально-техническое обеспечение образовательного процесса и уровень квалификации педагогов, наличие преподавателей по всем предметам Комплексного тестирования абитуриентов;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учебной, учебно-методической литературой и иными информационными ресурсами;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ОВПО мест для проживания обучающихся в общежитии, пунктов общественного питания и медицинского обслуживания.";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Комиссия с учетом оценки принимает решение о размещении государственного образовательного заказа на подготовку кадров с высшим и послевузовским образованием с указанием: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ОВПО, в которых по условиям конкурса размещается государственный образовательный заказ на подготовку кадров с высшим образованием;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ОВПО, в которых по условиям конкурса размещается государственный образовательный заказ на подготовку кадров в магистратуре, в том числе с указанием объема квоты для отдельных ОВПО;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базовых ОВПО, в которых по условиям конкурса размещается государственный образовательный заказ на подготовку кадров в докторантуре с указанием объема по группам образовательных программ, в том числе для целевой подготовки докторов философии (PhD)/докторов по профилю;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ОВПО, в которых размещается государственный образовательный заказ для обучения слушателей на подготовительных отделениях ОВПО, в том числе для повышения уровня языковой подготовки с указанием объема;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ОВПО, в которых по условиям конкурса размещается государственный образовательный заказ на подготовку педагогов с высшим образованием с указанием объема по группам образовательных программ.";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По результатам работы конкурсной комиссии приказом Министра или лицом, исполняющим его обязанности, утверждается размещение государственного образовательного заказа на подготовку кадров с высшим и послевузовским образованием и публикуется на интернет-ресурсах уполномоченного органа в области образования и (или) в УОСО.";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детей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карта организации высшего и (или) послевузовского образования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(организации высшего и (или) послевузовского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(код, наименование групп образовательных программ)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092"/>
        <w:gridCol w:w="3700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организаций высшего и (или) послевузовского образования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значений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и (или) специализированная аккредитация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образовательного портала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рейтинг: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-Times higher education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 QS World University Rankings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5"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(100+) =15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(200+) =13 баллов; (300+) =11 баллов; (400+) =9 баллов; (500+) =7 балла; (700+) =5 балла.</w:t>
            </w:r>
          </w:p>
          <w:bookmarkEnd w:id="6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организаций высшего и (или) послевузовского образования выделяемых на обновление учебно-лабораторной базы, используемой для учебного процесса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1% - +1 балл от бюджета вуза.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или арендованного общежития, хостела, гостиницы, соответствующего требованиям нормативных правовых актов в сфере санитарно-эпидемиологического благополучия, предъявляемым к объектам образования, в том числе для лиц, с особыми образовательными потребностями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мест – 1 балл;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 – 2 балла.</w:t>
            </w:r>
          </w:p>
          <w:bookmarkEnd w:id="6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 высшего и (или)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Реестре недобросовестных участников госзакупок портала Государственных закупок Республики Казахстан на момент подачи документов на участие в конкурсе </w:t>
            </w:r>
          </w:p>
          <w:bookmarkEnd w:id="68"/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условий для лиц, с особыми образовательными потребностями (входных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инвалидов).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 организаций высшего и (или) послевузовского образования с актуальными базами данных о контингенте студентов и ППС в соответствии с требованиями, утвержденными уполномоченным органом в области образования, и соответствие фактических данных с национальной образовательной базой данных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по группам образовательных программ высшего и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на право ведения образовательной деятельности по направлениям подготовки с высшим и послевузовским образованием (допуск/ не допуск)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 не допуск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и (или) специализированная аккредитация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институциональной и (или) специализированной аккредитации +2 баллов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образовательной программы организаций высшего и (или) послевузовского образования в рейтинге НПП "Атамекен"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 – 50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– 30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 - 10 баллов.</w:t>
            </w:r>
          </w:p>
          <w:bookmarkEnd w:id="6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выпускников, % трудоустроенных выпускников по группам образовательной программы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80 % - 3 балла; 70%- 2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60 % - 1 балл;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50% - 0 балл.</w:t>
            </w:r>
          </w:p>
          <w:bookmarkEnd w:id="7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образовательных программ зарегистрированных в реестре образовательных программ по соответствующим группам образовательных программ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на английском языке, зарегистрированном в реестре образовательных программ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Кадровое обеспечение и уровень квалификации педагогов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количество штатных преподавателей: 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/в т.ч. по группам образовательных программ (количество)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число, целое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ППС по профильным дисциплинам, владеющих английским языком с уровнем: IELTS (АЙЛТС) – не менее 4,5; TOEFL PBT – не менее 493; TOEFL ITP – не менее 150 баллов; TOEFL CBT – не менее 166 баллов; TOEFL IBT – не менее 58); CEFR – В1; APTIS – не менее 38.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ППС – 1 балл.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иностранных преподавателей, работающих в вузе по контракту на срок не менее одного академического периода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ппс – 0,3 балла.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остепененности ППС по вузу в целом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-1 балл.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остепененности ППС по образовательной программе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10 % -1 балл.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 ППС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выполняемых научных и научно-технических программ/проектов по фундаментальным исследованиям/ прикладным исследованиям на основе грантового и программно-целевого финансирования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программу (проект) - 1 балл.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научно-исследовательских работ, выполненных ППС (в тенге)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50 млн.тг. – 0,5 баллов;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млн.тг. – 1 балл;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100 млн.тг. – 2 балла;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300 млн.тг. – 3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500 млн.тг. – 4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1000 млн.тг. – 5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50 000 млн.тг. - 10 баллов.</w:t>
            </w:r>
          </w:p>
          <w:bookmarkEnd w:id="7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международных научно-исследовательских работ, выполненных ППС (в тенге)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50 млн.тг. – 0,5 баллов;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50 млн.тг. – 1 балл;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100 млн.тг. – 3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150 млн тг. – 3,5 баллов;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300 млн.тг. – 5 баллов;</w:t>
            </w:r>
          </w:p>
          <w:bookmarkEnd w:id="7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/в т.ч. на 1 штатного преподавателя (в тенге)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научных публикаций ППС: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 зарубежных рейтинговых журналах, включенных в определенные квартили (Q1-Q4) в базы данных Clarivate Analytics или показатель процентиль по CiteScore в базе данных Scopus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статей в журналах Q1-Q2 и/или процентилем по CiteScore выше 90 – 5 баллов;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статей в журналах Q3-Q4 и/или процентилем по CiteScore выше 50 – 2 балла;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статей в журналах с процентилем по CiteScore выше 35 – 1 балл.</w:t>
            </w:r>
          </w:p>
          <w:bookmarkEnd w:id="7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собственного научного издания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список журналов, рекомендованных Комитетом по обеспечению качества в сфере образования и науки Министерства образования и науки Республики Казахстан - 5 баллов 1 журнал;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международную базу данных Web of Science, Scopus – 15 баллов 1 журнал.</w:t>
            </w:r>
          </w:p>
          <w:bookmarkEnd w:id="7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Корпоративное партнерство и международная деятельность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совместных (двудипломных) образовательных программ с вузами входящих в рейтинге QS ТОП 700+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программа – 1 балл.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совместных финансируемых исследовательских проектов с зарубежными организациями образования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программа – 1 балл.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совместных международных образовательных проектов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программа-1 балл.</w:t>
            </w:r>
          </w:p>
        </w:tc>
      </w:tr>
    </w:tbl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случае, если заявлена группа образовательной программы высшего образования, по которой в течении двух лет не осуществлялась подготовка кадров, соответствующая группа образовательной программы к конкурсу не допускается;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случае, предоставления недостоверных данных, не соответствующих действительности, организации высшего и (или) послевузовского образования к конкурсу не допускаются по решению комиссии.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информационная карта подписывается первым руководителем организации высшего и (или) послевузовского образования.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 среднее образование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детей</w:t>
            </w:r>
          </w:p>
        </w:tc>
      </w:tr>
    </w:tbl>
    <w:bookmarkStart w:name="z12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ранжирования вузов по информационным картам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372"/>
        <w:gridCol w:w="820"/>
        <w:gridCol w:w="600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вузе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значений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и (или) специализированная аккредитация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образовательного портала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рейтинг вуза (место, наименование рейтинга)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целое, 0-1 000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организаций высшего и (или) послевузовского образования выделяемых на обновление учебно-лабораторной базы, используемой для учебного процесса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или арендованного общежития, хостела, гостиницы, соответствующего требованиям нормативных правовых актов в сфере санитарно-эпидемиологического благополучия, предъявляемым к объектам образования, в том числе для лиц, с особыми образовательными потребностями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организаций высшего и (или)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Реестре недобросовестных участников госзакупок портала Государственных закупок Республики Казахстан на момент подачи документов на участие в конкурсе</w:t>
            </w:r>
          </w:p>
          <w:bookmarkEnd w:id="8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условий для лиц, с особыми образовательными потребностями (входных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инвалидов).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 организаций высшего и (или) послевузовского образования с актуальными базами данных о контингенте студентов и ППС в соответствии с требованиями, утвержденными уполномоченным органом в области образования, и соответствие фактических данных с национальной образовательной базой данных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Общие сведения по группам образовательных программ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Приложение к лицензии на право ведения образовательной деятельности по направлениям подготовки с высшим и послевузовским образованием (допуск/не допуск)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допуск/ не допуск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и (или) специализированная аккредитация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образовательной программы организаций высшего и (или) послевузовского образования в рейтинге НПП "Атамекен"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выпускников, % трудоустроенных выпускников по группам образовательной программы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зарегистрированных в реестре образовательных программ по соответствующим группам образовательных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на английском языке, зарегистрированном в реестре образовательных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есть/нет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и уровень квалификации педагогов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преподавателей: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C1.1.1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C1.1.2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C1.1.3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/в т.ч. по группам образовательных программ (количество)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наук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докторов PhD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наук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C1.2.4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ППС по профильным дисциплинам, владеющих английским языком с уровнем: IELTS (АЙЛТС) – не менее 4,5; TOEFL PBT – не менее 493; TOEFL ITP – не менее 150 баллов; TOEFL CBT – не менее 166 баллов; TOEFL IBT – не менее 58); CEFR – В1; APTIS – не менее 38.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C1.3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иностранных преподавателей, работающих в вузе по контракту на срок не менее академического периода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% остепененности ППС по вузу в целом***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% остепененности ППС профильных дисциплин по группам образовательных программ***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Научно-исследовательская деятельность ППС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выполняемых научных и научно-технических программ/проектов по фундаментальным исследованиям/ прикладным исследованиям на основе грантового и программно-целевого финансирования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Общий объем научно-исследовательских работ, выполненных ППС (в тенге)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международных научно-исследовательских работ, выполненных ППС (в тенге)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/в т.ч. на 1 штатного преподавателя (в тенге)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D3.1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научных публикаций ППС: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в зарубежных рейтинговых журналах, включенных в определенные квартили (Q1-Q4) в базы данных Clarivate Analytics или показатель процентиль по CiteScore в базе данных Scopus</w:t>
            </w:r>
          </w:p>
          <w:bookmarkEnd w:id="8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собственного научного издания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Корпоративное партнерство и международная деятельность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совместных (двудипломных) образовательных программ с вузами входящих в рейтинге QS ТОП 700+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совместных финансируемых исследовательских проектов с зарубежными организациями образования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целое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совместных международных образовательных проектов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число, целое </w:t>
            </w:r>
          </w:p>
        </w:tc>
      </w:tr>
    </w:tbl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пороговое значение показателя трудоустройства выпускников вуза определяется Комиссией;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высчитываются из предоставленных данных.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