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0a0" w14:textId="f6b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июня 2021 года № 190. Зарегистрирован в Министерстве юстиции Республики Казахстан 8 июля 2021 года № 23342. Утратил силу приказом Министра экологии, геологии и природных ресурсов Республики Казахстан от 24 мая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ремонтно-маточные стада (далее – РМС) – разновозрастные группы рыб и других водных животных,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 для рыб – все виды сбалансированных полнорационных комбикормов для рыб отечественного или иностранного производства;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рыбоводно-биологическое обоснование (далее – РБО) – комплекс научно обоснованных рекомендаций, разработанных научными организациями в области охраны, воспроизводства и использования животного мира в результате проведенных исследований и изучения имеющихся научных данных, апробированных технологий и других мероприятий по оценке состояния и потенциала естественных и приспособленных водоемов для нужд аквакультуры, иных способов по искусственному выращиванию рыб и других водных животных, включающих комплексную оценку водоемов, особенности биологии видов, технологии выращивания, ветеринарно-санитарные требования, рецептуры кормов и режима кормления, повышения потенциала естественной кормовой базы, а также организацию воспроизводства и зарыбления;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рыбопосадочный материал (далее – РПМ)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препараты – препараты медицинского назначения, используемые для лечения рыб и других водных животных от заразных и незаразных видов болезней, возникающих под воздействием внешней среды при их выращивании в условиях аквакультуры (рыбоводства);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лицевой счет – совокупность записей, позволяющих идентифицировать зарегистрированное лицо с целью регистрации заявок на субсидирование и учета операций по ним;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и рыбного хозяйства (далее – местный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на субсидирование – электронная заявка на получение субсидий за приобретенные корма для рыб, рыбопосадочные материалы, рыбоводно-биологическое обоснование, лекарственные препараты, а также за ремонтно-маточные стада и их содержание, подписанная электронной цифровой подписью товаропроизводителя (услугополучателя);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реестр заявок на субсидирование (далее – реестр) – совокупность сведений о заявках на субсидирование, а также о заемщиках, кредиторах, и иные сведения, отраженные в информационной системе субсидирования;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(тридцати) процентов (далее – %) расходов за приобретение кормов, используемых при выращивании осетровых, лососевых, карповых, сомовых, цихлид, латовых, аравановых видов рыб и их гибридов, ракообразных;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РПМ;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РБО;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лекарственных препаратов;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50 % расходов за приобретение РМС и их содержание.";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Субсидии за приобретенные корма выплачиваются при соблюдении следующих условий: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повышения продуктивности и качества продукции аквакультуры (рыбоводства)"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кормов);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рыбной продукции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о происхождении рыб, выращенных в искусственных условиях,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охране, воспроизводстве и использовании животного мира" (далее – Закон);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 в соответствии с пунктами 3 и 3-1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Субсидии за приобретенные РБО, лекарственные препараты выплачиваются при соблюдении следующих условий: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приобретенное РБО, заявки на получение субсидий за приобретенные лекарственные препараты по формам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РБО, лекарственных препаратов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РБО, лекарственных препаратов).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Субсидии за приобретенные РПМ, РМС и их содержание выплачиваются при соблюдении следующих условий: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РПМ, заявки на получение субсидий за приобретенные РМС и их содержания по формам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РПМ, РМС и их содержание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РПМ, РМС);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подтверждении сведений о происхождении рыб, выращенных в искусственных условиях, в результате информационного взаимодействия информационной системы субсидирования и ИС "ГБД "Е-лицензирование"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результате информационного взаимодействия информационной системы субсидирования и ИС "ГБД "Е-лицензирование", при субсидировании РПМ, РМС осетровых и их гибридов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 и 7-4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Сумма причитающейся субсидии на РПМ рассчитывается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Рп=К*Ср;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Сс=(Рп*50)/100,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общая сумма, израсходованная для приобретения РПМ,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РПМ, штука;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стоимость РПМ за одну штуку,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РПМ не учитывается сумма налога на добавленную стоимость.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Сумма причитающейся субсидии на РБО рассчитывается по следующей формуле: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Рб=К*Сб;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Сс=(Рб*50)/100,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общая сумма, израсходованная для приобретения РБО,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РБО, единица;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– стоимость РБО за одну единицу,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РБО не учитывается сумма налога на добавленную стоимость.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Сумма причитающейся субсидии на лекарственные препараты рассчитывается по следующей формуле: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Л=К*Сл;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Сс=(Л*50)/100,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общая сумма, израсходованная для приобретения лекарственных препаратов,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лечебных препаратов, штука и (или) килограмм;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стоимость лекарственных препаратов за одну штуку и (или) килограмм,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лекарственных препаратов не учитывается сумма налога на добавленную стоимость.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Сумма причитающейся субсидии на РМС и их содержание рассчитывается по следующей формуле: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Рм=Км*См;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Сс=(Рм*50)/100,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общая сумма, израсходованная при приобретении РМС и их содержание,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РМС, штука;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РМС за одну штуку,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Норма расхода кормов на производство 1 (одного) килограмма продукции аквакультуры (рыбоводства) не превышает для: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осетровых и их гибридов – 1,5 (полтора) килограмма;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карповых и их гибридов: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отечественного производства, с содержанием протеина не более 25 % – 4,0 (четыре) килограмма;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1,6 (одна целая шесть десятых) килограмма;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сомовых и их гибридов –1,2 (одна целая две десятых) килограмма;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аравановых и их гибридов – 1,5 (одна целая пять десятых) килограмма;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выделяемых субсидий на один килограмм корма для рыб не превышает для: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лососевых и их гибридов 270 (двести семьдесят) тенге;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осетровых и их гибридов 285 (двести восемьдесят пять) тенге;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отечественного производства – 105 (сто пять)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210 (двести десять)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210 (двести десять)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цихлид и их гибридов 210 (двести десять) тенге;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210 (двести десять)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285 (двести восемьдесят пять)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228 (двести двадцать восемь) тенге.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выделяемых субсидий на приобретение 1 (одного) РПМ не превышает для: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5 (пять) тенге за 1 (одну) икринку;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 (двадцать пять) тенге за 1 (одну) штуку;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100 (сто) тенге за 1 (одну) икринку;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250 (двести пятьдесят) тенге за 1 (одну) штуку;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60 000 (шестьдесят тысяч) тенге за 1 (один) миллион штук;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30 грамм) – 15 (пятнадцать) тенге за 1 (одну) штуку;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сиговых и их гибридов: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личинки – 500 000 (пятьсот тысяч) тенге за 1 (один) миллион штук;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5 (пять) тенге за 1 (одну) штуку;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цихлид и их гибридов: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15 (пятнадцать) тенге за 1 (одну) штуку;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(0,5-5 грамм) – 20 (двадцать) тенге за 1 (одну) штуку;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аравановых и их гибридов (0,5-5 грамм) – 25 (двадцать пять) тенге за 1 (одну) штуку;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– 25 (двадцать пять) тенге за 1 (одну) штуку.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лекарственные препараты при выращивании рыб для целей аквакультуры (рыбоводства) не превышает 5 000 (пяти тысяч) тенге за 1 (одну) тонну выращенной рыбы.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приобретенное РБО при выращивании рыб для целей аквакультуры (рыбоводства) не превышает 500 000 (пятьсот тысяч) тенге.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РМС и их содержание, предназначенные для целей аквакультуры (рыбоводства) не превышает для: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особь;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 – 30 000 (тридцать тысяч) тенге за 1 (одну) особь;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особь.";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 2 к указанным Правилам изложить в новой редакции согласно приложению к настоящему приказу.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1" w:id="1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2" w:id="1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3" w:id="1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4" w:id="1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корма</w:t>
      </w:r>
    </w:p>
    <w:bookmarkEnd w:id="149"/>
    <w:p>
      <w:pPr>
        <w:spacing w:after="0"/>
        <w:ind w:left="0"/>
        <w:jc w:val="both"/>
      </w:pPr>
      <w:bookmarkStart w:name="z159" w:id="150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корма для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 килограммов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из справки о происхождении вылова: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рыб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приложения I и (или) II Конвенции о международной торговле видами дикой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фауны и флоры, находящимися под угрозой исчезновения: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счетах-фактурах на реализацию продукции аквакультуры 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причитающихся субсидий: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154"/>
    <w:p>
      <w:pPr>
        <w:spacing w:after="0"/>
        <w:ind w:left="0"/>
        <w:jc w:val="both"/>
      </w:pPr>
      <w:bookmarkStart w:name="z164" w:id="155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рыбоводно-биологическое обоснование</w:t>
      </w:r>
    </w:p>
    <w:bookmarkEnd w:id="156"/>
    <w:p>
      <w:pPr>
        <w:spacing w:after="0"/>
        <w:ind w:left="0"/>
        <w:jc w:val="both"/>
      </w:pPr>
      <w:bookmarkStart w:name="z167" w:id="1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приобретенное рыбоводно-биологическое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(далее – РБО) для выращивания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__________¬¬¬¬¬¬¬¬¬¬¬¬¬¬¬¬______________________________________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разработчиком РБО: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физического/юридического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РБО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РБО: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РБО,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РБО,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159"/>
    <w:p>
      <w:pPr>
        <w:spacing w:after="0"/>
        <w:ind w:left="0"/>
        <w:jc w:val="both"/>
      </w:pPr>
      <w:bookmarkStart w:name="z170" w:id="16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лекарственные препараты</w:t>
      </w:r>
    </w:p>
    <w:bookmarkEnd w:id="161"/>
    <w:p>
      <w:pPr>
        <w:spacing w:after="0"/>
        <w:ind w:left="0"/>
        <w:jc w:val="both"/>
      </w:pPr>
      <w:bookmarkStart w:name="z173" w:id="16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выращивании __________ видов рыб в объеме 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 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лекарственных препаратов: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лекарственных препаратов: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лекарственных препаратов, штук,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лекарственных препаратов,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164"/>
    <w:p>
      <w:pPr>
        <w:spacing w:after="0"/>
        <w:ind w:left="0"/>
        <w:jc w:val="both"/>
      </w:pPr>
      <w:bookmarkStart w:name="z176" w:id="165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рыбопосадочные материалы</w:t>
      </w:r>
    </w:p>
    <w:bookmarkEnd w:id="166"/>
    <w:p>
      <w:pPr>
        <w:spacing w:after="0"/>
        <w:ind w:left="0"/>
        <w:jc w:val="both"/>
      </w:pPr>
      <w:bookmarkStart w:name="z179" w:id="16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рыбопосадочные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РПМ) при выращивании __________ видов рыб в объеме __________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договорах купли-продажи между физическими/юридическими лицами и продавцом РПМ: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Наименование/вид РПМ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счетах-фактурах, подтверждающих понесенные затраты на приобретение РПМ: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РПМ,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РПМ,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169"/>
    <w:p>
      <w:pPr>
        <w:spacing w:after="0"/>
        <w:ind w:left="0"/>
        <w:jc w:val="both"/>
      </w:pPr>
      <w:bookmarkStart w:name="z182" w:id="17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ремонтно-маточные стада и их содержание</w:t>
      </w:r>
    </w:p>
    <w:bookmarkEnd w:id="171"/>
    <w:p>
      <w:pPr>
        <w:spacing w:after="0"/>
        <w:ind w:left="0"/>
        <w:jc w:val="both"/>
      </w:pPr>
      <w:bookmarkStart w:name="z185" w:id="17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выплатить мне субсидии за приобретенные ремонтно-маточные стада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РМС) и их содержание для выращивания__________ видов рыб в объеме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тонн, в размере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bookmarkStart w:name="z186" w:id="173"/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физического или юридического лица в банке второго уровня: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Кбе______________________________________________________________________</w:t>
      </w:r>
    </w:p>
    <w:p>
      <w:pPr>
        <w:spacing w:after="0"/>
        <w:ind w:left="0"/>
        <w:jc w:val="both"/>
      </w:pPr>
      <w:bookmarkStart w:name="z187" w:id="174"/>
      <w:r>
        <w:rPr>
          <w:rFonts w:ascii="Times New Roman"/>
          <w:b w:val="false"/>
          <w:i w:val="false"/>
          <w:color w:val="000000"/>
          <w:sz w:val="28"/>
        </w:rPr>
        <w:t>
      3. Подтверждение регистрации в административном органе о деятельности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договорах купли-продажи между физическими/юридическими лицами и продавцом РМС: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счетах-фактурах, подтверждающих понесенные затраты на приобретение РМС и их содержание: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176"/>
    <w:p>
      <w:pPr>
        <w:spacing w:after="0"/>
        <w:ind w:left="0"/>
        <w:jc w:val="both"/>
      </w:pPr>
      <w:bookmarkStart w:name="z190" w:id="177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 20__ года: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 https://beta.egov.kz;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субсидирование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данных и сведений, необходимых для получения субсидий,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повышения продуктивности и качества продукции аквакультуры (рыбоводства), утвержденными приказом Заместителя Премьер-Министра Республики Казахстан – Министра сельского хозяйства Республики Казахстан от 4 октября 2018 года № 408 (зарегистрирован в Реестре государственной регистрации нормативных правовых актов № 17583).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