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39f" w14:textId="014b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августа 2018 года № 1316 "Об утверждении Правил проведения аттестации кандидатов в патентные поверенные, регистрации в реестре патентных поверенных и внесения в него изменений"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2021 года № 549. Зарегистрирован в Министерстве юстиции Республики Казахстан 7 июля 2021 года № 23324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"Патентный закон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товарных знаках, знаках обслуживания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правовой охране топологий интегральных микросхем"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28 августа 2018 года № 1316 "Об утверждении Правил проведения аттестации кандидатов в патентные поверенные, регистрации в реестре патентных поверенных и внесения в него изменений" (зарегистрирован в Реестре государственной регистрации нормативных правовых актов № 17322)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 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товарных знаках, знаках обслуживания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правовой охране топологий интегральных микросхем"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проведения аттестации кандидатов в патентные поверенные, регистрации в реестре патентных поверенных и внесения в него изменений,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подаче услугополучателем всех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услугополучателю в "личный кабинет" направляется информация о статусе о принятии запроса для предоставления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ненадлежащего оформления услугополучателем либо представления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один рабочий день, если в течение одного рабочего дня со дня получения уведомления услугополучатель не привел его в соответствие с требованиями, то услугодатель в течение двух рабочих дней направляет мотивированный отказ в дальнейшем рассмотрении заявления.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предварительном решении,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принятия услугодателем предварительного решения об отказе в оказании государственной услуги один рабочий день.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уведомляет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либо мотивированный отказ в оказании государственной услуги.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 допуске к аттестации обжалуется в судебном порядке.";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"Кандидаты сдают аттестацию при предъявлении документа, удостоверяющего личность, или посредством сервиса "цифровой документ" в течение одного рабочего дня.";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в день поступления документов осуществляет их прием и регистрацию.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представлении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документов с истекшим сроком действия, услугодатель направляет услугополучателю уведомление с указанием каким требованиям не соответствует пакет документов.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один рабочий день.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результатам проверки документов оформляет свидетельство патентного поверенного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направляет на согласование руководителю структурного подразделения в течение одного рабочего дня.";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удовлетворяющие требованиям, указанным в жалобе.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аттестации кандидатов в патентные поверенные, регистрации в реестре патентных поверенных и внесение в него изменений: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 и 5 Стандарта государственной услуги "Аттестация кандидатов в патентные поверенные"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386"/>
        <w:gridCol w:w="9830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пунктом 9 настоящего приложения.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автоматизированная)/оказываемая по принципу "одного заявления".</w:t>
            </w:r>
          </w:p>
          <w:bookmarkEnd w:id="31"/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аттестации кандидатов в патентные поверенные, регистрации в реестре патентных поверенных и внесение в него изменений: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 и 5 Стандарта государственной услуги "Выдача свидетельства патентного поверенного"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65"/>
        <w:gridCol w:w="10936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 по форме согласно приложению 6 к настоящим Правилам направляется в "личный кабинет" услугополучателя в форме электронного документа, подписанного электронной цифровой подписи (далее – ЭЦП) уполномоченного лица услугодателя. Форма предоставления результата оказания государственной услуги: электронная (полностью автоматизированная)/оказываемая по принципу "одного заявления".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Стандарта государственной услуги "Выдача свидетельства патентного поверенного"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899"/>
        <w:gridCol w:w="8574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представление услугополучателем неполного пакета документов согласно пункту 8 настоящего Приложения и (или) документов с истекшим сроком действия, услугодатель направляет услугополучателю уведомление с указанием каким требованиям не соответствует пакет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приведения в соответствие указанных в уведомлении документов составляет один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заявления.</w:t>
            </w:r>
          </w:p>
          <w:bookmarkEnd w:id="39"/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