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d7f3" w14:textId="028d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2016 года № 401 "Об утверждении Правил проведения экспертизы драгоценных камней, ювелирных и других изделий из драгоценных металлов и драгоценных камней"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июня 2021 года № 324. Зарегистрирован в Министерстве юстиции Республики Казахстан 3 июля 2021 года № 23281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2016 года № 401 "Об утверждении Правил проведения экспертизы драгоценных камней, ювелирных и других изделий из драгоценных металлов и драгоценных камней" (зарегистрирован в Реестре государственной регистрации нормативных правовых актов за № 13760)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драгоценных камней, ювелирных и других изделий из драгоценных металлов и драгоценных камней,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драгоценные камни – природные алмазы, изумруды, рубины, сапфиры и александриты, а также природный жемчуг в сыром (естественном) и обработанном виде. К драгоценным камням приравниваются уникальные янтарные образования;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драгоценных камней, ювелирных и других изделий из драгоценных металлов и драгоценных камней (далее – экспертиза) - организация и проведение испытаний, осуществляемых уполномоченными организациями,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камней, проверку подлинности оттисков пробирных клейм;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драгоценных камней – установление соответствия классификационных и стоимостных характеристик драгоценных камней требованиям нормативно-технической документации;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драгоценные металлы – золото, серебро, платина и металлы платиновой группы палладий, иридий, родий, рутений и осмий в любом состоянии и виде;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обратившееся с заявкой на проведение экспертизы драгоценных камней, ювелирных и других изделий из драгоценных металлов и драгоценных камней;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заявка – электронный документ, который формируется, подается и подписывается электронной цифровой подписью посредством информационной системы технического регулирования;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проба – количество массовых частей чистого драгоценного металла в тысяче массовых частей сплава драгоценного металла;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опробование – определение или подтверждение пробы драгоценных металлов, ювелирных и других изделий установленными методами;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пробирное клеймо – знак установленного образца, наносимый на ювелирные и другие изделия, удостоверяющий пробу драгоценного металла в таких изделиях;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– определение химического состава металла и его сплава, из которых изготовлено изделие, в том числе путем применения методов, предусматривающих разрушение этого изделия;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клеймение – нанесение оттиска пробирного клейма на ювелирные и другие изделия;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уполномоченная организация – юридическое лицо, аккредитованное в соответствии с законодательством Республики Казахстан об аккредитации в области оценки соответствия на проведение экспертизы.";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Заявители обращаются в уполномоченную организацию посредством информационной системы технического регулирования для проведения экспертизы в добровольном порядке.";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проведения экспертизы заявитель подает в уполномоченную организацию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заявке указываются все дефекты, имеющиеся в драгоценных камнях, ювелирных и других изделиях, количество отсутствующих камней (вставок), в случае их отсутствия, без указания вида камней.";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Взвешивание драгоценных камней, ювелирных и других изделий при приеме и выдаче производится на сертифицированных весах, зарегистрированных в реестре государственной системы обеспечения единства измерений, обеспечивающих необходимую точность взвешивания: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золотых, платиновых и металлов платиновых групп изделий - до 0,01 грамма, серебряных – до 0,1 грамма;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драгоценные камни взвешиваются с точностью до 0,01 карата.";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Экспертиза осуществляется следующим образом: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путем сверки партии драгоценных камней, ювелирных и других изделий из драгоценных металлов и драгоценных камней, на соответствие данным, указанным в сопроводительной документации, в том числе нормативной технической и (или) технической документации;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драгоценных камней;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опробование ювелирных и других изделий на пробирном камне с использованием пробирных игл и химических реактивов;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химического состава сплава рентгенофлуоресцентным (купелирования с контрольным чеком, потенциометрическим, химическим) методом.";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Ювелирные и другие изделия клеймятся единым пробирным клеймом Республики Казахстан с изображением символа "Головы барса", международной аббревиатуры Казахстан "KZ" с кодами уполномоченных организаций, которые присваивается при получении аттестации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их оттиски предоставляются в уполномоченный орган.";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невозможности проведения экспертизы без нарушения целостности ювелирных и других изделий, необходимо получить согласие в информационной системе технического регулирование лица, представившего изделие на экспертизу на проведение анализа сплава.";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По итогам экспертизы формируется экспертное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электронной цифровой подписью в информационной системе технического регулирования.";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Экспертному заключению присваивается уникальный идентификационный номер в соответствии с Правилами формирования, ведения и сопровождения реестра технического регулирования,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камней, ювелирных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изделий из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драгоценных камней, ювелирных и других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драгоценных металлов и драгоценных камней.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статус заявителя: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6"/>
        <w:gridCol w:w="986"/>
        <w:gridCol w:w="4390"/>
        <w:gridCol w:w="1990"/>
        <w:gridCol w:w="987"/>
        <w:gridCol w:w="987"/>
        <w:gridCol w:w="988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(IBAN)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руководителе: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89"/>
        <w:gridCol w:w="1589"/>
        <w:gridCol w:w="2763"/>
        <w:gridCol w:w="1590"/>
        <w:gridCol w:w="1590"/>
        <w:gridCol w:w="15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ювелирных и других изделиях из драгоценных металлов и драгоценных камней: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7"/>
        <w:gridCol w:w="1026"/>
        <w:gridCol w:w="1027"/>
        <w:gridCol w:w="2642"/>
        <w:gridCol w:w="2927"/>
        <w:gridCol w:w="1027"/>
        <w:gridCol w:w="1028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ювелирных и других изделий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драгоценного металла (или предполагаемая проба)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драгоценных камней в ставках (при наличии)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драгоценных камнях и необработанных природных алмазов с учетом схемы сертификации Кимберлийского процесса: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драгоценных камней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камней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Заявителя: _______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Заявителя: ___.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камней, ювелирных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изделий из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уполномоченной организации)</w:t>
      </w:r>
    </w:p>
    <w:bookmarkEnd w:id="49"/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________20__ года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(QR-код уникального идентификационного номера)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(уникальный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ЗАЯВИТЕЛЬ(БИН/ИИН, наименование/фамилия, имя, отчество (при наличии) и адрес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ИЗГОТОВИТЕЛЬ(страна, БИН, наименование и адрес организации)ИНВОЙС(данный инвойса)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ИЗДЕЛИЕ(количество изделий, заявленная проба)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ЗАЯВКА(номер и дата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ЭКСПЕРТНАЯ КОМИССИЯ(БИН и наименование уполномоченной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и фамилия, имя, отчество (при наличии)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ПРОВЕЛА ЭКСПЕРТИЗУ(количество и наименование изделий)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В СООТВЕТСТВИИ, С КОТОРЫМИ ПРОВОДИЛАСЬ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ЭКСПЕРТИЗОЙ УСТАНОВЛЕНО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273"/>
        <w:gridCol w:w="407"/>
        <w:gridCol w:w="411"/>
        <w:gridCol w:w="818"/>
        <w:gridCol w:w="825"/>
        <w:gridCol w:w="825"/>
        <w:gridCol w:w="819"/>
        <w:gridCol w:w="3"/>
        <w:gridCol w:w="1553"/>
        <w:gridCol w:w="778"/>
        <w:gridCol w:w="1638"/>
        <w:gridCol w:w="13"/>
        <w:gridCol w:w="819"/>
        <w:gridCol w:w="1273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ювелирных и других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драгоценного металла (сплава)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(количество, карат, наименование камня)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Именник (описание, принадлежность)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драгоценных камней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драгоценного камня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ПРОВЕДЕНА ПОСРЕДСТВОМ (МЕТОДОМ)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метода)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 членов комиссии: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 челнов комиссии: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Данный документ согласно пункту 1 статьи 7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подписи",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сформирован информационной системой технического регулирования.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