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4ae" w14:textId="fff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июля 2021 года № 316. Зарегистрирован в Министерстве юстиции Республики Казахстан 2 июля 2021 года № 23268.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2021-2022, 2022-2023, 2023-2024 учебные годы в разрезе групп образовательных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магистров на 2021-2022, 2022-2023, 2023-2024 учебные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на 2021-2022, 2022-2023, 2023-2024 учебные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2021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2022-2023 учебный год в разрезе групп образовательных программ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03.03.2023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2022-2023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науки и высшего образования РК от 03.03.2023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2022-2023 учебный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науки и высшего образования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2022 года №316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для обучения в ведущих высших учебных заведениях молодежи</w:t>
      </w:r>
      <w:r>
        <w:br/>
      </w:r>
      <w:r>
        <w:rPr>
          <w:rFonts w:ascii="Times New Roman"/>
          <w:b/>
          <w:i w:val="false"/>
          <w:color w:val="000000"/>
        </w:rPr>
        <w:t>из густонаселенных и западных и вновь созданных регионов на 2022 - 2023 учебный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науки и высшего образования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и.о. Министра науки и высшего образования РК от 03.03.2023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для обучения студентов в организациях высшего и послевузовского образования, находящихся в доверительном управлении (НАО "Северо-Казахстанский университет имени Манаша Козыбаева") на 2022 - 2023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науки и высшего образования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2023-2024 учебный год в разрезе групп образовательных программ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науки и высшего образования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2023-2024 учебный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науки и высшего образования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2023-2024 учебный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науки и высшего образования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8D11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обучения в ведущих высших учебных заведениях молодежи из густонаселенных, западных и вновь созданных регионов на 2023 - 2024 учебный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науки и высшего образования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студентов в организациях высшего и послевузовского образования, по образовательным программам двойного диплома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науки и высшего образования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