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f9a0" w14:textId="37ef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июня 2021 года № 550. Зарегистрирован в Министерстве юстиции Республики Казахстан 2 июля 2021 года № 23257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селекционных достижений",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"Патентный закон Республики Казахстан",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товарных знаках, знаках обслуживания и наименованиях мест происхождения товаров",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правовой охране топологий интегральных микросхем"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юстиции Республики Казахстан, в которые вносятся изменения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550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юстиции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1340 "Об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товаров, форм свидетельств и выдачи охранных документов и их дубликатов, прекращения действия регистрации и признания ее недействительной" (зарегистрирован в Реестре государственной регистрации нормативных правовых актов № 17414) внести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товаров, форм свидетельств и выдачи охранных документов и их дубликатов, прекращения действия регистрации и признания ее недействительной,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либо мотивированный отказ в оказании государственной услуги.";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выдает разрешение либо мотивированный отказ в оказании государственной услуги.";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то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ее результаты и направляет в "личный кабинет" услугополучателя в электронной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1341 "Об утверждении Правил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патентов" (зарегистрирован в Реестре государственной регистрации нормативных правовых актов № 17415) внести следующие изменения: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патентов, утвержденных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представления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регистрации.".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1342 "Об утверждении Правил внесения топологий в Государственный реестр топологий интегральных микросхем и выдачи свидетельств о регистрации, удостоверений авторов" (зарегистрирован в Реестре государственной регистрации нормативных правовых актов № 17397) внести следующие изменения: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топологий в Государственный реестр топологий интегральных микросхем и выдачи свидетельств о регистрации, удостоверений авторов, утвержденных указанным приказом: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регистрации.".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1343 "Об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дубликатов, аннулирования и досрочного прекращения действия патентов" (зарегистрирован в Реестре государственной регистрации нормативных правовых актов № 17416) внести следующие изменения: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селекционных достижений в Государственном реестре селекционных достижений и выдачи охранных документов и их дубликатов, аннулирования и досрочного прекращения действия патентов, утвержденных указанным приказом: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регистрации.".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1345 "Об утверждении Правил регистрации в Государственном реестре товарных знаков передачи исключительного права, предоставления права на использование товарного знака" (зарегистрирован в Реестре государственной регистрации нормативных правовых актов № 17331) внести следующие изменения: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товарных знаков передачи исключительного права, предоставления права на использование товарного знака, утвержденных указанным приказом: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приложению 5 к настоящим Правилам.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представления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регистрации.".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1346 "Об утверждении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лицензию" (зарегистрирован в Реестре государственной регистрации нормативных правовых актов № 17332) внести следующие изменения: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лицензию, утвержденных указанным приказом: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регистрации.".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1347 "Об утверждении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лицензию" (зарегистрирован в Реестре государственной регистрации нормативных правовых актов № 17329) внести следующие изменения: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лицензию, утвержденных указанным приказом: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приведения в соответствие указанных в уведомлении документов составляет 2 (два) рабочих дня со дня получения уведомления услугодателем. 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приложению 6 к настоящим Правилам. 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Заявлению на оказание государственной услуги автоматически присваивается регистрационный номер на момент поступления услугодателю.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осуществляются следующим рабочим днем.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регистрации документов проверяет их полноту.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отсутствии сведений, необходимых для оказания государственной услуги в соответствии с настоящими правилами, услугодатель в сроки, указанные в части третьей настоящего пункта, направляет услугополучателю уведомление с указанием каким требованиям не соответствует пакет документов.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2 (два) рабочих дня со дня получения уведомления услугодателем.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течение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соответствующих документов и оплаты, а также при отсутствии оснований для отказа, услугодатель в течение 5 (пяти) рабочих дней готовит уведомление об оказании государственной услуги и направляет в "личный кабинет" услугополучателя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оказании государственной услуги, услугодатель в течение 1 (одного) рабочего дня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разрешение либо мотивированный отказ в оказании государственной услуги.";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подпунктом 2) 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 подлежит рассмотрению в течение 5 (пяти) рабочих дней со дня ее регистрации.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регистрации.".</w:t>
      </w:r>
    </w:p>
    <w:bookmarkEnd w:id="2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