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a870" w14:textId="782a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делам государственной службы и противодействию коррупции от 14 декабря 2016 года № 86 "Об утверждении Правил выдачи служебного удостоверения работникам органов по делам государственной службы и противодействию коррупции Республики Казахстан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24 июня 2021 года № 105. Зарегистрирован в Министерстве юстиции Республики Казахстан 1 июля 2021 года № 23243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14 декабря 2016 года № 86 "Об утверждении Правил выдачи служебного удостоверения работникам органов по делам государственной службы и противодействию коррупции Республики Казахстан и его описания" (зарегистрирован в Реестре государственной регистрации нормативных правовых актов за № 14649).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