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c45c" w14:textId="3c7c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июня 2021 года № 302. Зарегистрирован в Министерстве юстиции Республики Казахстан 1 июля 2021 года № 23242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министерствами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2021 года № 302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министерствами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3445"/>
        <w:gridCol w:w="4576"/>
        <w:gridCol w:w="1879"/>
      </w:tblGrid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1080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