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8f8da" w14:textId="448f8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Министерства по инвестициям 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21 июня 2021 года № 315. Зарегистрирован в Министерстве юстиции Республики Казахстан 1 июля 2021 года № 23233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Министерства по инвестициям и развитию Республики Казахстан, в которые вносятся изменения.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"СОГЛАСОВАН"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Министерство образования и науки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"СОГЛАСОВАН"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Министерство здравоохранения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"СОГЛАСОВАН"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"СОГЛАСОВАН"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Министерство цифрового раз</w:t>
      </w:r>
      <w:r>
        <w:rPr>
          <w:rFonts w:ascii="Times New Roman"/>
          <w:b/>
          <w:i w:val="false"/>
          <w:color w:val="000000"/>
          <w:sz w:val="28"/>
        </w:rPr>
        <w:t>вития,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инноваций и аэрокосмической промышленности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2021 года № 315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Министерства по инвестициям и развитию Республики Казахстан, в которые вносятся изменения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27 марта 2015 года № 355 "Об утверждении Положения о квалификационных комиссиях, Правил дипломирования и аттестации лиц командного состава судов, подлежащих государственной регистрации в Государственном судовом реестре Республики Казахстан" (зарегистрирован в Реестре государственной регистрации нормативных правовых актов под № 11234) следующие изменения: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дипломирования и аттестации лиц командного состава судов, подлежащих государственной регистрации в Государственном судовом реестре Республики Казахстан, утвержденных указанным приказом: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Для получения профессионального диплома или дубликата профессионального диплома физическое лицо (далее – услугополучатель) направляет услугодателю через некоммерческое акционерное общество "Государственная корпорация "Правительство для граждан" (далее – Государственная корпорация) или веб-портал "электронного правительства" (далее – портал) следующие документы: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Государственную корпорацию: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профессионального диплома: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 к настоящим Правилам;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(требуется для идентификации личности);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о высшем или послесреднем образовании (диплома);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стаж плавания;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медицинской комиссии о пригодности к работе на судне (медицинская справка по форме 073/у, утвержденная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 (далее – медицинская справка по форме 073/у);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две фотографии размером 3,5х4,5 сантиметра;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дубликата профессионального диплома: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 к настоящим Правилам;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(требуется для идентификации личности);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одна фотография размером 3,5х4,5 сантиметра;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портал: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профессионального диплома: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в форме электронного документа, удостоверенного электронно-цифровой подписью (далее – ЭЦП),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 к настоящим Правилам;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 о высшем или послесреднем образовании (диплома);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подтверждающего стаж плавания;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медицинской справки по форме 073/у;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две фотографии размером 3,5х4,5 сантиметра (предоставляются услугодателю в день сдачи экзамена);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дубликата профессионального диплома: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в форме электронного документа, удостоверенного ЭЦП,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 к настоящим Правилам;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одна фотография размером 3,5х4,5 сантиметра в виде электронного документа.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услуги, включающий характеристики процесса, формы, содержание и результат оказания, а также иные сведения с учетом особенностей предоставления государственной услуги изложены в стандарте государственной услуги "Дипломирование лиц командного состава судов"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 к настоящим Правилам (далее – стандарт).";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"39. Для получения справки о прохождении аттестации для лиц командного состава судов или дубликата справки о прохождении аттестации для лиц командного состава судов физическое лицо (далее – услугополучатель) направляет услугодателю через веб-портал "электронного правительства" (далее – портал) следующие документы: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получения справки о прохождении аттестации для лиц командного состава судов: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в форме электронного документа, удостоверенного электронно-цифровой подписью (далее – ЭЦП),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 к настоящим Правилам;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профессионального диплома;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электронная копия медицинской справки по форме 073/у; 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получения дубликата справки о прохождении аттестации для лиц командного состава судов: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в форме электронного документа, удостоверенного ЭЦП,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 к настоящим Правилам, с изложением обстоятельств и причин утери или порчи.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услуги, включающий характеристики процесса, формы, содержание и результат оказания, а также иные сведения с учетом особенностей предоставления государственной услуги изложены в стандарте государственной услуги "Аттестация лиц командного состава судов"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 к настоящим Правилам (далее – стандарт).";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"76. Жалоба услугополучателя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"О государственных услугах" подлежит рассмотрению: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услугодателем, уполномоченным органом – в течение пяти рабочих дней со дня ее регистрации;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оценке и контролю за качеством оказания государственных услуг – в течение пятнадцати рабочих дней со дня ее регистрации.";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8, изложить в следующей редакции: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9"/>
        <w:gridCol w:w="695"/>
        <w:gridCol w:w="11276"/>
      </w:tblGrid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 Государственную корпорацию: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получения профессионального диплома: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заявление по форме,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удостоверяющий личность (требуется для идентификации личности);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 о высшем или послесреднем образовании (диплома);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подтверждающий стаж плавания;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заключение медицинской комиссии о пригодности к работе на судне (медицинская справка по форме 073/у, утвержденная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 (далее – медицинская справка по форме 073/у);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две фотографии размером 3,5х4,5 сантиметра;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получения дубликата профессионального диплома: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заявление по форме,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удостоверяющий личность (требуется для идентификации личности);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одна фотография размером 3,5х4,5 сантиметра;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 портал: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получения профессионального диплома: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заявление в форме электронного документа, удостоверенного электронно-цифровой подписью (далее – ЭЦП), по форме,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документа о высшем или послесреднем образовании (диплома);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документа, подтверждающего стаж плавания;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медицинской справки по форме 073/у;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две фотографии размером 3,5х4,5 сантиметра (предоставляются услугодателю в день сдачи экзамена);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получения дубликата профессионального диплома: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заявление в форме электронного документа, удостоверенного ЭЦП,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одна фотографию размером 3,5х4,5 сантиметра в виде электронного документа. </w:t>
            </w:r>
          </w:p>
          <w:bookmarkEnd w:id="52"/>
        </w:tc>
      </w:tr>
    </w:tbl>
    <w:bookmarkStart w:name="z8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3"/>
    <w:bookmarkStart w:name="z8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4"/>
    <w:bookmarkStart w:name="z8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8, изложить в следующей редакции:</w:t>
      </w:r>
    </w:p>
    <w:bookmarkEnd w:id="55"/>
    <w:bookmarkStart w:name="z8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6"/>
        <w:gridCol w:w="795"/>
        <w:gridCol w:w="11129"/>
      </w:tblGrid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получения справки о прохождении аттестации для лиц командного состава судов: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заявление в форме электронного документа, удостоверенного электронно-цифровой подписью (далее – ЭЦП), по форме,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профессионального диплома;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электронная копия заключения медицинской комиссии о пригодности к работе на судне (медицинская справка по форме 073/у, утвержденная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для получения дубликата справки о прохождении аттестации для лиц командного состава судов: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в форме электронного документа, удостоверенного ЭЦП, по форме, согласно приложению 6 к настоящим Правилам, с изложением обстоятельств и причин утери или порчи.</w:t>
            </w:r>
          </w:p>
          <w:bookmarkEnd w:id="57"/>
        </w:tc>
      </w:tr>
    </w:tbl>
    <w:bookmarkStart w:name="z9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58"/>
    <w:bookmarkStart w:name="z9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17 апреля 2015 года № 457 "Об утверждении Правил аттестации судоводителей на право управления маломерным судном" (зарегистрирован в Реестре государственной регистрации нормативных правовых актов под № 11528) следующие изменения:</w:t>
      </w:r>
    </w:p>
    <w:bookmarkEnd w:id="59"/>
    <w:bookmarkStart w:name="z9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аттестации судоводителей на право управления маломерным судном, утвержденных указанным приказом: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"47. Жалоба на решение, действий (бездействия) сотрудников структурных подразделений местного исполнительного органа может быть подана на имя руководителя местного исполнительного органа.</w:t>
      </w:r>
    </w:p>
    <w:bookmarkEnd w:id="61"/>
    <w:bookmarkStart w:name="z9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заявителя, поступившая в адрес местного исполнительного органа,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услугах", подлежит рассмотрению в течение 5 (пяти) рабочих дней со дня ее регистрации.</w:t>
      </w:r>
    </w:p>
    <w:bookmarkEnd w:id="62"/>
    <w:bookmarkStart w:name="z9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заявителя,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63"/>
    <w:bookmarkStart w:name="z9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на действие (бездействия) работников Государственной корпорации при оказании государственной услуги через Государственную корпорацию подается на имя руководителя Государственной корпорации, либо в уполномоченный орган в сфере информатизации.</w:t>
      </w:r>
    </w:p>
    <w:bookmarkEnd w:id="64"/>
    <w:bookmarkStart w:name="z9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несогласия с результатами оказания государственной услуги заявитель обращается в суд в установленном законодательством Республики Казахстан порядке.";</w:t>
      </w:r>
    </w:p>
    <w:bookmarkEnd w:id="65"/>
    <w:bookmarkStart w:name="z10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6"/>
    <w:bookmarkStart w:name="z10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8, изложить в следующей редакции:</w:t>
      </w:r>
    </w:p>
    <w:bookmarkEnd w:id="67"/>
    <w:bookmarkStart w:name="z10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6"/>
        <w:gridCol w:w="753"/>
        <w:gridCol w:w="11191"/>
      </w:tblGrid>
      <w:tr>
        <w:trPr>
          <w:trHeight w:val="3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1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Государственную корпорацию: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для получения удостоверения на право управления самоходным маломерным судном: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заявление по форме,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диплом об окончании учебного заведения по судоводительской специальности либо свидетельство (справка) об окончании курсов по подготовке судоводителей маломерных судов*, состоящих на учете в местных исполнительных органах, по форме,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примечание: * свидетельства (справки) об окончании курсов по подготовке судоводителей маломерных судов, выданные организациями, открывшими курсы по подготовке судоводителей маломерных судов и состоящих на учете в территориальных подразделениях уполномоченного органа до введения в действие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29 сентября 2014 года "О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управления" являются действительными до истечения срока действия свидетельства (справки) об окончании курсов по подготовке судоводителей маломерных судов;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медицинскую справку по форме 073/у, утвержденную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 (далее – медицинская справка по форме 073/у);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две фотографии размером 2,5x3,5 сантиметров;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удостоверяющий личность (требуется для идентификации личности).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для получения дубликата удостоверения на право управления самоходным маломерным судном: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заявление по форме,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одна фотография размером 2,5x3,5 сантиметров;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удостоверяющий личность (требуется для идентификации личности);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для получения удостоверения на право управления самоходным маломерным судном в случае истечения срока действия ранее выданного удостоверения: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заявление по форме,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ранее выданное удостоверение на право управления самоходными маломерными судами;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копия медицинской справки по форме № 073/у;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две фотографии размером 2,5x3,5 сантиметров;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документ, удостоверяющий личность (требуется для идентификации личности);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портал: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для получения удостоверения на право управления самоходным маломерным судном: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заявление в форме электронного документа, удостоверенного электронно-цифровой подписью услугополучателя (далее – ЭЦП), по форме,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 или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электронная копия диплома об окончании учебного заведения по судоводительской специальности либо свидетельства (справки) об окончании курсов по подготовке судоводителей маломерных судов;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электронная копия медицинской справки по форме № 073/у;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две фотографии размером 2,5x3,5 сантиметров (предоставляются в Государственную корпорацию при успешной сдаче экзамена);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для получения дубликата удостоверения на право управления самоходным маломерным судном: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заявление в форме электронного документа, удостоверенного электронно-цифровой подписью услугополучателя (далее – ЭЦП), по форме,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 или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одна фотографии размером 2,5x3,5 сантиметров (предоставляются в Государственную корпорацию в день подачи документов на портал);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для получения удостоверения на право управления самоходным маломерным судном в случае истечения срока действия ранее выданного удостоверения: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заявление в форме электронного документа, удостоверенного электронно-цифровой подписью услугополучателя (далее – ЭЦП), по форме,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 или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электронная копия ранее выданного удостоверения на право управления самоходными маломерными судами (оригинал представляется в Государственную корпорацию при выдаче результата государственной услуги);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электронная копия медицинской справки по форме № 073/у;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 цветные фотографии размером 2,5x3,5 сантиметров (предоставляются в Государственную корпорацию в день подачи документов на портал)".</w:t>
            </w:r>
          </w:p>
          <w:bookmarkEnd w:id="69"/>
        </w:tc>
      </w:tr>
    </w:tbl>
    <w:bookmarkStart w:name="z13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70"/>
    <w:bookmarkStart w:name="z13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19 октября 2015 года № 995 "Об утверждении разрешительных требований и перечня документов, подтверждающих соответствие им, для выдачи профессионального диплома и справки о прохождении аттестации для лиц командного состава судов" (зарегистрирован в Реестре государственной регистрации нормативных правовых актов под № 12824) следующее изменение: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Разрешительные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перечень документов, подтверждающих соответствие им, для выдачи профессионального диплома и справки о прохождении аттестации для лиц командного состава судов, утвержденные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некоторых приказов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по инвестициям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2015 года № 995</w:t>
            </w:r>
          </w:p>
        </w:tc>
      </w:tr>
    </w:tbl>
    <w:bookmarkStart w:name="z139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Разрешительные требования и перечень документов, подтверждающих соответствие им, для выдачи профессионального диплома и справки о прохождении аттестации для лиц командного состава судов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"/>
        <w:gridCol w:w="5899"/>
        <w:gridCol w:w="5986"/>
        <w:gridCol w:w="107"/>
      </w:tblGrid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73"/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Разрешительные требования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Дипломирование для получения профессиональных дипломов судовых механиков, электромехаников и их помощников для работы на дноуглубительных и дноочистительных снарядах осуществляются при наличии соответствующего стажа плавания указанных в пунктах 4 – 12 настоящих Требовании в командных должностях на самоходных или несамоходных дноуглубительных и дноочистительных снарядах.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Самоходные суда для целей дипломирования, в зависимости от эффективной мощности двигателей, обеспечивающих их движение, подразделяются на следующие группы: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 1-ой группы от 55 до 110 кВт (75 – 149 лошадиных сил);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1-я группа от 110 до 330 кВт (150 – 450 лошадиных сил);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2-я группа от 331 до 550 кВт (451 – 750 лошадиных сил);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3-я группа от 551 до 850 кВт (751 – 1150 лошадиных сил);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4-я группа от 581 до 1 620 кВт (1 151 – 2200 лошадиных сил);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5-я группа от 1621 и более кВт (2201 и более лошадиных сил).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Дноуглубительные и дноочистительные снаряды подразделяются на группы в зависимости от их производительности: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1-я группа производительностью до 100 м3/час;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2-я группа – от 101 до 250 м3/чac;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3-я группа – от 251 до 500 м3/час;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4-я группа – от 501 до 700 м3/час;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5-я группа – от 701 м3/час и выше.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 на подводных крыльях, глиссирующие и на воздушной подушке, способные развивать скорость 35 км/час и более, относятся к скоростным.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Лица, окончившие по судоводительским, судомеханическим и электромеханическим специальностям высшие учебные заведения, дипломируются на должности: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помощника капитана (второго штурмана), второго помощника электромеханика судов, командиров и их помощников на дноуглубительных и дноочистительных снарядов до 4-й группы включительно (с учетом наличия практических навыков по управлению судами не менее трех месяцев) и помощника капитана (третьего штурмана), третьего помощника механика и электромеханика судов, командиров и их помощников на дноуглубительных и дноочистительных снарядов всех групп;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 наличии стажа плавания в командных должностях в течение 6 месяцев – помощника капитана (второго штурмана), второго помощника механика и электромеханика судов, командиров и их помощников на дноуглубительных и дноочистительных снарядов всех групп;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при наличии стажа плавания в командных должностях в течение 12 месяцев – помощника капитана (первого штурмана), первого помощника механика и электромеханика судов, командиров и их помощников на дноуглубительных и дноочистительных снарядов 2-й группы;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при наличии стажа плавания в командных должностях в течение 18 месяцев – капитана, механика и электромеханика судов, командиров и их помощников на дноуглубительных и дноочистительных снарядов 1 – 3-й групп и помощника капитана (первого штурмана), первого помощника механика и электромеханика судов, дноуглубительных и дноочистительных снарядов всех групп;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при наличии стажа плавания в командных должностях в течение 24 месяцев – капитана, механика и электромеханика судов, командиров и их помощников на дноуглубительных и дноочистительных снарядов 1 – 4-й групп (кроме капитана пассажирского судна);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при наличии стажа плавания в командных должностях в течение 30 месяцев – капитана, механика и электромеханика судов, командиров и их помощников на дноуглубительных и дноочистительных снарядов всех групп.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 речных бассейнах, где по природным условиям продолжительность навигационного периода составляет менее шести месяцев, плавательский стаж работников внутреннего водного транспорта при дипломировании приравнивается к шести месяцам. Лицам, не отработавшим полную навигацию, в стаж засчитывается фактическое время плавания.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Лица, окончившие судоводительские, судомеханические и электромеханические отделения и отделения водных путей и сообщений средне профессиональных учебных заведений, дипломируются на должности: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помощника капитана (второго штурмана), второго помощника механика, электромеханика судов, дноуглубительных и дноочистительных снарядов 1 – 2-й групп и помощника капитана (третьего штурмана), третьего помощника механика и электромеханика судов, дноуглубительных и дноочистительных снарядов всех групп (с учетом наличия практических навыков по управлению судном не менее трех месяцев);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 наличии стажа плавания в командных должностях в течение 6 месяцев – помощника капитана (второго штурмана), второго помощника механика и электромеханика судов, дноуглубительных и дноочистительных снарядов 1 – 4-й групп;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при наличии стажа плавания в командных должностях в течение 12 месяцев – помощника капитана (первого штурмана), первого помощника механика и электромеханика судов, дноуглубительных и дноочистительных снарядов 1 – 2-й групп, помощника капитана (второго штурмана), второго помощника механика и электромеханика судов, дноуглубительных и дноочистительных снарядов всех групп, капитана, механика и электромеханика судов, дноуглубительных и дноочистительных снарядов 1-й группы;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при наличии стажа плавания в командных должностях в течение 18 месяцев – помощника капитана (первого штурмана), первого помощника механика и электромеханика судов, дноуглубительных и дноочистительных снарядов 1 – 3-й групп;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при наличии стажа плавания в командных должностях в течение 24 месяцев - капитана, механика и электромеханика судов, дноуглубительных и дноочистительных снарядов 1 – 3-й групп; помощника капитана (первого штурмана), первого помощника капитана и электромеханика судов, дноуглубительных и дноочистительных снарядов всех групп;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при наличии стажа плавания в командных должностях в течение 30 месяцев – капитана, механика и электромеханика судов, дноуглубительных и дноочистительных снарядов 1 – 3-й групп (кроме капитанов пассажирских судов);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при наличии стажа плавания в командных должностях в течение 36 месяцев – капитана, механика и электромеханика судов, дноуглубительных и дноочистительных снарядов 1 – 4-й групп (кроме капитанов пассажирских судов);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при наличии стажа плавания в командных должностях в течение 42 месяцев - капитана, механика и электромеханика судов, дноуглубительных и дноочистительных снарядов всех групп.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Лица, окончившие средне профессиональные учебные заведения по судоводительской, судомеханической (электромеханической) специальности, дипломируются на должности: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помощника капитана (третьего штурмана), третьего помощника механика и электромеханика судов, дноуглубительных и дноочистительных снарядов 1 – 3-й групп включительно и помощника капитана (второго штурмана), второго помощника механика и электромеханика судов, дноуглубительных и дноочистительных снарядов 1-й группы (с учетом практических навыков по управлению судами не менее трех месяцев);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помощника капитана (второго штурмана), второго помощника механика и электромеханика судов, дноуглубительных и дноочистительных снарядов 1 – 2-й групп и помощника капитана (первого штурмана), первого помощника механика и электромеханика судов, дноуглубительных и дноочистительных снарядов 1-й группы при наличии стажа плавания в командных должностях в течение 6 месяцев;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помощника капитана (второго штурмана), второго помощника механика и электромеханика судов, дноуглубительных и дноочистительных снарядов 1 – 3-й групп, а прошедших стажировку по должности капитана, механика и электромеханика в течение одного месяца – капитана, механика и электромеханика судов, дноуглубительных и дноочистительных снарядов 1-й группы при наличии стажа плавания в командных должностях в течение 12 месяцев;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помощника капитана (первого штурмана), первого помощника механика и электромеханика судов, дноуглубительных и дноочистительных снарядов 2-й группы при наличии стажа плавания в командных должностях в течение 18 месяцев;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капитана, механика и электромеханика судов, дноуглубительных и дноочистительных снарядов 2-й группы при наличии стажа плавания в командных должностях в течение 24 месяцев.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Лица, окончившие курсы по подготовке (переподготовке) командного состава судов внутреннего водного плавания, дипломируются (с учетом практического навыка по управлению судами не менее 6 месяцев) на должности: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помощника капитана (третьего штурмана), третьего помощника механика и электромеханика судов, дноуглубительных и дноочистительных снарядов до 3-й группы включительно (буксирного и грузового флота), помощника капитана (второго штурмана), второго помощника механика и электромеханика судов, дноуглубительных и дноочистительных снарядов 1-й группы;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помощника капитана (второго штурмана), второго помощника механика и электромеханика судов, дноуглубительных и дноочистительных снарядов 2-й группы и помощника капитана (первого штурмана), первого помощника механика и электромеханика судов, дноуглубительных и дноочистительных снарядов 1-й группы (кроме пассажирских судов) при наличии стажа плавания в командных должностях в течение 6 месяцев;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помощника капитана (второго штурмана), второго помощника и электромеханика судов, дноуглубительных и дноочистительных снарядов 3-й группы при наличии стажа плавания в командных должностях в течение 12 месяцев;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помощника капитана (первого штурмана), первого помощника механика и электромеханика судов, дноуглубительных и дноочистительных снарядов 2-й группы и капитана, механика и электромеханика судов, дноуглубительных и дноочистительных снарядов 1-й группы (кроме капитана пассажирского судна) при наличии стажа плавания в командных должностях в течение 18 месяцев;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капитана, механика и электромеханика судов, дноуглубительных и дноочистительных снарядов 2-й группы (кроме капитана пассажирского судна) при наличии стажа плавания в командных должностях в течение 36 месяцев.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Лица, окончившие высшие и средние профессиональные учебные заведения, допускаются к дипломированию на должность капитана, механика и электромеханика судов 1-й группы (кроме пассажирских судов и транзита) после успешной стажировки на этих должностях не менее трех месяцев непосредственно в рейсе, подтвержденной характеристикой-ходатайством капитана или механика. Лица, окончившие курсы по подготовке комсостава, дипломируются на тех же условиях и на эти же должности, на суда мощностью до 225 кВт (300 лошадиных сил).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Лица рядового состава со стажем плавания, в должности рулевого моториста, электрика, лебедчика не менее 12 месяцев и успешно обучающиеся не ниже 4-го курса – в высших и 3-го курса - в средних профессиональных учебных заведениях по соответствующей специальности дипломируются на получение профессионального диплома, третьего помощника механика и электромеханика судов, дноуглубительных и дноочистительных снарядов до 3-й группы включительно, а лица, ранее окончившие средние профессиональные учебные заведения, на тех же условиях дипломируются на занятие должностей помощника капитана (третьего штурмана) судов, дноуглубительных и дноочистительных снарядов до 3-й группы включительно.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Студенты обучающиеся в высших учебных заведениях по судоводительской, судомеханической и электромеханической специальности и специальности "водные пути и сообщения", при наличии стажа плавания в должности рулевого моториста, электрика, лебедчика не менее 6 месяцев после 4-го курса дипломируются на должность третьего помощника механика и электромеханика судов, дноуглубительных и дноочистительных снарядов до 4-й группы включительно.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Курсанты и обучающиеся в средне профессиональных учебных заведениях по судоводительской, судомеханической и электромеханической специальности и специальности "водные пути и сообщения" при наличии стажа плавания в должности рулевого моториста, электрика, лебедчика не менее 6 месяцев после окончания 3-го курса дипломируются на должность третьего помощника механика и электромеханика судов, дноуглубительных и дноочистительных снарядов до 2-й группы включительно.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К дипломированию на занятие командных должностей на скоростных судах допускаются лица с высшим или средним профессиональным образованием без опыта работы в командной должности на судах внутреннего водного плавания, но при наличии стажа плавания на скоростных судах в должности: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помощника капитана (третьего штурмана) – третьего помощника механика в течение 6 месяцев - на должность помощника капитана (второго штурмана) – второго помощника механика без права самостоятельного несения вахты;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помощника капитана (второго штурмана) – второго помощника механика в течение 6 месяцев из 18 – на должность помощника капитана (первого штурмана) – первого помощника механика соответствующей группы после стажировки непосредственно в рейсах сроком до трех месяцев и сдачи зачетов;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помощника капитана (первого штурмана) – первого помощника механика соответствующей группы в течение 12 месяцев из 30 – на должность капитана-механика.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К дипломированию на занятие командных должностей на скоростных судах допускаются лица с высшим или средним профессиональным образованием с опытом работы в командной должности на судах внутреннего водного плавания после стажировки на соответствующем судне сроком не менее одного месяца непосредственно в рейсе и сдачи практического зачета по управлению этим судном капитану-наставнику при наличии диплома: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помощника капитана (первого штурмана) судов внутреннего водного плавания не ниже 2-й группы и плавательского стажа в этой должности не менее 12 месяцев – на помощника капитана (первого штурмана) скоростных судов 3-й группы;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помощника капитана (первого штурмана) судов внутреннего водного плавания не ниже 3-й группы и плавательского стажа в этой должности не менее 6 месяцев - на помощника капитана (первого штурмана) скоростных судов всех групп;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капитана судов внутреннего водного плавания 1-й группы и плавательского стажа в этой должности не менее 18 месяцев – на помощника капитана (первого штурмана), а 24 месяца - на капитана скоростных судов 3-й группы;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капитана судов внутреннего водного плавания не ниже 2-й группы и плавательского стажа в этой должности не менее 12 месяцев – на капитана скоростных судов 3-й группы;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капитана судов внутреннего водного плавания не ниже 3-й группы и плавательского стажа в этой должности не менее 6 месяцев – на капитана скоростных судов всех групп.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К дипломированию командного состава скоростных судов для перехода на скоростные суда группой выше без повышения должности допускаются лица, имеющие стаж плавания в этой должности на предшествующей группе судов не менее 6 месяцев.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Лица, получившие профессиональные дипломы командного состава скоростных судов, в соответствии с пунктом 13 настоящих Требовании дипломируются на должность помощника капитана (второго штурмана), второго помощника механика внутреннего водного плавания судов своей группы.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Последующее (дипломирование лиц), имеющих профессиональные дипломы помощника капитана (первого штурмана), первого помощника механика, капитана, механика скоростных судов, производится при наличии стажа плавания не менее 6 месяцев в каждой должности.</w:t>
            </w:r>
          </w:p>
          <w:bookmarkEnd w:id="74"/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документ о высшем или послесреднем образовании (диплома);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документ, подтверждающий стаж плавания;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заключение соответствующей медицинской комиссии о пригодности к работе на судне (медицинская справка по форме 073/у, утвержденная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 (далее - медицинская справка по форме 073/у).</w:t>
            </w:r>
          </w:p>
          <w:bookmarkEnd w:id="75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Аттестации подлежат все лица, занимающие должности капитанов, сменных капитанов и их помощников на самоходных судах, командиров и их помощников на дноуглубительных и дноочистительных снарядах, а также механиков и их помощников на судах и дноуглубительных и дноочистительных снарядах, совмещающих должности капитанов, помощников капитанов, командиров и их помощников.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профессиональный диплом;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медицинская справка по форме 073/у.</w:t>
            </w:r>
          </w:p>
          <w:bookmarkEnd w:id="76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