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022f" w14:textId="a1f0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июня 2021 года № 610. Зарегистрирован в Министерстве юстиции Республики Казахстан 29 июня 2021 года № 23207.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3"/>
    <w:bookmarkStart w:name="z9" w:id="4"/>
    <w:p>
      <w:pPr>
        <w:spacing w:after="0"/>
        <w:ind w:left="0"/>
        <w:jc w:val="both"/>
      </w:pPr>
      <w:r>
        <w:rPr>
          <w:rFonts w:ascii="Times New Roman"/>
          <w:b w:val="false"/>
          <w:i w:val="false"/>
          <w:color w:val="000000"/>
          <w:sz w:val="28"/>
        </w:rPr>
        <w:t>
      в категории 1 "Текущие затраты":</w:t>
      </w:r>
    </w:p>
    <w:bookmarkEnd w:id="4"/>
    <w:bookmarkStart w:name="z10" w:id="5"/>
    <w:p>
      <w:pPr>
        <w:spacing w:after="0"/>
        <w:ind w:left="0"/>
        <w:jc w:val="both"/>
      </w:pPr>
      <w:r>
        <w:rPr>
          <w:rFonts w:ascii="Times New Roman"/>
          <w:b w:val="false"/>
          <w:i w:val="false"/>
          <w:color w:val="000000"/>
          <w:sz w:val="28"/>
        </w:rPr>
        <w:t>
      в классе 01 "Затраты на товары и услуги":</w:t>
      </w:r>
    </w:p>
    <w:bookmarkEnd w:id="5"/>
    <w:bookmarkStart w:name="z11" w:id="6"/>
    <w:p>
      <w:pPr>
        <w:spacing w:after="0"/>
        <w:ind w:left="0"/>
        <w:jc w:val="both"/>
      </w:pPr>
      <w:r>
        <w:rPr>
          <w:rFonts w:ascii="Times New Roman"/>
          <w:b w:val="false"/>
          <w:i w:val="false"/>
          <w:color w:val="000000"/>
          <w:sz w:val="28"/>
        </w:rPr>
        <w:t>
      в подклассе 150 "Приобретение услуг и работ":</w:t>
      </w:r>
    </w:p>
    <w:bookmarkEnd w:id="6"/>
    <w:bookmarkStart w:name="z12" w:id="7"/>
    <w:p>
      <w:pPr>
        <w:spacing w:after="0"/>
        <w:ind w:left="0"/>
        <w:jc w:val="both"/>
      </w:pPr>
      <w:r>
        <w:rPr>
          <w:rFonts w:ascii="Times New Roman"/>
          <w:b w:val="false"/>
          <w:i w:val="false"/>
          <w:color w:val="000000"/>
          <w:sz w:val="28"/>
        </w:rPr>
        <w:t>
      по специфике 159 "Оплата прочих услуг и работ":</w:t>
      </w:r>
    </w:p>
    <w:bookmarkEnd w:id="7"/>
    <w:bookmarkStart w:name="z13" w:id="8"/>
    <w:p>
      <w:pPr>
        <w:spacing w:after="0"/>
        <w:ind w:left="0"/>
        <w:jc w:val="both"/>
      </w:pPr>
      <w:r>
        <w:rPr>
          <w:rFonts w:ascii="Times New Roman"/>
          <w:b w:val="false"/>
          <w:i w:val="false"/>
          <w:color w:val="000000"/>
          <w:sz w:val="28"/>
        </w:rPr>
        <w:t>
      графу 7 "Примечание" изложить в следующей редакции:</w:t>
      </w:r>
    </w:p>
    <w:bookmarkEnd w:id="8"/>
    <w:bookmarkStart w:name="z14" w:id="9"/>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5" w:id="10"/>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10"/>
    <w:bookmarkStart w:name="z16" w:id="11"/>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1"/>
    <w:bookmarkStart w:name="z17" w:id="1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2"/>
    <w:bookmarkStart w:name="z18" w:id="1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3"/>
    <w:bookmarkStart w:name="z19"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4"/>
    <w:bookmarkStart w:name="z20"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
    <w:bookmarkStart w:name="z21"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6"/>
    <w:bookmarkStart w:name="z22"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