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42ef" w14:textId="13a4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отчетов о работе судов по рассмотрению административных дел, электронных информационных учетных документов, и Инструкции по их вводу и формированию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22 июня 2021 года № 92. Зарегистрирован в Министерстве юстиции Республики Казахстан 26 июня 2021 года № 23196.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июля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государственной правовой статистике и специальных учетах",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Генеральной прокуратуре Республики Казахстан, утвержденного Указом Президента Республики Казахстан от 13 октября 2017 года № 563 "О некоторых вопросах органов прокуратуры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Генерального Прокурора РК от 20.02.2024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1580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№ 5 "Отчет по рассмотрению административных дел судами первой инстанции"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"/>
    <w:bookmarkStart w:name="z1580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№ 5А "Отчет по рассмотрению административных дел в апелляционной инстанции"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1580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№ 5К "Отчет по рассмотрению административных дел в кассационной инстанции"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580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№ 5 ВС "Отчет по рассмотрению административных дел Верховным Судом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580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"Электронный информационный учетный документ 1 на административное дело (иск), рассмотренное судом первой инстанции"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580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"Электронный информационный учетный документ 2 на административное дело, рассмотренное судом апелляционной инстанции"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580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"Электронный информационный учетный документ 3 на административное дело, рассмотренное судом кассационной инстанции"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58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"Электронный информационный учетный документ 4 на административное дело, рассмотренное Верховным Судом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8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Инструкцию о вводе электронных информационных учетных документов в информационную систему судебных органов Республики Казахстан и формировании отчетов о работе судов по рассмотрению административных дел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Генерального Прокурора РК от 25.08.2025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Генеральной прокуратуры Республики Казахстан;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Департамент по обеспечению деятельности судов при Верховном Суде Республики Казахстан (аппарат Верховного Суда Республики Казахстан), территориальным органам Комитета для исполнения.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подлежит официальному опубликованию и вводится в действие с 1 июля 2021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Генеральный Прокурор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 по обеспечению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судов при Верховном Суде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(аппарат Верховного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 № 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Генерального Прокурора РК от 14.06.2022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изменениями, внесенными приказами Генерального Прокурора РК от 16.09.2022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20.02.2024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официального опубликования); от 25.08.2025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 "Отчет по рассмотрению административных дел судами первой инстанции"</w:t>
      </w:r>
    </w:p>
    <w:bookmarkEnd w:id="18"/>
    <w:bookmarkStart w:name="z1579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 "Движение и результаты рассмотрения административных дел"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(исков) за отчетный период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производств по делам в связи с отменой первоначальных судебных актов по вновь открывшимся обстоятельствам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1-3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 (иск) направлено по подсудности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по экстерриториальной подсудности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решения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определения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 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прокурора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удовлетворением иска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иске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оспаривании решений, действий (бездействия) административных органов, должностных лиц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спорам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жилищным спорам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земельным спорам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имущественным спорам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закупок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включению в реестр недобросовестных участников государственных закупок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налоговым спорам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камеральному контролю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банкротству физических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спорам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пенсионным спорам, пособиям и иным социальным выплатам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потребителя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интеллектуальной собственностью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товарным знакам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авторским и смежным правам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охраной окружающей среды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судебных исполнителей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правоохранительной сфере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лицензирования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постановления санитарного врача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агропромышленного комплекса и сельских территорий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недропользования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антимонопольного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науки и образования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услуг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Некоммерческого акционерного общество "Правительство для граждан"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финансовый контроль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и градостроительная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 страховая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валютное регулирование, валютные операции и контроль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споры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 защите избирательных прав граждан и общественных объединений, участвующих в выборах, республиканском референдуме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 дел (сумма строк 1, 39, 40)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беженцев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прокурора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1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8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признанием ответчиком иска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иску об оспаривании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иску о принуждении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иску о совершении действия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иску о признании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отменой административного акта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возложением обязательства принять административный акт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наложением обязанности не принимать обременяющий административный акт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обязанием совершить конкретные действия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запрещением совершать конкретные действия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признанием наличия правоотношения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признанием отсутствия правоотношения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признанием обременяющего акта незаконным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возвращением иска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(сумма граф 5, 6, 7, 8, 9, 23)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письменном разбирательстве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нарушением сроков установленных АППК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отзывом иска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мирового соглашения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соглашения об урегулировании спора в порядке медиации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соглашения об урегулировании спора в порядке партисипативной процедуры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 в одно производство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прокурора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частным определениям поступило ответов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Определенный судом размер причиненных убытков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Применены меры процессуального принуждения в виде денежного взыскания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истцов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ответчиков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физическое лицо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должностное лицо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юридическое лицо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представителя юридического лица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физическое лицо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должностное лицо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1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Применены меры процессуального принуждения в виде денежного взыскания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ответчиков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других участников (специалистов, экспертов, не являющихся истцом или ответчиком)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наложенного взыскания (тенге)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на принудительное взыскание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 в сумме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юридическое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представителя юридического лица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1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 "Отчет по рассмотрению административных дел судами первой инстанции"</w:t>
      </w:r>
    </w:p>
    <w:bookmarkEnd w:id="22"/>
    <w:bookmarkStart w:name="z1581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 "Движение административных дел в отношении административных органов, должностных лиц"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споров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(исков) за отчетный период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производств по делам в связи с отменой первоначальных судебных актов по вновь открывшимся обстоятельствам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1-3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 (иск) направлено по подсудности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по экстерриториальной подсудности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решения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определения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 8, 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прокурора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удовлетворением иска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иске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административных органов и должностных лиц, предусмотренные подпунктами 7) и 23)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Административного процедурно-процессуального кодекса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1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8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признанием ответчиком иска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иску об оспаривании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иску о принуждении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иску о совершении действия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иску о признании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отменой административного акта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возложением обязательства принять административный акт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наложением обязанности не принимать обременяющий административный акт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обязанием совершить конкретные действия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запрещением совершать конкретные действия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признанием наличия правоотношения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признанием отсутствия правоотношения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признанием обременяющего акта незаконным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1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возвращением иска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(сумма граф 5, 6, 7, 8, 9, 23)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письменном разбирательстве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с нарушением сроков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отзывом иска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мирового соглашения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соглашения об урегулировании спора в порядке медиации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соглашения об урегулировании спора в порядке партисипативной процедуры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1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 в одно производство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прокурора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частным определениям поступило ответов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Определенный судом размер причиненных убытков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Применены меры процессуального принуждения в виде денежного взыскания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истцов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ответчиков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физическое лицо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должностное лицо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юридическое лицо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представителя юридического лица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физическое лицо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должностное лицо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1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Применены меры процессуального принуждения в виде денежного взыскания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ответчиков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других участников (специалистов, экспертов, не являющихся истцом или ответчиком)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наложенного взыскания (тенге)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на принудительное взыскание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 в сумме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юридическое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представителя юридического лица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2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 "Отчет по рассмотрению административных дел судами первой инстанции"</w:t>
      </w:r>
    </w:p>
    <w:bookmarkEnd w:id="28"/>
    <w:bookmarkStart w:name="z1582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 "Сведения о государственной пошлине"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споров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из графы 26 таблицы А формы 5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исковых требований при подаче заявления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госпошлины подлежащая к уплате (сумма графы 3 равна сумме граф 4,5 и минус графа 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госпошлины, взысканная по решению суда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госпошлины, подлежащая возвращению из бюджета по решениям, определениям суда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 госпошлины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без уплаты (графа 5 равна сумме граф 8, 10)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искам прокурора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государства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государственных органов, органов местного самоуправления, общественных объединений, организаций, должностных лиц, государственных служащих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жилищным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земельным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имущественным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закупок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включению в реестр недобросовестных участников государственных закупок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камеральному контролю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банкротству физических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пенсионным спорам, пособиям и иным социальным выплатам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потребителя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интеллектуальной собственностью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товарным знакам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авторским и смежным правам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охраной окружающей среды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частных судебных исполнителей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правоохранительной сфере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лицензирования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постановления санитарного врача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агропромышленного комплекса и сельских территорий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недропользования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антимонопольного законодательства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науки и образования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услуг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Некоммерческого акционерного общество "Правительство для граждан"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финансовый контроль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и градостроительная деятельность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 страховая деятельность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валютное регулирование, валютные операции и контроль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споры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 защите избирательных прав граждан и общественных объединений, участвующих в выборах, республиканском референдуме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 дел (сумма строк 1, 39, 40)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 "Отчет по рассмотрению административных дел судами первой инстанции" Раздел 4 "Сведения о рассмотрении заявлений по пересмотру судебных актов по вновь открывшимся обстоятельствам"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споров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начало отчетного периода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заявлений по вновь открывшимся обстоятельствам в отчетном периоде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рассмотрения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определение вышестоящим судом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 № 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Генерального Прокурора РК от 14.06.2022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изменениями, внесенными приказамиГенерального Прокурора РК от 16.09.2022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25.08.2025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82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5А "Отчет по рассмотрению административных дел в апелляционной инстанции"</w:t>
      </w:r>
    </w:p>
    <w:bookmarkEnd w:id="31"/>
    <w:bookmarkStart w:name="z1582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 "Движение административных дел в апелляционной инстанции"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Код строки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дел за 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ходатайствам прокурора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и ходатайствам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административных органов, должностных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спорам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жилищным спорам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земельным спорам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имущественным спорам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закупок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включению в реестр недобросовестных участников государственных закупок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налоговым спорам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камеральному контролю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банкротству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спорам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пенсионным спорам, пособиям и иным социальным выплатам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потребителя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интеллектуальной собственностью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товарным знакам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авторским и смежным правам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охраной окружающей среды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частных судебных исполнителей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правоохранительной сфере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лицензирования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постановления санитарного врача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агропромышленного комплекса и сельских территорий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недропользования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антимонопольного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науки и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Некоммерческого акционерного общество "Правительство для граждан"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финансовый контроль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и градостроительная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 страховая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валютное регулирование, валютные операции и контроль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споры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 защите избирательных прав граждан и общественных объединений, участвующих в выборах, республиканском референдуме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 дел (сумма строк 1, 39, 40)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беженцев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прокурора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2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по заявлениям по вновь открывшимся обстоятельствам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дел, по которым отозваны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из поступивших одновременно по жалобе и ходатайству прокурора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2, после отмены решения (определения) вышестоящим судом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производство по жалобе (ходатайству прокурора)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дел без рассмотрения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прокурора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и ходатайства прокурора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2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рассмотрения дел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и ходатайствам прокурора, поступившим одновременно отозвано + рассмотрено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ходатайствам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и протестам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удовлетворено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удовлетворено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по ходатайству прокурора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по жалобе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одновременно по жалобе, ходатайствам прокурора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жалоб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ходатайств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по ходатайству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по жалобе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2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после отмены вышестоящей инстанцией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в апелляции по вновь открывшимся обстоятельствам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жалоб на решение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жалоб на определение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за отчетный период (сумма граф 13, 15, 17, 19, 23, 25, 28, 29 минус графа 27)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с нарушением сроков,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АППК РК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прокурора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 по искам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инвалидностью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несовершеннолетних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женского пола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2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5А "Отчет по рассмотрению административных дел в апелляционной инстанции"</w:t>
      </w:r>
    </w:p>
    <w:bookmarkEnd w:id="36"/>
    <w:bookmarkStart w:name="z1582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 "Результаты рассмотрения административных дел по апелляционным жалобам и протестам"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Код строки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дел за отчетный период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апелляционных производств после отмены первоначальных судебных актов по вновь открывшимся обстоятельствам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решений (определений) вышестоящим судом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производств по жалобе (ходатайству прокурора)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Отозваны апелляционные жалобы и ходатайства прокурора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без рассмотрения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оставлено без изменения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после отмены вышестоящей инстанцией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(сумма граф 11, 12) за исключением граф 22, 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административных органов, должностных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жилищным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земельным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имущественным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закупок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включению в реестр недобросовестных участников государственных закупок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камеральному контролю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банкротству физических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пенсионным спорам, пособиям и иным социальным выплатам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потребителя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интеллектуальной собственностью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товарным знакам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авторским и смежным правам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охраной окружающей среды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частных судебных исполнителей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правоохранительной сфере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лицензирования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постановления санитарного врача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агропромышленного комплекса и сельских территорий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недропользования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антимонопольного законодательства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науки и образования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услуг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Некоммерческого акционерного общество "Правительство для граждан"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финансовый контроль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и градостроительная деятельность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 страховая деятельность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валютное регулирование, валютные операции и контроль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споры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 защите избирательных прав граждан и общественных объединений, участвующих в выборах, республиканском референдуме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 дел (сумма строк 1, 39, 40)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беженцев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инвалидностью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прокурора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2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отменено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жалобе и ходатайству прокурора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дела на новое рассмотрение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решения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заявления без рассмотрения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 прокурора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ходатайства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3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отменено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производства по делу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неправильное определение и выяснение круга обстоятельств, имеющих значение для дела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недоказанность установленных судом 1-ой инстанции обстоятельств, имеющих значение для дела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выводов суда первой инстанции, изложенных в решении, обстоятельствам дела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или неправильное применение норм материального или норм процессуального права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деле отсутствует протокол судебного заседания, отдельного процессуального действия, когда обязанность его ведения, предусмотрена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от иска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утверждением мирового соглашения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медиации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партисипативной процедуры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3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изменено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по вновь открывшимся обстоятельствам на судебные акты апелляционной инстанции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за отчетный период (сумма граф 5, 8, 9, 11, 12, 33)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жалобе и ходатайству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ходатайства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3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нарушением сроков, установленных АППК РК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поступило ответов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 по искам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несовершеннолетних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женского пола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3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5А "Отчет по рассмотрению административных дел в апелляционной инстанции"</w:t>
      </w:r>
    </w:p>
    <w:bookmarkEnd w:id="42"/>
    <w:bookmarkStart w:name="z1583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 "Результаты рассмотрения дел по частным жалобам и протестам"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Код строки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дел за отчетный период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апелляционных производств после отмены первоначальных судебных актов по вновь открывшимся обстоятельствам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определений вышестоящим судом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производств по жалобе (ходатайству)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частных жалоб и ходатайств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без рассмотрения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Определений, оставленных без изменения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после отмены вышестоящей инстанцией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определений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 граф 11, 12)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административных органов, должностных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жилищным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земельным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имущественным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закупок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включению в реестр недобросовестных участников государственных закупок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камеральному контролю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банкротству физических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пенсионным спорам, пособиям и иным социальным выплатам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потребителя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интеллектуальной собственностью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товарным знакам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авторским и смежным правам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охраной окружающей среды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частных судебных исполнителей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правоохранительной сфере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лицензирования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постановления санитарного врача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агропромышленного комплекса и сельских территорий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недропользования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антимонопольного законодательства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науки и образования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услуг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Некоммерческого акционерного общество "Правительство для граждан"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финансовый контроль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и градостроительная деятельность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 страховая деятельность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валютное регулирование, валютные операции и контроль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споры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 защите избирательных прав граждан и общественных объединений, участвующих в выборах, республиканском референдуме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 дел (сумма строк 1, 39, 40)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беженцев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инвалидностью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прокурора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3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отменено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жалобе и ходатайству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дела на новое рассмотрение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решения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заявления без рассмотрения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производства по делу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ходатайства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3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отменено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отменено с разрешением вопроса по существу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изменено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жалобе и ходатайству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от иска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утверждением мирового соглашения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медиации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партисипативной процедуры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ходатайства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3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по вновь открывшимся обстоятельствам на судебные акты апелляционной инстанции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за отчетный период (сумма граф 5, 8, 9, 10, 27)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нарушением сроков, установленных АППК РК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поступило ответов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 по искам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определение о применении меры процессуального принуждения в виде денежного взыскания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инвалидностью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несовершеннолетних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женского пола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3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Применены меры процессуального принуждения в виде денежного взыскания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истцов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ответчиков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других участников (специалистов, экспертов, не являющихся истцом или ответчиком)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наложенного взыскания (тенге)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 в сумме (тенге)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физическое лицо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должностное лицо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юридическое лицо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представителя юридического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физическое лицо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должностное лицо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юридическое лицо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представителя юридического лица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3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5А "Отчет по рассмотрению административных дел в апелляционной инстанции"</w:t>
      </w:r>
    </w:p>
    <w:bookmarkEnd w:id="48"/>
    <w:bookmarkStart w:name="z1584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 "Сведения о рассмотрении заявлений по пересмотру судебных актов по вновь открывшимся обстоятельствам"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начало отчетного периода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заявлений по вновь открывшимся обстоятельствам в отчетном периоде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определений вышестоящим судом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4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5А "Отчет по рассмотрению административных дел в апелляционной инстанции"</w:t>
      </w:r>
    </w:p>
    <w:bookmarkEnd w:id="50"/>
    <w:bookmarkStart w:name="z1584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 "Работа судов по рассмотрению вопроса об определении подсудности"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материалов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 № 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Генерального Прокурора РК от 14.06.2022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изменениями, внесенными приказами Генерального Прокурора РК от 16.09.2022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20.02.2024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официального опубликования); от 25.08.2025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84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5К "Отчет по рассмотрению административных дел в кассационной инстанции"</w:t>
      </w:r>
    </w:p>
    <w:bookmarkEnd w:id="52"/>
    <w:bookmarkStart w:name="z1584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 "Движение жалоб, протестов"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в отчетном периоде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 истца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 ответчика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 прокурора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частным определениям, постановлениям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административных органов, должностных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спорам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жилищным спорам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земельным спорам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имущественным спорам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закупок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включению в реестр недобросовестных участников государственных закупок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налоговым спорам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камеральному контролю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банкротству физических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спорам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пенсионным спорам, пособиям и иным социальным выплатам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потребителя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интеллектуальной собственностью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товарным знакам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авторским и смежным правам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охраной окружающей среды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судебных исполнителей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правоохранительной сфере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лицензирования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постановления санитарного врача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агропромышленного комплекса и сельских территорий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недропользования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антимонопольного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науки и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услуг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Некоммерческого акционерного общество "Правительство для граждан"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финансовый контроль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и градостроительная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 страховая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валютное регулирование, валютные операции и контроль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споры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 защите избирательных прав граждан и общественных объединений, участвующих в выборах, республиканском референдуме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 дел (сумма строк 1, 39, 40)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беженцев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прокурора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4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с разъяснениями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жалоб, протестов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дел в производство для пересмотра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сроков, установленных АППК РК (из графы 11)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жалоб, протестов на конец отчетного периода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 жалоб, протестов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11 (по искам)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женского пола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4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5К "Отчет по рассмотрению административных дел в кассационной инстанции"</w:t>
      </w:r>
    </w:p>
    <w:bookmarkEnd w:id="55"/>
    <w:bookmarkStart w:name="z1584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 "Результаты пересмотра административных дел, по которым вынесены решения в первой инстанции"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на начало отчетного периода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после отмены первоначальных судебных актов по вновь открывшимся обстоятельствам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оставлены без изменения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решений (за исключением граф 44, 45)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 и протесту одновременно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отмены Верховным Судом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административных органов, должностных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спорам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жилищным спорам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земельным спорам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имущественным спорам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закупок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включению в реестр недобросовестных участников государственных закупок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налоговым спорам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камеральному контролю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банкротству физических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спорам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пенсионным спорам, пособиям и иным социальным выплатам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потребителя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интеллектуальной собственностью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товарным знакам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авторским и смежным правам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охраной окружающей среды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судебных исполнителей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правоохранительной сфере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лицензирования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постановления санитарного врача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агропромышленного комплекса и сельских территорий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недропользования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антимонопольного законодательства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науки и образования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услуг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Некоммерческого акционерного общество "Правительство для граждан"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финансовый контроль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и градостроительная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 страховая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валютное регулирование, валютные операции и контроль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споры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 защите избирательных прав граждан и общественных объединений, участвующих в выборах, республиканском референдуме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 дел (сумма строк 1, 39, 40)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беженцев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прокурора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4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отмены судебного акта (из граф 10, 11)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неправильное определение и выяснение круга обстоятельств, имеющих значение для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недоказанность установленных судом первой инстанции обстоятельств, имеющих значение для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выводов суда первой инстанции, изложенных в решении, обстоятельствам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или неправильное применение норм материального или процессуального права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деле отсутствует протокол отдельного процессуального действия, когда обязательность его ведения предусмотрена ГПК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 рассмотрено в незаконном составе суда или с нарушением правил о подсудности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4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отмены судебного акта (из граф 10, 11)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с вынесением нового решения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 рассмотрено судом в отсутствие кого-либо из лиц, участвующих в деле, не извещенных надлежащим образом о времени и месте судебного заседания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рассмотрении дела были нарушены правила о языке судопроизводства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 разрешил вопрос о правах и обязанностях лиц, не привлеченных к участию в деле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не подписано судьей или подписано не тем судьей, который рассмотрел и разрешил дело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отменой решения 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отменой решения апелляционной инстанции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5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с направлением дела на новое рассмотрение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в части с направлением дела на новое рассмотрение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с возвращением иска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заявления без рассмотрения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38, 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утверждением мирового соглашения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(конфликта) в порядке медиации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партисипативной процедуры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изменения законодательства или по другим не зависящим от судьи основаниям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апелляционной инстанции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5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апелляционной инстанции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ввиду изменения законодательства или по другим не зависящим от судьи основаниям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кассационной инстанции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решений по протестам прокурора (из граф 10, 11)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решений (за исключением граф 59, 60)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протеста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протеста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первой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апелляционной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первой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апелляционной инстанции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5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ввиду изменения законодательства или по другим не зависящим от судьи основаниям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решений по протестам прокуроров (из граф 55, 56)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апелляционной инстанции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кассационной инстанции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решения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протеста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протеста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5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апелляционной инстанции оставлены без изменения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кассационной инстанции оставлены без изменения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восстановленных первоначальных решений первой инстанции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восстановленных первоначальных решений апелляционной инстанции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по жалобам и протестам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дел, по которым удовлетворены жалобы, протесты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отмены апелляционной инстанцией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изменения апелляционной инстанцией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отмены кассационной инстанцией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изменения кассационной инстанцией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участием прокурора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Применены меры процессуального принуждения в виде денежного взыскания (всего)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истцов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ответчиков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других участников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наложенного взыскания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физическое лицо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должностное лицо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юридическое лицо/представителя юридического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административный орган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физическое лицо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должностное лицо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юридическое лицо/представителя юридического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административный орган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5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ответов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на конец отчетного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5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5К "Отчет по рассмотрению административных дел в кассационной инстанции"</w:t>
      </w:r>
    </w:p>
    <w:bookmarkEnd w:id="64"/>
    <w:bookmarkStart w:name="z1585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 "Результаты пересмотра административных дел, по которым вынесены определения в первой инстанции"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на начало отчетного периода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после отмены первоначальных судебных актов по вновь открывшимся обстоятельствам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 и протесту одновременно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отмены Верховным Судом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административных органов, должностных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спорам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жилищным спорам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земельным спорам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имущественным спорам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закупок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включению в реестр недобросовестных участников государственных закупок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налоговым спорам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камеральному контролю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банкротству физических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спорам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пенсионным спорам, пособиям и иным социальным выплатам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потребителя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интеллектуальной собственностью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товарным знакам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авторским и смежным правам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охраной окружающей среды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судебных исполнителей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правоохранительной сфере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лицензирования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постановления санитарного врача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агропромышленного комплекса и сельских территорий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недропользования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антимонопольного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науки и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услуг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Некоммерческого акционерного общество "Правительство для граждан"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финансовый контроль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и градостроительная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 страховая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валютное регулирование, валютные операции и контроль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споры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 защите избирательных прав граждан и общественных объединений, участвующих в выборах, республиканском референдуме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 дел (сумма строк 1, 39, 40)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беженцев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прокурора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5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оставлены без изменения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определений (за исключением графы 19)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14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заявления без рассмотрения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определение первой инстанции с вынесением нового решения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дела на новое рассмотрение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дела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утверждением мирового соглашения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(конфликта) в порядке медиации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партисипативной процедуры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5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ввиду изменения законодательства или по другим не зависящим от судьи основаниям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апелляционной инстанции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кассационной инстанции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определений по протестам прокурора (из граф 10, 11)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определений (за исключением графы 32)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протеста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протеста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решения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определениям первой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определениям апелляционной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определениям первой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определениям апелляционной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определений первой инстанции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определений апелляционной инстанции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5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ввиду изменения законодательства или по другим не зависящим от судьи основаниям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определений по протестам прокуроров (из граф 28, 29)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апелляционной инстанции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кассационной инстанции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апелляционной инстанции оставлены без изменения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кассационной инстанции оставлены без изменения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протеста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протеста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определениям первой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определениям апелляционной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определениям первой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определениям 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6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восстановленных первоначальных определений первой инстанции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по жалобам и протестам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дел, по которым удовлетворены жалобы, протесты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Применены меры процессуального принуждения в виде денежного взыскания (всего)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истцов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отмены апелляционной инстанцией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изменения апелляционной инстанцией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физическое лицо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должностное лицо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6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ответов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истцов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ответчиков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других участников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наложенного взыскания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юридическое лицо/представителя юридического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административный орган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физическое лицо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должностное лицо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юридическое лицо/представителя юридического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административный орган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6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5К "Отчет по рассмотрению административных дел в кассационной инстанции"</w:t>
      </w:r>
    </w:p>
    <w:bookmarkEnd w:id="71"/>
    <w:bookmarkStart w:name="z1586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 "Сведения о рассмотрении заявлений по пересмотру судебных актов по вновь открывшимся обстоятельствам"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начало отчетного периода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заявлений по вновь открывшимся обстоятельствам в отчетном периоде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рассмотрения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удовлетворении заявления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удовлетворении заявления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6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5К "Отчет по рассмотрению административных дел в кассационной инстанции"</w:t>
      </w:r>
    </w:p>
    <w:bookmarkEnd w:id="73"/>
    <w:bookmarkStart w:name="z1586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 "Рассмотрение вопроса об определении подсудности"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материалов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удовлетворением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удовлетворения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 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86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 ВС "Отчет по рассмотрению административных дел Верховным Судом Республики Казахстан"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 в соответствии с приказом Генерального Прокурора РК от 25.08.2025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586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 "Движение ходатайств"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на начало отчетного периода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в отчетном периоде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с разъяснениями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из графы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ходатайств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административных органов, должностных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спорам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жилищным спорам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земельным спорам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имущественным спорам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закупок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включению в реестр недобросовестных участников государственных закупок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налоговым спорам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камеральному контролю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банкротству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спорам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пенсионным спорам, пособиям и иным социальным выплатам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потребителя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интеллектуальной собственностью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товарным знакам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авторским и смежным правам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охраной окружающей среды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судебных исполнителей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правоохранительной сфере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лицензирования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постановления санитарного врача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агропромышленного комплекса и сельских территорий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недропользования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антимонопольного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науки и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Некоммерческого акционерного общество "Правительство для граждан"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финансовый контроль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и градостроительная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 страховая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валютное регулирование, валютные операции и контроль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споры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 защите избирательных прав граждан и общественных объединений, участвующих в выборах, республиканском референдуме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 дел (сумма строк 1, 39, 40)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беженцев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прокурора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7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в связи с отсутствием оснований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рассмотрения ходатайства или протеста прокурора по существу они были отозваны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представлений о пересмотре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ходатайств на конец отчетного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объединенных ходатайств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истребованных дел (из графы 5)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7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 ВС "Отчет по рассмотрению административных дел Верховным Судом Республики Казахстан"</w:t>
      </w:r>
    </w:p>
    <w:bookmarkEnd w:id="78"/>
    <w:bookmarkStart w:name="z1587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 "Результаты по пересмотру судебных актов"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на начало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с представлением судьи ВС РК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 Генерального Прокурора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постановлений кассационной инстанции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административных органов, должностных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спорам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жилищным спорам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земельным спорам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имущественным спорам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закупок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включению в реестр недобросовестных участников государственных закупок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налоговым спорам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камеральному контролю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банкротству физических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спорам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пенсионным спорам, пособиям и иным социальным выплатам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потребителя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интеллектуальной собственностью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товарным знакам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авторским и смежным правам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охраной окружающей среды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судебных исполнителей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правоохранительной сфере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лицензирования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постановления санитарного врача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агропромышленного комплекса и сельских территорий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недропользования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антимонопольного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науки и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Некоммерческого акционерного общество "Правительство для граждан""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финансовый контроль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и градостроительная деятельность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 страховая деятельность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валютное регулирование, валютные операции и контроль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споры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 защите избирательных прав граждан и общественных объединений, участвующих в выборах, республиканском референдуме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 дел (сумма строк 1, 39, 40)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беженцев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прокурора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7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дел без рассмотрения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по ходатайствам и протестам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дел, по которым удовлетворены ходатайства, протесты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дел, по которым отказано в пересмотре в связи с отсутствием оснований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7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постановление суда кассационной инстанции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21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на новое рассмотрение в суд кассационной инстанции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дела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7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7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с оставлением в силе одного из вынесенных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апелляционной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кассационной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апелляционной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кассационной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кассационной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кассационной инстанции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7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поступило ответов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на конец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прокурора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с оставлением в силе одного из вынесенных решений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кассационной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кассационной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кассационной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кассационной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7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меры процессуального принуждения в виде денежного взыскания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постановлений по денежным взысканиям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истцов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ответчиков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других участников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наложенного взыскания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 в сумме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физ. лицо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должностное лицо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юр. лицо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представителя юр.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физ. лицо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должностное лицо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юр. лицо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представителя юр. лица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7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в связи с грубыми нарушениями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в связи с грубыми нарушениями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лиц, с ограниченными возможностями (лица с инвалидностью)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допустивших в первой инстанции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допустивших в апелляционной инстанции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допустивших в кассационной инстанции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допустивших в первой инстанции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допустивших в апелляционной инстанции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допустивших в кассационной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8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 ВС "Отчет по рассмотрению административных дел Верховным Судом Республики Казахстан"</w:t>
      </w:r>
    </w:p>
    <w:bookmarkEnd w:id="87"/>
    <w:bookmarkStart w:name="z1588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 "Движение дел с протестами"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с протестами на начало отчетного периода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с протестами в отчетном периоде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 ч. одновременно по ходатайству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дел, по которым протесты отозваны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дел, оставленных без рассмотрения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с протестами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(сумма граф 6 и 8)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с протестами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частично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удовлетворения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административных органов, должностных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жилищным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земельным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имущественным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закупок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включению в реестр недобросовестных участников государственных закупок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камеральному контролю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банкротству физических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пенсионным спорам, пособиям и иным социальным выплатам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потребителя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интеллектуальной собственностью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товарным знакам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авторским и смежным правам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охраной окружающей среды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судебных исполнителей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правоохранительной сфере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лицензирования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постановления санитарного врача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агропромышленного комплекса и сельских территорий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недропользования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антимонопольного законодательства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науки и образования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услуг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Некоммерческого акционерного общество "Правительство для граждан"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финансовый контроль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и градостроительная деятельность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 страховая деятельность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валютное регулирование, валютные операции и контроль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споры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 защите избирательных прав граждан и общественных объединений, участвующих в выборах, республиканском референдуме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 дел (сумма строк 1, 39, 40)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беженцев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прокурора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8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 ВС "Отчет по рассмотрению административных дел Верховным Судом"</w:t>
      </w:r>
    </w:p>
    <w:bookmarkEnd w:id="89"/>
    <w:bookmarkStart w:name="z1588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 "Результаты рассмотрения административных дел по кассационным жалобам и ходатайствам"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дел за отчетный период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жалобам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административных органов, должностных лиц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спорам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жилищным спорам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земельным спорам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имущественным спорам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закупок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 включению в реестр недобросовестных участников государственных закупок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налоговым спорам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иски физических лиц к налоговым органам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иски юридических лиц к налоговым органам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камеральному контролю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банкротству физических лиц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спорам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пенсионным спорам, пособиям и иным социальным выплатам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потребителя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интеллектуальной собственностью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товарным знакам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авторским и смежным правам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охраной окружающей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частных судебных исполнителей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правоохранительной сфере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лицензирования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постановления санитарного врача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агропромышленного комплекса и сельских территорий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недропользования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антимонопольного законодательства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науки и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 оспаривании действий Некоммерческого акционерного общество "Правительство для граждан""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финансовый контроль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и градостроительная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 страховая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валютное регулирование, валютные операции и контроль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по заявлениям о защите избирательных прав граждан и общественных объединений, участвующих в выборах, республиканском референдуме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 дел (сумма строк 1, 39, 40)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беженцев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 решению прокурора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8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ходатайствам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жалобам и ходатайствам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по вновь открывшимся обстоятельствам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Отозваны жалобы и ходатайства прокурора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без рассмотрения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оставлено без изменения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8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(сумма граф 11, 12) за искл. гр. 21-24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отменено полностью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отменено в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отменено по жалобам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отменено одновременно по жалобе и ходатайству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отменено по ходатайствам прокурора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отменено из них с полным удовлетворением доводов ходатайства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отменено из них с частичным удовлетворением доводов ходатайства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8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отменено с направлением дела на новое рассмотрение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отменено с вынесением нового решения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отменено с возвращением иска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отменено из них с отказом от иска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отменено из них с утверждением мирового соглашения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отменено из них с заключением соглашения об урегулировании спора в порядке медиации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отменено из них с заключением соглашения об урегулировании спора в порядке партисипативной процедуры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8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изменено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жалобе и ходатайству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ходатайства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оставлены без изменения определения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отменены определения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8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жалобе и ходатайству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изменены определения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жалобе и ходатайству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по вновь открывшимся обстоятельствам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за отчетный период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8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нарушением сроков, установленных АППК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поступило ответов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физ.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должностное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юр.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представителя юр. лица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физ. лицо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должностное лицо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9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юр. лицо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представителя юр. лица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других участников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наложенного взыскания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 в сумме (тенге)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постановлений по денежным взысканиям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лиц, с ограниченными возможностями (лица с инвалидностью)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 № 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Генерального Прокурора РК от 14.06.2022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информационный учетный документ 1 на административное дело (иск), рассмотренное судом первой инстанции</w:t>
      </w:r>
    </w:p>
    <w:bookmarkEnd w:id="98"/>
    <w:bookmarkStart w:name="z1527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Сведения о поступлении иска</w:t>
      </w:r>
    </w:p>
    <w:bookmarkEnd w:id="99"/>
    <w:bookmarkStart w:name="z1527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 (наименование суда отражается в автоматическом режиме)</w:t>
      </w:r>
    </w:p>
    <w:bookmarkEnd w:id="100"/>
    <w:bookmarkStart w:name="z1527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дела [текст]</w:t>
      </w:r>
    </w:p>
    <w:bookmarkEnd w:id="101"/>
    <w:bookmarkStart w:name="z1527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Производство в электронном виде [словарный реквизит]</w:t>
      </w:r>
    </w:p>
    <w:bookmarkEnd w:id="102"/>
    <w:bookmarkStart w:name="z1527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 производства [словарный реквизит]</w:t>
      </w:r>
    </w:p>
    <w:bookmarkEnd w:id="103"/>
    <w:bookmarkStart w:name="z1528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Количество томов [текст]</w:t>
      </w:r>
    </w:p>
    <w:bookmarkEnd w:id="104"/>
    <w:bookmarkStart w:name="z1528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Порядок поступления [словарный реквизит]</w:t>
      </w:r>
    </w:p>
    <w:bookmarkEnd w:id="105"/>
    <w:bookmarkStart w:name="z1528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кому подан иск [словарный реквизит]</w:t>
      </w:r>
    </w:p>
    <w:bookmarkEnd w:id="106"/>
    <w:bookmarkStart w:name="z1528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Сущность заявленного требования (иска) [текст]</w:t>
      </w:r>
    </w:p>
    <w:bookmarkEnd w:id="107"/>
    <w:bookmarkStart w:name="z1528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Категория дела [словарный реквизит]</w:t>
      </w:r>
    </w:p>
    <w:bookmarkEnd w:id="108"/>
    <w:bookmarkStart w:name="z1528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Дополнение к категории дела [словарный реквизит]</w:t>
      </w:r>
    </w:p>
    <w:bookmarkEnd w:id="109"/>
    <w:bookmarkStart w:name="z1528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Язык судопроизводства [словарный реквизит]</w:t>
      </w:r>
    </w:p>
    <w:bookmarkEnd w:id="110"/>
    <w:bookmarkStart w:name="z1528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Сложность дела [словарный реквизит]</w:t>
      </w:r>
    </w:p>
    <w:bookmarkEnd w:id="111"/>
    <w:bookmarkStart w:name="z1528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Секретное дело [словарный реквизит]</w:t>
      </w:r>
    </w:p>
    <w:bookmarkEnd w:id="112"/>
    <w:bookmarkStart w:name="z1528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Резонанс, актуальность дела [словарный реквизит]</w:t>
      </w:r>
    </w:p>
    <w:bookmarkEnd w:id="113"/>
    <w:bookmarkStart w:name="z1529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Иск, связан с результатами рассмотрения обращений административного органа, должностного лица (словарный реквизит)</w:t>
      </w:r>
    </w:p>
    <w:bookmarkEnd w:id="114"/>
    <w:bookmarkStart w:name="z1529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Сведения о суммах, заявленных в требованиях к ответчику</w:t>
      </w:r>
    </w:p>
    <w:bookmarkEnd w:id="115"/>
    <w:bookmarkStart w:name="z1529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сумма споров [тенге]</w:t>
      </w:r>
    </w:p>
    <w:bookmarkEnd w:id="116"/>
    <w:bookmarkStart w:name="z1529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Штрафные санкции [тенге]</w:t>
      </w:r>
    </w:p>
    <w:bookmarkEnd w:id="117"/>
    <w:bookmarkStart w:name="z1529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Недоимка [тенге]</w:t>
      </w:r>
    </w:p>
    <w:bookmarkEnd w:id="118"/>
    <w:bookmarkStart w:name="z1529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Пеня [тенге]</w:t>
      </w:r>
    </w:p>
    <w:bookmarkEnd w:id="119"/>
    <w:bookmarkStart w:name="z1529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Неустойка [тенге]</w:t>
      </w:r>
    </w:p>
    <w:bookmarkEnd w:id="120"/>
    <w:bookmarkStart w:name="z1529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Убытки [тенге]</w:t>
      </w:r>
    </w:p>
    <w:bookmarkEnd w:id="121"/>
    <w:bookmarkStart w:name="z1529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Упущенная выгода [тенге]</w:t>
      </w:r>
    </w:p>
    <w:bookmarkEnd w:id="122"/>
    <w:bookmarkStart w:name="z1529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Комментарии</w:t>
      </w:r>
    </w:p>
    <w:bookmarkEnd w:id="123"/>
    <w:bookmarkStart w:name="z1530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Сведения о взыскании судебных издержек и государственной пошлины (суммарная по объединенным делам для основного производства)</w:t>
      </w:r>
    </w:p>
    <w:bookmarkEnd w:id="124"/>
    <w:bookmarkStart w:name="z1530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Подлежащая к уплате государственная пошлина [тенге]</w:t>
      </w:r>
    </w:p>
    <w:bookmarkEnd w:id="125"/>
    <w:bookmarkStart w:name="z1530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Основание освобождения от уплаты государственной пошлины [словарный реквизит]</w:t>
      </w:r>
    </w:p>
    <w:bookmarkEnd w:id="126"/>
    <w:bookmarkStart w:name="z1530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Сумма уплаченной государственной пошлины [тенге]</w:t>
      </w:r>
    </w:p>
    <w:bookmarkEnd w:id="127"/>
    <w:bookmarkStart w:name="z1530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Определенная судом доплата государственной пошлины [тенге]</w:t>
      </w:r>
    </w:p>
    <w:bookmarkEnd w:id="128"/>
    <w:bookmarkStart w:name="z1530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Отсрочка уплаты государственной пошлины [отсрочка, рассрочка]</w:t>
      </w:r>
    </w:p>
    <w:bookmarkEnd w:id="129"/>
    <w:bookmarkStart w:name="z1530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пошлина, взысканная по решению суда в бюджет [тенге]</w:t>
      </w:r>
    </w:p>
    <w:bookmarkEnd w:id="130"/>
    <w:bookmarkStart w:name="z1530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Госпошлина, взысканная по решению суда и реально поступившая в бюджет [тенге]</w:t>
      </w:r>
    </w:p>
    <w:bookmarkEnd w:id="131"/>
    <w:bookmarkStart w:name="z1530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Дата уплаты [дата]</w:t>
      </w:r>
    </w:p>
    <w:bookmarkEnd w:id="132"/>
    <w:bookmarkStart w:name="z1530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Сумма государственной пошлины, подлежащая возврату из бюджета [тенге] </w:t>
      </w:r>
    </w:p>
    <w:bookmarkEnd w:id="133"/>
    <w:bookmarkStart w:name="z1531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Дата определения о возврате государственной пошлины [дата]</w:t>
      </w:r>
    </w:p>
    <w:bookmarkEnd w:id="134"/>
    <w:bookmarkStart w:name="z1531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Сумма государственной пошлины, принятая без уплаты [тенге]</w:t>
      </w:r>
    </w:p>
    <w:bookmarkEnd w:id="135"/>
    <w:bookmarkStart w:name="z1531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Принято без уплаты по искам прокурора [тенге]</w:t>
      </w:r>
    </w:p>
    <w:bookmarkEnd w:id="136"/>
    <w:bookmarkStart w:name="z1531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Принято без уплаты по искам прокурора в интересах государства [тенге]</w:t>
      </w:r>
    </w:p>
    <w:bookmarkEnd w:id="137"/>
    <w:bookmarkStart w:name="z1531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Определенная судом сумма судебных издержек [тенге]</w:t>
      </w:r>
    </w:p>
    <w:bookmarkEnd w:id="138"/>
    <w:bookmarkStart w:name="z1531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Выплаченные судебные издержки [тенге]</w:t>
      </w:r>
    </w:p>
    <w:bookmarkEnd w:id="139"/>
    <w:bookmarkStart w:name="z1531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Сведения об обеспечении иска</w:t>
      </w:r>
    </w:p>
    <w:bookmarkEnd w:id="140"/>
    <w:bookmarkStart w:name="z1531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подачи заявления об обеспечении иска [дата]</w:t>
      </w:r>
    </w:p>
    <w:bookmarkEnd w:id="141"/>
    <w:bookmarkStart w:name="z1531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рассмотрения заявления [дата]</w:t>
      </w:r>
    </w:p>
    <w:bookmarkEnd w:id="142"/>
    <w:bookmarkStart w:name="z1531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Заявление удовлетворено [словарный реквизит]</w:t>
      </w:r>
    </w:p>
    <w:bookmarkEnd w:id="143"/>
    <w:bookmarkStart w:name="z1532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обжалования определения [дата]</w:t>
      </w:r>
    </w:p>
    <w:bookmarkEnd w:id="144"/>
    <w:bookmarkStart w:name="z1532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суда оставлено в силе [словарный реквизит]</w:t>
      </w:r>
    </w:p>
    <w:bookmarkEnd w:id="145"/>
    <w:bookmarkStart w:name="z1532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Принятые меры по обеспечению иска [словарный реквизит]</w:t>
      </w:r>
    </w:p>
    <w:bookmarkEnd w:id="146"/>
    <w:bookmarkStart w:name="z1532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Дополнительная информация о принятии мер по обеспечению иска [текст]</w:t>
      </w:r>
    </w:p>
    <w:bookmarkEnd w:id="147"/>
    <w:bookmarkStart w:name="z1532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Дата исполнения мер по обеспечению иска [дата]</w:t>
      </w:r>
    </w:p>
    <w:bookmarkEnd w:id="148"/>
    <w:bookmarkStart w:name="z1532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Сведения об индексации присужденных денежных сумм</w:t>
      </w:r>
    </w:p>
    <w:bookmarkEnd w:id="149"/>
    <w:bookmarkStart w:name="z1532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подачи заявления [дата]</w:t>
      </w:r>
    </w:p>
    <w:bookmarkEnd w:id="150"/>
    <w:bookmarkStart w:name="z1532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рассмотрения заявления [дата]</w:t>
      </w:r>
    </w:p>
    <w:bookmarkEnd w:id="151"/>
    <w:bookmarkStart w:name="z1532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Заявление удовлетворено [словарный реквизит]</w:t>
      </w:r>
    </w:p>
    <w:bookmarkEnd w:id="152"/>
    <w:bookmarkStart w:name="z1532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направления копии определения [дата]</w:t>
      </w:r>
    </w:p>
    <w:bookmarkEnd w:id="153"/>
    <w:bookmarkStart w:name="z1533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направления исполнительного листа [дата]</w:t>
      </w:r>
    </w:p>
    <w:bookmarkEnd w:id="154"/>
    <w:bookmarkStart w:name="z1533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Дата обжалования определения [дата]</w:t>
      </w:r>
    </w:p>
    <w:bookmarkEnd w:id="155"/>
    <w:bookmarkStart w:name="z1533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Определение суда оставлено в силе [словарный реквизит]</w:t>
      </w:r>
    </w:p>
    <w:bookmarkEnd w:id="156"/>
    <w:bookmarkStart w:name="z1533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Дата исполнения [дата]</w:t>
      </w:r>
    </w:p>
    <w:bookmarkEnd w:id="157"/>
    <w:bookmarkStart w:name="z1533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Сведения о суммах, подлежащих к взысканию по решению суда</w:t>
      </w:r>
    </w:p>
    <w:bookmarkEnd w:id="158"/>
    <w:bookmarkStart w:name="z1533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сумма требований, подлежащая к взысканию по решению суда [тенге]</w:t>
      </w:r>
    </w:p>
    <w:bookmarkEnd w:id="159"/>
    <w:bookmarkStart w:name="z1533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Общая сумма требований, взысканная в бюджет (в интересах государства) [тенге]</w:t>
      </w:r>
    </w:p>
    <w:bookmarkEnd w:id="160"/>
    <w:bookmarkStart w:name="z1533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Сумма, взысканная по искам о возмещении ущерба, связанного с нарушением гражданских прав [тенге]</w:t>
      </w:r>
    </w:p>
    <w:bookmarkEnd w:id="161"/>
    <w:bookmarkStart w:name="z1533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Сумма, присужденная государству в связи с незаконными действиями должностных лиц государственных органов [тенге] </w:t>
      </w:r>
    </w:p>
    <w:bookmarkEnd w:id="162"/>
    <w:bookmarkStart w:name="z1533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Оплата помощи представителя [тенге]</w:t>
      </w:r>
    </w:p>
    <w:bookmarkEnd w:id="163"/>
    <w:bookmarkStart w:name="z1534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Определенный судом размер причиненных убытков [тенге]</w:t>
      </w:r>
    </w:p>
    <w:bookmarkEnd w:id="164"/>
    <w:bookmarkStart w:name="z1534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7. Меры процессуального принуждения</w:t>
      </w:r>
    </w:p>
    <w:bookmarkEnd w:id="165"/>
    <w:bookmarkStart w:name="z1534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кому применена мера [словарный реквизит]</w:t>
      </w:r>
    </w:p>
    <w:bookmarkEnd w:id="166"/>
    <w:bookmarkStart w:name="z1534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наложения мер процессуального принуждения [дата]</w:t>
      </w:r>
    </w:p>
    <w:bookmarkEnd w:id="167"/>
    <w:bookmarkStart w:name="z1534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Применена мера процессуального принуждения [словарный реквизит]</w:t>
      </w:r>
    </w:p>
    <w:bookmarkEnd w:id="168"/>
    <w:bookmarkStart w:name="z1534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Сумма назначенного денежного взыскания (тенге) [тенге]</w:t>
      </w:r>
    </w:p>
    <w:bookmarkEnd w:id="169"/>
    <w:bookmarkStart w:name="z1534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исполнения до: [дата]</w:t>
      </w:r>
    </w:p>
    <w:bookmarkEnd w:id="170"/>
    <w:bookmarkStart w:name="z1534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Освобожден от уплаты денежного взыскания [словарный реквизит]</w:t>
      </w:r>
    </w:p>
    <w:bookmarkEnd w:id="171"/>
    <w:bookmarkStart w:name="z1534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Сумма уменьшенного денежного взыскания [тенге]</w:t>
      </w:r>
    </w:p>
    <w:bookmarkEnd w:id="172"/>
    <w:bookmarkStart w:name="z1534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Дата исполнения [дата]</w:t>
      </w:r>
    </w:p>
    <w:bookmarkEnd w:id="173"/>
    <w:bookmarkStart w:name="z1535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Отсрочка, рассрочка до: [дата]</w:t>
      </w:r>
    </w:p>
    <w:bookmarkEnd w:id="174"/>
    <w:bookmarkStart w:name="z1535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Наложена повторно мера денежного взыскания [словарный реквизит]</w:t>
      </w:r>
    </w:p>
    <w:bookmarkEnd w:id="175"/>
    <w:bookmarkStart w:name="z1535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Сумма денежного взыскания после повторного назначения (тенге) [тенге]</w:t>
      </w:r>
    </w:p>
    <w:bookmarkEnd w:id="176"/>
    <w:bookmarkStart w:name="z1535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 исполнения до: [дата]</w:t>
      </w:r>
    </w:p>
    <w:bookmarkEnd w:id="177"/>
    <w:bookmarkStart w:name="z1535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 исполнения [дата]</w:t>
      </w:r>
    </w:p>
    <w:bookmarkEnd w:id="178"/>
    <w:bookmarkStart w:name="z1535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Отсрочка, рассрочка до: [дата]</w:t>
      </w:r>
    </w:p>
    <w:bookmarkEnd w:id="179"/>
    <w:bookmarkStart w:name="z1535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Отменена наложенная мера в вышестоящей инстанции [словарный реквизит]</w:t>
      </w:r>
    </w:p>
    <w:bookmarkEnd w:id="180"/>
    <w:bookmarkStart w:name="z15357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8. Стороны</w:t>
      </w:r>
    </w:p>
    <w:bookmarkEnd w:id="181"/>
    <w:bookmarkStart w:name="z1535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Тип участника [словарный реквизит]</w:t>
      </w:r>
    </w:p>
    <w:bookmarkEnd w:id="182"/>
    <w:bookmarkStart w:name="z1535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Тип лица [словарный реквизит]</w:t>
      </w:r>
    </w:p>
    <w:bookmarkEnd w:id="183"/>
    <w:bookmarkStart w:name="z1536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Индивидуальный идентификационный номер/Бизнес-идентификационный номер [текст]</w:t>
      </w:r>
    </w:p>
    <w:bookmarkEnd w:id="184"/>
    <w:bookmarkStart w:name="z1536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Телефон [текст]</w:t>
      </w:r>
    </w:p>
    <w:bookmarkEnd w:id="185"/>
    <w:bookmarkStart w:name="z1536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Фамилия, имя, отчество (при его наличии)/Наименование [текст]</w:t>
      </w:r>
    </w:p>
    <w:bookmarkEnd w:id="186"/>
    <w:bookmarkStart w:name="z1536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E-MAIL [да, нет] [текст]</w:t>
      </w:r>
    </w:p>
    <w:bookmarkEnd w:id="187"/>
    <w:bookmarkStart w:name="z1536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Адрес отправителя: Республика, область, район, город, улица, дом, квартира [текст]</w:t>
      </w:r>
    </w:p>
    <w:bookmarkEnd w:id="188"/>
    <w:bookmarkStart w:name="z1536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Фактический адрес: Республика, область, район, город, улица, дом, квартира [текст]</w:t>
      </w:r>
    </w:p>
    <w:bookmarkEnd w:id="189"/>
    <w:bookmarkStart w:name="z1536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Комментарий [текст]</w:t>
      </w:r>
    </w:p>
    <w:bookmarkEnd w:id="190"/>
    <w:bookmarkStart w:name="z15367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9. Сведения о динамике производства (ознакомление)</w:t>
      </w:r>
    </w:p>
    <w:bookmarkEnd w:id="191"/>
    <w:bookmarkStart w:name="z1536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передачи судье [дата]</w:t>
      </w:r>
    </w:p>
    <w:bookmarkEnd w:id="192"/>
    <w:bookmarkStart w:name="z1536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Фамилия, имя, отчество (при его наличии) судьи, рассматривающего дело в данный момент [текст]</w:t>
      </w:r>
    </w:p>
    <w:bookmarkEnd w:id="193"/>
    <w:bookmarkStart w:name="z1537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предоставления отзыва [дата]</w:t>
      </w:r>
    </w:p>
    <w:bookmarkEnd w:id="194"/>
    <w:bookmarkStart w:name="z1537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возврата [дата]</w:t>
      </w:r>
    </w:p>
    <w:bookmarkEnd w:id="195"/>
    <w:bookmarkStart w:name="z1537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возврата [словарный реквизит] </w:t>
      </w:r>
    </w:p>
    <w:bookmarkEnd w:id="196"/>
    <w:bookmarkStart w:name="z1537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Дата передачи по подсудности [дата]</w:t>
      </w:r>
    </w:p>
    <w:bookmarkEnd w:id="197"/>
    <w:bookmarkStart w:name="z1537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определения о подготовке дела к судебному разбирательству [дата]</w:t>
      </w:r>
    </w:p>
    <w:bookmarkEnd w:id="198"/>
    <w:bookmarkStart w:name="z1537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Дата проведения подготовки [дата]</w:t>
      </w:r>
    </w:p>
    <w:bookmarkEnd w:id="199"/>
    <w:bookmarkStart w:name="z1537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Время проведения подготовки [дата] </w:t>
      </w:r>
    </w:p>
    <w:bookmarkEnd w:id="200"/>
    <w:bookmarkStart w:name="z1537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Дата продления подготовки [дата]</w:t>
      </w:r>
    </w:p>
    <w:bookmarkEnd w:id="201"/>
    <w:bookmarkStart w:name="z1537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Дата завершения подготовки дела к судебному разбирательству [дата]</w:t>
      </w:r>
    </w:p>
    <w:bookmarkEnd w:id="202"/>
    <w:bookmarkStart w:name="z1537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Дата определения о назначении судебного разбирательства [дата]</w:t>
      </w:r>
    </w:p>
    <w:bookmarkEnd w:id="203"/>
    <w:bookmarkStart w:name="z1538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 продления срока рассмотрения дела [дата]</w:t>
      </w:r>
    </w:p>
    <w:bookmarkEnd w:id="204"/>
    <w:bookmarkStart w:name="z1538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Дата исполнения определения [дата]</w:t>
      </w:r>
    </w:p>
    <w:bookmarkEnd w:id="205"/>
    <w:bookmarkStart w:name="z1538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Дата передачи документов на исполнение [дата]</w:t>
      </w:r>
    </w:p>
    <w:bookmarkEnd w:id="206"/>
    <w:bookmarkStart w:name="z1538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Дата вынесения определения о медиации [дата]</w:t>
      </w:r>
    </w:p>
    <w:bookmarkEnd w:id="207"/>
    <w:bookmarkStart w:name="z1538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Судья – медиатор [текст]</w:t>
      </w:r>
    </w:p>
    <w:bookmarkEnd w:id="208"/>
    <w:bookmarkStart w:name="z1538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Комментарии [текст] </w:t>
      </w:r>
    </w:p>
    <w:bookmarkEnd w:id="209"/>
    <w:bookmarkStart w:name="z1538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Объединено с делом № [№ дела]</w:t>
      </w:r>
    </w:p>
    <w:bookmarkEnd w:id="210"/>
    <w:bookmarkStart w:name="z1538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10. Приостановление</w:t>
      </w:r>
    </w:p>
    <w:bookmarkEnd w:id="211"/>
    <w:bookmarkStart w:name="z1538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вынесения определения [дата]</w:t>
      </w:r>
    </w:p>
    <w:bookmarkEnd w:id="212"/>
    <w:bookmarkStart w:name="z1538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назначения после приостановления [дата]</w:t>
      </w:r>
    </w:p>
    <w:bookmarkEnd w:id="213"/>
    <w:bookmarkStart w:name="z1539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Основания для приостановления [словарный реквизит]</w:t>
      </w:r>
    </w:p>
    <w:bookmarkEnd w:id="214"/>
    <w:bookmarkStart w:name="z1539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о приостановлении обжаловано (опротестовано) [словарный реквизит]</w:t>
      </w:r>
    </w:p>
    <w:bookmarkEnd w:id="215"/>
    <w:bookmarkStart w:name="z1539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Комментарии [текст]</w:t>
      </w:r>
    </w:p>
    <w:bookmarkEnd w:id="216"/>
    <w:bookmarkStart w:name="z15393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11. Судебное заседание</w:t>
      </w:r>
    </w:p>
    <w:bookmarkEnd w:id="217"/>
    <w:bookmarkStart w:name="z1539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заседания [дата]</w:t>
      </w:r>
    </w:p>
    <w:bookmarkEnd w:id="218"/>
    <w:bookmarkStart w:name="z1539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Время заседания [время]</w:t>
      </w:r>
    </w:p>
    <w:bookmarkEnd w:id="219"/>
    <w:bookmarkStart w:name="z1539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Председательствующий судья [текст]</w:t>
      </w:r>
    </w:p>
    <w:bookmarkEnd w:id="220"/>
    <w:bookmarkStart w:name="z1539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Секретарь судебного заседания [текст]</w:t>
      </w:r>
    </w:p>
    <w:bookmarkEnd w:id="221"/>
    <w:bookmarkStart w:name="z1539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Номер зала (кабинет) судебного заседания [текст]</w:t>
      </w:r>
    </w:p>
    <w:bookmarkEnd w:id="222"/>
    <w:bookmarkStart w:name="z1539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Аудио-, видео фиксация [словарный реквизит]</w:t>
      </w:r>
    </w:p>
    <w:bookmarkEnd w:id="223"/>
    <w:bookmarkStart w:name="z1540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Предварительное слушание [словарный реквизит]</w:t>
      </w:r>
    </w:p>
    <w:bookmarkEnd w:id="224"/>
    <w:bookmarkStart w:name="z1540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Заседание отложено [словарный реквизит] </w:t>
      </w:r>
    </w:p>
    <w:bookmarkEnd w:id="225"/>
    <w:bookmarkStart w:name="z1540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Причины отложения судебных заседаний [словарный реквизит]</w:t>
      </w:r>
    </w:p>
    <w:bookmarkEnd w:id="226"/>
    <w:bookmarkStart w:name="z1540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Комментарии [текст]</w:t>
      </w:r>
    </w:p>
    <w:bookmarkEnd w:id="227"/>
    <w:bookmarkStart w:name="z15404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12. Отводы</w:t>
      </w:r>
    </w:p>
    <w:bookmarkEnd w:id="228"/>
    <w:bookmarkStart w:name="z1540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заявления об отводе судьям [дата]</w:t>
      </w:r>
    </w:p>
    <w:bookmarkEnd w:id="229"/>
    <w:bookmarkStart w:name="z1540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Председательствующий судья [текст]</w:t>
      </w:r>
    </w:p>
    <w:bookmarkEnd w:id="230"/>
    <w:bookmarkStart w:name="z1540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Удовлетворено [словарный реквизит]</w:t>
      </w:r>
    </w:p>
    <w:bookmarkEnd w:id="231"/>
    <w:bookmarkStart w:name="z1540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Судья, рассматривающий ходатайство об отводе [текст]</w:t>
      </w:r>
    </w:p>
    <w:bookmarkEnd w:id="232"/>
    <w:bookmarkStart w:name="z1540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Фамилия, имя, отчество (при его наличии) судей, получивших отвод [текст]</w:t>
      </w:r>
    </w:p>
    <w:bookmarkEnd w:id="233"/>
    <w:bookmarkStart w:name="z1541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Комментарии [текст]</w:t>
      </w:r>
    </w:p>
    <w:bookmarkEnd w:id="234"/>
    <w:bookmarkStart w:name="z15411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13. Сведения о динамике производства (Решение суда)</w:t>
      </w:r>
    </w:p>
    <w:bookmarkEnd w:id="235"/>
    <w:bookmarkStart w:name="z1541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 судебного акта [словарный реквизит]</w:t>
      </w:r>
    </w:p>
    <w:bookmarkEnd w:id="236"/>
    <w:bookmarkStart w:name="z1541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Результат рассмотрения [словарный реквизит]</w:t>
      </w:r>
    </w:p>
    <w:bookmarkEnd w:id="237"/>
    <w:bookmarkStart w:name="z1541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по иску [словарный реквизит]</w:t>
      </w:r>
    </w:p>
    <w:bookmarkEnd w:id="238"/>
    <w:bookmarkStart w:name="z1541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Причины возврата иска [словарный реквизит]</w:t>
      </w:r>
    </w:p>
    <w:bookmarkEnd w:id="239"/>
    <w:bookmarkStart w:name="z1541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вынесено с нарушением срока [словарный реквизит]</w:t>
      </w:r>
    </w:p>
    <w:bookmarkEnd w:id="240"/>
    <w:bookmarkStart w:name="z1541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Рассмотрено в порядке письменного разбирательства [словарный реквизит]</w:t>
      </w:r>
    </w:p>
    <w:bookmarkEnd w:id="241"/>
    <w:bookmarkStart w:name="z1541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составления решения (определения) [дата]</w:t>
      </w:r>
    </w:p>
    <w:bookmarkEnd w:id="242"/>
    <w:bookmarkStart w:name="z1541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Дата составления протокола [дата]</w:t>
      </w:r>
    </w:p>
    <w:bookmarkEnd w:id="243"/>
    <w:bookmarkStart w:name="z1542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Дата вынесения решения (определения) [дата]</w:t>
      </w:r>
    </w:p>
    <w:bookmarkEnd w:id="244"/>
    <w:bookmarkStart w:name="z1542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Дата вступления в законную силу [дата]</w:t>
      </w:r>
    </w:p>
    <w:bookmarkEnd w:id="245"/>
    <w:bookmarkStart w:name="z1542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Проведена экспертиза в суде [словарный реквизит]</w:t>
      </w:r>
    </w:p>
    <w:bookmarkEnd w:id="246"/>
    <w:bookmarkStart w:name="z1542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Резолютивная часть [текст] </w:t>
      </w:r>
    </w:p>
    <w:bookmarkEnd w:id="247"/>
    <w:bookmarkStart w:name="z1542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 передачи по подсудности [дата]</w:t>
      </w:r>
    </w:p>
    <w:bookmarkEnd w:id="248"/>
    <w:bookmarkStart w:name="z1542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Вынесено определение об отмене мер по обеспечению иска [словарный реквизит]</w:t>
      </w:r>
    </w:p>
    <w:bookmarkEnd w:id="249"/>
    <w:bookmarkStart w:name="z1542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Рассмотрено с применением международных договоров [словарный реквизит]</w:t>
      </w:r>
    </w:p>
    <w:bookmarkEnd w:id="250"/>
    <w:bookmarkStart w:name="z1542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Специалист канцелярии (архива), сделавший сверку [текст]</w:t>
      </w:r>
    </w:p>
    <w:bookmarkEnd w:id="251"/>
    <w:bookmarkStart w:name="z1542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передачи дела в канцелярию (архив) [дата]</w:t>
      </w:r>
    </w:p>
    <w:bookmarkEnd w:id="252"/>
    <w:bookmarkStart w:name="z1542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Закрытый судебный процесс [словарный реквизит]</w:t>
      </w:r>
    </w:p>
    <w:bookmarkEnd w:id="253"/>
    <w:bookmarkStart w:name="z15430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14. Частные определения</w:t>
      </w:r>
    </w:p>
    <w:bookmarkEnd w:id="254"/>
    <w:bookmarkStart w:name="z1543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вынесения [дата]</w:t>
      </w:r>
    </w:p>
    <w:bookmarkEnd w:id="255"/>
    <w:bookmarkStart w:name="z1543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Частное определение в адрес прокурора [словарный реквизит]</w:t>
      </w:r>
    </w:p>
    <w:bookmarkEnd w:id="256"/>
    <w:bookmarkStart w:name="z1543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Сущность [текст]</w:t>
      </w:r>
    </w:p>
    <w:bookmarkEnd w:id="257"/>
    <w:bookmarkStart w:name="z1543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направления [дата]</w:t>
      </w:r>
    </w:p>
    <w:bookmarkEnd w:id="258"/>
    <w:bookmarkStart w:name="z1543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адрес кого направлено частное определение [текст] </w:t>
      </w:r>
    </w:p>
    <w:bookmarkEnd w:id="259"/>
    <w:bookmarkStart w:name="z1543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Даты направления</w:t>
      </w:r>
    </w:p>
    <w:bookmarkEnd w:id="260"/>
    <w:bookmarkStart w:name="z1543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Ответы </w:t>
      </w:r>
    </w:p>
    <w:bookmarkEnd w:id="261"/>
    <w:bookmarkStart w:name="z1543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Дата отмены частного определения в апелляционной инстанции [дата]</w:t>
      </w:r>
    </w:p>
    <w:bookmarkEnd w:id="262"/>
    <w:bookmarkStart w:name="z15439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15. Сведения о направлении решения на исполнение и результате исполнения</w:t>
      </w:r>
    </w:p>
    <w:bookmarkEnd w:id="263"/>
    <w:bookmarkStart w:name="z1544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Судебный акт [словарный реквизит]</w:t>
      </w:r>
    </w:p>
    <w:bookmarkEnd w:id="264"/>
    <w:bookmarkStart w:name="z1544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Судебный исполнитель [словарный реквизит] </w:t>
      </w:r>
    </w:p>
    <w:bookmarkEnd w:id="265"/>
    <w:bookmarkStart w:name="z1544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выписки исполнительного листа [дата]</w:t>
      </w:r>
    </w:p>
    <w:bookmarkEnd w:id="266"/>
    <w:bookmarkStart w:name="z1544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вступления вынесенного судебного акта в законную силу [дата]</w:t>
      </w:r>
    </w:p>
    <w:bookmarkEnd w:id="267"/>
    <w:bookmarkStart w:name="z1544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вынесения судебного акта [дата]</w:t>
      </w:r>
    </w:p>
    <w:bookmarkEnd w:id="268"/>
    <w:bookmarkStart w:name="z1544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Сумма к взысканию [текст]</w:t>
      </w:r>
    </w:p>
    <w:bookmarkEnd w:id="269"/>
    <w:bookmarkStart w:name="z1544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Солидарен к [словарный реквизит]</w:t>
      </w:r>
    </w:p>
    <w:bookmarkEnd w:id="270"/>
    <w:bookmarkStart w:name="z1544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доход государства [словарный реквизит]</w:t>
      </w:r>
    </w:p>
    <w:bookmarkEnd w:id="271"/>
    <w:bookmarkStart w:name="z1544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Вид выписки исполнительного листа [словарный реквизит]</w:t>
      </w:r>
    </w:p>
    <w:bookmarkEnd w:id="272"/>
    <w:bookmarkStart w:name="z1544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Список истцов (взыскателей) по исполнительному документу [словарный реквизит]</w:t>
      </w:r>
    </w:p>
    <w:bookmarkEnd w:id="273"/>
    <w:bookmarkStart w:name="z1545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Список ответчиков (должников) по исполнительному документу [словарный реквизит]</w:t>
      </w:r>
    </w:p>
    <w:bookmarkEnd w:id="274"/>
    <w:bookmarkStart w:name="z1545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Сущность требований [текст]</w:t>
      </w:r>
    </w:p>
    <w:bookmarkEnd w:id="275"/>
    <w:bookmarkStart w:name="z1545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Судья [текст]</w:t>
      </w:r>
    </w:p>
    <w:bookmarkEnd w:id="276"/>
    <w:bookmarkStart w:name="z15453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16. Сведения о немедленном исполнении решения суда</w:t>
      </w:r>
    </w:p>
    <w:bookmarkEnd w:id="277"/>
    <w:bookmarkStart w:name="z1545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подачи заявления о немедленном исполнении [дата]</w:t>
      </w:r>
    </w:p>
    <w:bookmarkEnd w:id="278"/>
    <w:bookmarkStart w:name="z1545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рассмотрения заявления [дата]</w:t>
      </w:r>
    </w:p>
    <w:bookmarkEnd w:id="279"/>
    <w:bookmarkStart w:name="z1545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Заявление удовлетворено [словарный реквизит]</w:t>
      </w:r>
    </w:p>
    <w:bookmarkEnd w:id="280"/>
    <w:bookmarkStart w:name="z1545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обжалования определения [дата]</w:t>
      </w:r>
    </w:p>
    <w:bookmarkEnd w:id="281"/>
    <w:bookmarkStart w:name="z1545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суда оставлено в силе [словарный реквизит]</w:t>
      </w:r>
    </w:p>
    <w:bookmarkEnd w:id="282"/>
    <w:bookmarkStart w:name="z1545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подлежит немедленному исполнению [словарный реквизит]</w:t>
      </w:r>
    </w:p>
    <w:bookmarkEnd w:id="283"/>
    <w:bookmarkStart w:name="z15460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17. Сведения о повороте исполнения решения</w:t>
      </w:r>
    </w:p>
    <w:bookmarkEnd w:id="284"/>
    <w:bookmarkStart w:name="z1546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подачи заявления о повороте исполнения [дата]</w:t>
      </w:r>
    </w:p>
    <w:bookmarkEnd w:id="285"/>
    <w:bookmarkStart w:name="z1546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рассмотрения заявления [дата]</w:t>
      </w:r>
    </w:p>
    <w:bookmarkEnd w:id="286"/>
    <w:bookmarkStart w:name="z1546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Заявление удовлетворено [словарный реквизит]</w:t>
      </w:r>
    </w:p>
    <w:bookmarkEnd w:id="287"/>
    <w:bookmarkStart w:name="z1546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обжалования определения [дата]</w:t>
      </w:r>
    </w:p>
    <w:bookmarkEnd w:id="288"/>
    <w:bookmarkStart w:name="z1546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суда оставлено в силе [словарный реквизит]</w:t>
      </w:r>
    </w:p>
    <w:bookmarkEnd w:id="289"/>
    <w:bookmarkStart w:name="z1546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Произведен поворот исполнения решения [словарный реквизит]</w:t>
      </w:r>
    </w:p>
    <w:bookmarkEnd w:id="290"/>
    <w:bookmarkStart w:name="z15467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18. Сведения об отсрочке, рассрочке и изменении способа исполнения</w:t>
      </w:r>
    </w:p>
    <w:bookmarkEnd w:id="291"/>
    <w:bookmarkStart w:name="z1546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подачи заявления об отсрочке[дата]</w:t>
      </w:r>
    </w:p>
    <w:bookmarkEnd w:id="292"/>
    <w:bookmarkStart w:name="z1546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рассмотрения заявления [дата]</w:t>
      </w:r>
    </w:p>
    <w:bookmarkEnd w:id="293"/>
    <w:bookmarkStart w:name="z1547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Заявление удовлетворено [словарный реквизит]</w:t>
      </w:r>
    </w:p>
    <w:bookmarkEnd w:id="294"/>
    <w:bookmarkStart w:name="z1547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обжалования определения [дата]</w:t>
      </w:r>
    </w:p>
    <w:bookmarkEnd w:id="295"/>
    <w:bookmarkStart w:name="z1547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суда оставлено в силе [словарный реквизит]</w:t>
      </w:r>
    </w:p>
    <w:bookmarkEnd w:id="296"/>
    <w:bookmarkStart w:name="z1547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Произведенные действия по заявлению [словарный реквизит]</w:t>
      </w:r>
    </w:p>
    <w:bookmarkEnd w:id="297"/>
    <w:bookmarkStart w:name="z15474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19. Сведения о пересмотре дела в апелляционной инстанции</w:t>
      </w:r>
    </w:p>
    <w:bookmarkEnd w:id="298"/>
    <w:bookmarkStart w:name="z1547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Направлено по жалобе или ходатайству [словарный реквизит]</w:t>
      </w:r>
    </w:p>
    <w:bookmarkEnd w:id="299"/>
    <w:bookmarkStart w:name="z1547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направления дела в вышестоящий суд [дата]</w:t>
      </w:r>
    </w:p>
    <w:bookmarkEnd w:id="300"/>
    <w:bookmarkStart w:name="z1547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поступления апелляционной жалобы (ходатайства) [дата]</w:t>
      </w:r>
    </w:p>
    <w:bookmarkEnd w:id="301"/>
    <w:bookmarkStart w:name="z1547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возвращения дела из суда апелляционной инстанции [дата]</w:t>
      </w:r>
    </w:p>
    <w:bookmarkEnd w:id="302"/>
    <w:bookmarkStart w:name="z1547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Жалобу (ходатайство) подал [словарный реквизит]</w:t>
      </w:r>
    </w:p>
    <w:bookmarkEnd w:id="303"/>
    <w:bookmarkStart w:name="z1548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рассмотрения в апелляционной инстанции [словарный реквизит] рассмотрении</w:t>
      </w:r>
    </w:p>
    <w:bookmarkEnd w:id="304"/>
    <w:bookmarkStart w:name="z15481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20. Сведения о рассмотрении в кассационной инстанции ВВерховного</w:t>
      </w:r>
    </w:p>
    <w:bookmarkEnd w:id="305"/>
    <w:bookmarkStart w:name="z1548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Направлено по жалобе или ходатайству [словарный реквизит]</w:t>
      </w:r>
    </w:p>
    <w:bookmarkEnd w:id="306"/>
    <w:bookmarkStart w:name="z1548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направления дела в вышестоящий суд [дата]</w:t>
      </w:r>
    </w:p>
    <w:bookmarkEnd w:id="307"/>
    <w:bookmarkStart w:name="z1548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возврата жалобы (протеста) [дата]</w:t>
      </w:r>
    </w:p>
    <w:bookmarkEnd w:id="308"/>
    <w:bookmarkStart w:name="z1548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Комментарии [текст] </w:t>
      </w:r>
    </w:p>
    <w:bookmarkEnd w:id="309"/>
    <w:bookmarkStart w:name="z1548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 рассмотрения в кассационной инстанции [словарный реквизит]</w:t>
      </w:r>
    </w:p>
    <w:bookmarkEnd w:id="3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 № 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Генерального Прокурора РК от 25.08.2025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1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информационный учетный документ 2 на административное дело, рассмотренное судом апелляционной инстанции</w:t>
      </w:r>
    </w:p>
    <w:bookmarkEnd w:id="311"/>
    <w:bookmarkStart w:name="z15487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 поступлении дела</w:t>
      </w:r>
    </w:p>
    <w:bookmarkEnd w:id="312"/>
    <w:bookmarkStart w:name="z1548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 (наименование суда отражается в автоматическом режиме)</w:t>
      </w:r>
    </w:p>
    <w:bookmarkEnd w:id="313"/>
    <w:bookmarkStart w:name="z1548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дела (апелляционная инстанция) [текст]</w:t>
      </w:r>
    </w:p>
    <w:bookmarkEnd w:id="314"/>
    <w:bookmarkStart w:name="z1549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Поступило в электронном порядке [словарный реквизит]</w:t>
      </w:r>
    </w:p>
    <w:bookmarkEnd w:id="315"/>
    <w:bookmarkStart w:name="z1549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Обжалуемые судебные акты [словарный реквизит]</w:t>
      </w:r>
    </w:p>
    <w:bookmarkEnd w:id="316"/>
    <w:bookmarkStart w:name="z1549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поступления [словарный реквизит]</w:t>
      </w:r>
    </w:p>
    <w:bookmarkEnd w:id="317"/>
    <w:bookmarkStart w:name="z1549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 производства [словарный реквизит]</w:t>
      </w:r>
    </w:p>
    <w:bookmarkEnd w:id="318"/>
    <w:bookmarkStart w:name="z1549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Категория дела (для статистического отчета) [словарный реквизит]</w:t>
      </w:r>
    </w:p>
    <w:bookmarkEnd w:id="319"/>
    <w:bookmarkStart w:name="z1549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Дополнение к категории дела [словарный реквизит]</w:t>
      </w:r>
    </w:p>
    <w:bookmarkEnd w:id="320"/>
    <w:bookmarkStart w:name="z1549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Язык судопроизводства [словарный реквизит]</w:t>
      </w:r>
    </w:p>
    <w:bookmarkEnd w:id="321"/>
    <w:bookmarkStart w:name="z1549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Сложность дела [словарный реквизит]</w:t>
      </w:r>
    </w:p>
    <w:bookmarkEnd w:id="322"/>
    <w:bookmarkStart w:name="z1549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Секретное дело [словарный реквизит]</w:t>
      </w:r>
    </w:p>
    <w:bookmarkEnd w:id="323"/>
    <w:bookmarkStart w:name="z1549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Иск, связан с несогласием с ответом административного органа, должностного лица (жалоба) (словарный реквизит)</w:t>
      </w:r>
    </w:p>
    <w:bookmarkEnd w:id="324"/>
    <w:bookmarkStart w:name="z15500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Сведения о суммах, заявленных в требованиях к ответчику</w:t>
      </w:r>
    </w:p>
    <w:bookmarkEnd w:id="325"/>
    <w:bookmarkStart w:name="z1550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сумма споров [текст]</w:t>
      </w:r>
    </w:p>
    <w:bookmarkEnd w:id="326"/>
    <w:bookmarkStart w:name="z1550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Основная сумма [текст]</w:t>
      </w:r>
    </w:p>
    <w:bookmarkEnd w:id="327"/>
    <w:bookmarkStart w:name="z1550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Штрафные санкции [текст]</w:t>
      </w:r>
    </w:p>
    <w:bookmarkEnd w:id="328"/>
    <w:bookmarkStart w:name="z1550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Недоимка [текст]</w:t>
      </w:r>
    </w:p>
    <w:bookmarkEnd w:id="329"/>
    <w:bookmarkStart w:name="z1550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Пеня [текст]</w:t>
      </w:r>
    </w:p>
    <w:bookmarkEnd w:id="330"/>
    <w:bookmarkStart w:name="z1550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Неустойка [текст]</w:t>
      </w:r>
    </w:p>
    <w:bookmarkEnd w:id="331"/>
    <w:bookmarkStart w:name="z1550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Оплата помощи представителя [текст]</w:t>
      </w:r>
    </w:p>
    <w:bookmarkEnd w:id="332"/>
    <w:bookmarkStart w:name="z1550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Комментарии [текст]</w:t>
      </w:r>
    </w:p>
    <w:bookmarkEnd w:id="333"/>
    <w:bookmarkStart w:name="z15509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Сведения о взыскиваемых суммах по решению суда</w:t>
      </w:r>
    </w:p>
    <w:bookmarkEnd w:id="334"/>
    <w:bookmarkStart w:name="z1551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сумма, взыскиваемая по решению суда первой инстанции [текст]</w:t>
      </w:r>
    </w:p>
    <w:bookmarkEnd w:id="335"/>
    <w:bookmarkStart w:name="z1551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Общая сумма, взыскиваемая по решению суда апелляционной инстанции [текст]</w:t>
      </w:r>
    </w:p>
    <w:bookmarkEnd w:id="336"/>
    <w:bookmarkStart w:name="z15512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Сведения о взыскании судебных издержек и государственной пошлины</w:t>
      </w:r>
    </w:p>
    <w:bookmarkEnd w:id="337"/>
    <w:bookmarkStart w:name="z1551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сумма, определенная для выплаты [текст]</w:t>
      </w:r>
    </w:p>
    <w:bookmarkEnd w:id="338"/>
    <w:bookmarkStart w:name="z1551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Отсрочка уплаты государственной пошлины [текст]</w:t>
      </w:r>
    </w:p>
    <w:bookmarkEnd w:id="339"/>
    <w:bookmarkStart w:name="z1551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Сумма уплаченной государственной пошлины [текст]</w:t>
      </w:r>
    </w:p>
    <w:bookmarkEnd w:id="340"/>
    <w:bookmarkStart w:name="z1551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Выплаченные судебные издержки [текст]</w:t>
      </w:r>
    </w:p>
    <w:bookmarkEnd w:id="341"/>
    <w:bookmarkStart w:name="z15517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Меры процессуального принуждения</w:t>
      </w:r>
    </w:p>
    <w:bookmarkEnd w:id="342"/>
    <w:bookmarkStart w:name="z1551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кому применена мера [словарный реквизит]</w:t>
      </w:r>
    </w:p>
    <w:bookmarkEnd w:id="343"/>
    <w:bookmarkStart w:name="z1551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наложения мер процессуального принуждения [дата]</w:t>
      </w:r>
    </w:p>
    <w:bookmarkEnd w:id="344"/>
    <w:bookmarkStart w:name="z1552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Применена мера процессуального принуждения [словарный реквизит]</w:t>
      </w:r>
    </w:p>
    <w:bookmarkEnd w:id="345"/>
    <w:bookmarkStart w:name="z1552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Сумма назначенного денежного взыскания (тенге) [тенге]</w:t>
      </w:r>
    </w:p>
    <w:bookmarkEnd w:id="346"/>
    <w:bookmarkStart w:name="z1552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исполнения до: [дата]</w:t>
      </w:r>
    </w:p>
    <w:bookmarkEnd w:id="347"/>
    <w:bookmarkStart w:name="z1552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Освобожден от уплаты денежного взыскания [словарный реквизит]</w:t>
      </w:r>
    </w:p>
    <w:bookmarkEnd w:id="348"/>
    <w:bookmarkStart w:name="z1552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Сумма уменьшенного денежного взыскания [тенге]</w:t>
      </w:r>
    </w:p>
    <w:bookmarkEnd w:id="349"/>
    <w:bookmarkStart w:name="z1552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Дата исполнения [дата]</w:t>
      </w:r>
    </w:p>
    <w:bookmarkEnd w:id="350"/>
    <w:bookmarkStart w:name="z1552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Отсрочка, рассрочка до: [дата]</w:t>
      </w:r>
    </w:p>
    <w:bookmarkEnd w:id="351"/>
    <w:bookmarkStart w:name="z1552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Наложена повторно мера денежного взыскания [словарный реквизит]</w:t>
      </w:r>
    </w:p>
    <w:bookmarkEnd w:id="352"/>
    <w:bookmarkStart w:name="z1552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Сумма денежного взыскания после повторного назначения (тенге) [тенге]</w:t>
      </w:r>
    </w:p>
    <w:bookmarkEnd w:id="353"/>
    <w:bookmarkStart w:name="z1552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 исполнения до: [дата]</w:t>
      </w:r>
    </w:p>
    <w:bookmarkEnd w:id="354"/>
    <w:bookmarkStart w:name="z1553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 исполнения [дата]</w:t>
      </w:r>
    </w:p>
    <w:bookmarkEnd w:id="355"/>
    <w:bookmarkStart w:name="z1553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Отсрочка, рассрочка до: [дата]</w:t>
      </w:r>
    </w:p>
    <w:bookmarkEnd w:id="356"/>
    <w:bookmarkStart w:name="z1553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Отменена наложенная мера в вышестоящей инстанции [словарный реквизит]</w:t>
      </w:r>
    </w:p>
    <w:bookmarkEnd w:id="357"/>
    <w:bookmarkStart w:name="z15533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Стороны</w:t>
      </w:r>
    </w:p>
    <w:bookmarkEnd w:id="358"/>
    <w:bookmarkStart w:name="z1553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Тип участника [словарный реквизит]</w:t>
      </w:r>
    </w:p>
    <w:bookmarkEnd w:id="359"/>
    <w:bookmarkStart w:name="z1553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Тип лица [словарный реквизит]</w:t>
      </w:r>
    </w:p>
    <w:bookmarkEnd w:id="360"/>
    <w:bookmarkStart w:name="z1553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Индивидуальный идентификационный номер/Бизнес-идентификационный номер [текст]</w:t>
      </w:r>
    </w:p>
    <w:bookmarkEnd w:id="361"/>
    <w:bookmarkStart w:name="z1553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Телефон [текст]</w:t>
      </w:r>
    </w:p>
    <w:bookmarkEnd w:id="362"/>
    <w:bookmarkStart w:name="z1553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Фамилия, имя, отчество (при его наличии)/Наименование [текст]</w:t>
      </w:r>
    </w:p>
    <w:bookmarkEnd w:id="363"/>
    <w:bookmarkStart w:name="z1553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E-MAIL [да, нет] [текст]</w:t>
      </w:r>
    </w:p>
    <w:bookmarkEnd w:id="364"/>
    <w:bookmarkStart w:name="z1554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Адрес отправителя: Республика, область, район, город, улица, дом, квартира [текст]</w:t>
      </w:r>
    </w:p>
    <w:bookmarkEnd w:id="365"/>
    <w:bookmarkStart w:name="z1554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Фактический адрес: Республика, область, район, город, улица, дом, квартира [текст]</w:t>
      </w:r>
    </w:p>
    <w:bookmarkEnd w:id="366"/>
    <w:bookmarkStart w:name="z1554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Комментарий [текст]</w:t>
      </w:r>
    </w:p>
    <w:bookmarkEnd w:id="367"/>
    <w:bookmarkStart w:name="z15543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7. Сведения о динамике производства (ознакомление)</w:t>
      </w:r>
    </w:p>
    <w:bookmarkEnd w:id="368"/>
    <w:bookmarkStart w:name="z1554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передачи судье [дата]</w:t>
      </w:r>
    </w:p>
    <w:bookmarkEnd w:id="369"/>
    <w:bookmarkStart w:name="z1554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Фамилия, имя, отчество (при его наличии) судьи рассматривающего дело в данный момент [текст]</w:t>
      </w:r>
    </w:p>
    <w:bookmarkEnd w:id="370"/>
    <w:bookmarkStart w:name="z1554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прекращения производства по жалобе (ходатайству) [дата]</w:t>
      </w:r>
    </w:p>
    <w:bookmarkEnd w:id="371"/>
    <w:bookmarkStart w:name="z1554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возврата без рассмотрения [дата]</w:t>
      </w:r>
    </w:p>
    <w:bookmarkEnd w:id="372"/>
    <w:bookmarkStart w:name="z1554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Причина возврата [текст]</w:t>
      </w:r>
    </w:p>
    <w:bookmarkEnd w:id="373"/>
    <w:bookmarkStart w:name="z1554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Отозваны все апелляционные [словарный реквизит]</w:t>
      </w:r>
    </w:p>
    <w:bookmarkEnd w:id="374"/>
    <w:bookmarkStart w:name="z1555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отзыва апелляционных жалоб, ходатайств [дата]</w:t>
      </w:r>
    </w:p>
    <w:bookmarkEnd w:id="375"/>
    <w:bookmarkStart w:name="z1555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Отозваны все частные [словарный реквизит]</w:t>
      </w:r>
    </w:p>
    <w:bookmarkEnd w:id="376"/>
    <w:bookmarkStart w:name="z1555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Дата отзыва частных жалоб, ходатайств [дата]</w:t>
      </w:r>
    </w:p>
    <w:bookmarkEnd w:id="377"/>
    <w:bookmarkStart w:name="z1555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Дата постановления об отказе в пересмотре [дата]</w:t>
      </w:r>
    </w:p>
    <w:bookmarkEnd w:id="378"/>
    <w:bookmarkStart w:name="z1555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Дата приостановления [дата]</w:t>
      </w:r>
    </w:p>
    <w:bookmarkEnd w:id="379"/>
    <w:bookmarkStart w:name="z1555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Дата передачи по подсудности [дата]</w:t>
      </w:r>
    </w:p>
    <w:bookmarkEnd w:id="380"/>
    <w:bookmarkStart w:name="z1555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 вынесения определения о медиации [дата]</w:t>
      </w:r>
    </w:p>
    <w:bookmarkEnd w:id="381"/>
    <w:bookmarkStart w:name="z1555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Дата определения об отмене постановления и возобновлении производства по вновь открывшимся обстоятельствам [дата]</w:t>
      </w:r>
    </w:p>
    <w:bookmarkEnd w:id="382"/>
    <w:bookmarkStart w:name="z1555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Отменено в вышестоящей инстанции [словарный реквизит]</w:t>
      </w:r>
    </w:p>
    <w:bookmarkEnd w:id="383"/>
    <w:bookmarkStart w:name="z1555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Рассмотрено с нарушением сроков [словарный реквизит]</w:t>
      </w:r>
    </w:p>
    <w:bookmarkEnd w:id="384"/>
    <w:bookmarkStart w:name="z1556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Фамилия, имя, отчество (при его наличии) судьи медиатора [текст]</w:t>
      </w:r>
    </w:p>
    <w:bookmarkEnd w:id="385"/>
    <w:bookmarkStart w:name="z1556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Примирение сторон с участием судьи-медиатора [словарный реквизит]</w:t>
      </w:r>
    </w:p>
    <w:bookmarkEnd w:id="386"/>
    <w:bookmarkStart w:name="z1556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Комментарии [текст]</w:t>
      </w:r>
    </w:p>
    <w:bookmarkEnd w:id="387"/>
    <w:bookmarkStart w:name="z15563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8. Сведения о динамике производства (судебное заседание)</w:t>
      </w:r>
    </w:p>
    <w:bookmarkEnd w:id="388"/>
    <w:bookmarkStart w:name="z1556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судебного заседания [дата]</w:t>
      </w:r>
    </w:p>
    <w:bookmarkEnd w:id="389"/>
    <w:bookmarkStart w:name="z1556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Время заседания [текст]</w:t>
      </w:r>
    </w:p>
    <w:bookmarkEnd w:id="390"/>
    <w:bookmarkStart w:name="z1556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Председательствующий судья [текст]</w:t>
      </w:r>
    </w:p>
    <w:bookmarkEnd w:id="391"/>
    <w:bookmarkStart w:name="z1556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Секретарь судебного заседания [текст]</w:t>
      </w:r>
    </w:p>
    <w:bookmarkEnd w:id="392"/>
    <w:bookmarkStart w:name="z1556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Адвокат [текст]</w:t>
      </w:r>
    </w:p>
    <w:bookmarkEnd w:id="393"/>
    <w:bookmarkStart w:name="z1556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Прокурор [текст]</w:t>
      </w:r>
    </w:p>
    <w:bookmarkEnd w:id="394"/>
    <w:bookmarkStart w:name="z1557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Специализированный прокурор (транспортный) [словарный реквизит]</w:t>
      </w:r>
    </w:p>
    <w:bookmarkEnd w:id="395"/>
    <w:bookmarkStart w:name="z1557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№ зала (кабинета) судебного заседания [текст]</w:t>
      </w:r>
    </w:p>
    <w:bookmarkEnd w:id="396"/>
    <w:bookmarkStart w:name="z1557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Аудио-, видео фиксация [словарный реквизит]</w:t>
      </w:r>
    </w:p>
    <w:bookmarkEnd w:id="397"/>
    <w:bookmarkStart w:name="z1557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Аудио фиксация [словарный реквизит]</w:t>
      </w:r>
    </w:p>
    <w:bookmarkEnd w:id="398"/>
    <w:bookmarkStart w:name="z1557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Заседание отложено [словарный реквизит]</w:t>
      </w:r>
    </w:p>
    <w:bookmarkEnd w:id="399"/>
    <w:bookmarkStart w:name="z1557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Комментарии [текст]</w:t>
      </w:r>
    </w:p>
    <w:bookmarkEnd w:id="400"/>
    <w:bookmarkStart w:name="z15576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9. Сведения о динамике производства (постановление суда)</w:t>
      </w:r>
    </w:p>
    <w:bookmarkEnd w:id="401"/>
    <w:bookmarkStart w:name="z1557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вынесения постановления [дата]</w:t>
      </w:r>
    </w:p>
    <w:bookmarkEnd w:id="402"/>
    <w:bookmarkStart w:name="z1557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Результат рассмотрения решения [словарный реквизит]</w:t>
      </w:r>
    </w:p>
    <w:bookmarkEnd w:id="403"/>
    <w:bookmarkStart w:name="z1557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рассмотрения определений [словарный реквизит]</w:t>
      </w:r>
    </w:p>
    <w:bookmarkEnd w:id="404"/>
    <w:bookmarkStart w:name="z1558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по заявлению [словарный реквизит]</w:t>
      </w:r>
    </w:p>
    <w:bookmarkEnd w:id="405"/>
    <w:bookmarkStart w:name="z1558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по апелляционной жалобе [словарный реквизит]</w:t>
      </w:r>
    </w:p>
    <w:bookmarkEnd w:id="406"/>
    <w:bookmarkStart w:name="z1558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по ходатайству [словарный реквизит]</w:t>
      </w:r>
    </w:p>
    <w:bookmarkEnd w:id="407"/>
    <w:bookmarkStart w:name="z1558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по частной жалобе [словарный реквизит]</w:t>
      </w:r>
    </w:p>
    <w:bookmarkEnd w:id="408"/>
    <w:bookmarkStart w:name="z1558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по частному ходатайству [словарный реквизит]</w:t>
      </w:r>
    </w:p>
    <w:bookmarkEnd w:id="409"/>
    <w:bookmarkStart w:name="z1558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Вынесено постановление о прекращении апелляционного рассмотрения [словарный реквизит]</w:t>
      </w:r>
    </w:p>
    <w:bookmarkEnd w:id="410"/>
    <w:bookmarkStart w:name="z1558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Рассмотрено с применением международных договоров [словарный реквизит]</w:t>
      </w:r>
    </w:p>
    <w:bookmarkEnd w:id="411"/>
    <w:bookmarkStart w:name="z1558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(определение) суда 1-ой инстанции отменено (изменено) с [словарный реквизит]</w:t>
      </w:r>
    </w:p>
    <w:bookmarkEnd w:id="412"/>
    <w:bookmarkStart w:name="z1558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Основание к отмене или изменению решения [словарный реквизит]</w:t>
      </w:r>
    </w:p>
    <w:bookmarkEnd w:id="413"/>
    <w:bookmarkStart w:name="z1558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 по постановлению предыдущего апелляционного рассмотрения [словарный реквизит]</w:t>
      </w:r>
    </w:p>
    <w:bookmarkEnd w:id="414"/>
    <w:bookmarkStart w:name="z1559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Резолютивная часть [текст]</w:t>
      </w:r>
    </w:p>
    <w:bookmarkEnd w:id="415"/>
    <w:bookmarkStart w:name="z15591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10. Сведения о динамике производства (частные определения)</w:t>
      </w:r>
    </w:p>
    <w:bookmarkEnd w:id="416"/>
    <w:bookmarkStart w:name="z1559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вынесения [дата]</w:t>
      </w:r>
    </w:p>
    <w:bookmarkEnd w:id="417"/>
    <w:bookmarkStart w:name="z1559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Частное определение в адрес прокурора [словарный реквизит]</w:t>
      </w:r>
    </w:p>
    <w:bookmarkEnd w:id="418"/>
    <w:bookmarkStart w:name="z1559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Сущность [текст]</w:t>
      </w:r>
    </w:p>
    <w:bookmarkEnd w:id="419"/>
    <w:bookmarkStart w:name="z1559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направления [дата]</w:t>
      </w:r>
    </w:p>
    <w:bookmarkEnd w:id="420"/>
    <w:bookmarkStart w:name="z1559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Кому направлено частное определение [текст]</w:t>
      </w:r>
    </w:p>
    <w:bookmarkEnd w:id="421"/>
    <w:bookmarkStart w:name="z1559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Даты направления [дата]</w:t>
      </w:r>
    </w:p>
    <w:bookmarkEnd w:id="422"/>
    <w:bookmarkStart w:name="z1559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Ответы</w:t>
      </w:r>
    </w:p>
    <w:bookmarkEnd w:id="423"/>
    <w:bookmarkStart w:name="z15599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11. Завершение производства</w:t>
      </w:r>
    </w:p>
    <w:bookmarkEnd w:id="424"/>
    <w:bookmarkStart w:name="z1560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составления протокола [дата]</w:t>
      </w:r>
    </w:p>
    <w:bookmarkEnd w:id="425"/>
    <w:bookmarkStart w:name="z1560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составления решения (постановления) [дата]</w:t>
      </w:r>
    </w:p>
    <w:bookmarkEnd w:id="426"/>
    <w:bookmarkStart w:name="z1560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вручения копии решения (постановления) [дата]</w:t>
      </w:r>
    </w:p>
    <w:bookmarkEnd w:id="427"/>
    <w:bookmarkStart w:name="z1560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вступления решения (постановления) в законную силу [дата]</w:t>
      </w:r>
    </w:p>
    <w:bookmarkEnd w:id="428"/>
    <w:bookmarkStart w:name="z1560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передачи дела в канцелярию [дата]</w:t>
      </w:r>
    </w:p>
    <w:bookmarkEnd w:id="429"/>
    <w:bookmarkStart w:name="z1560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Дата направления дела в суд первой инстанции [дата]</w:t>
      </w:r>
    </w:p>
    <w:bookmarkEnd w:id="430"/>
    <w:bookmarkStart w:name="z1560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Специалист коллегии, сделавший сверку [текст]</w:t>
      </w:r>
    </w:p>
    <w:bookmarkEnd w:id="431"/>
    <w:bookmarkStart w:name="z1560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отменено в кассационной инстанции [словарный реквизит]</w:t>
      </w:r>
    </w:p>
    <w:bookmarkEnd w:id="432"/>
    <w:bookmarkStart w:name="z1560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изменено в кассационной инстанции [словарный реквизит]</w:t>
      </w:r>
    </w:p>
    <w:bookmarkEnd w:id="433"/>
    <w:bookmarkStart w:name="z15609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12. Об основаниях поступления дела и рассмотрении дела</w:t>
      </w:r>
    </w:p>
    <w:bookmarkEnd w:id="434"/>
    <w:bookmarkStart w:name="z1561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 первой инстанции [текст]</w:t>
      </w:r>
    </w:p>
    <w:bookmarkEnd w:id="435"/>
    <w:bookmarkStart w:name="z1561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Фамилия, имя, отчество (при его наличии) судьи [текст]</w:t>
      </w:r>
    </w:p>
    <w:bookmarkEnd w:id="436"/>
    <w:bookmarkStart w:name="z1561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№ дела суда 1-ой инстанции [текст]</w:t>
      </w:r>
    </w:p>
    <w:bookmarkEnd w:id="437"/>
    <w:bookmarkStart w:name="z1561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Количество томов [текст]</w:t>
      </w:r>
    </w:p>
    <w:bookmarkEnd w:id="438"/>
    <w:bookmarkStart w:name="z1561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вынесения решения [дата]</w:t>
      </w:r>
    </w:p>
    <w:bookmarkEnd w:id="439"/>
    <w:bookmarkStart w:name="z1561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 судебного акта [словарный реквизит]</w:t>
      </w:r>
    </w:p>
    <w:bookmarkEnd w:id="440"/>
    <w:bookmarkStart w:name="z1561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рассмотрения [словарный реквизит]</w:t>
      </w:r>
    </w:p>
    <w:bookmarkEnd w:id="441"/>
    <w:bookmarkStart w:name="z1561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Рассмотрено в порядке письменного производства [словарный реквизит]</w:t>
      </w:r>
    </w:p>
    <w:bookmarkEnd w:id="442"/>
    <w:bookmarkStart w:name="z1561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Вид производства [словарный реквизит]</w:t>
      </w:r>
    </w:p>
    <w:bookmarkEnd w:id="443"/>
    <w:bookmarkStart w:name="z1561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Категория дела (для статистического отчета) [словарный реквизит]</w:t>
      </w:r>
    </w:p>
    <w:bookmarkEnd w:id="444"/>
    <w:bookmarkStart w:name="z1562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Дополнение к категории дела (для статистического отчета) [словарный реквизит]</w:t>
      </w:r>
    </w:p>
    <w:bookmarkEnd w:id="445"/>
    <w:bookmarkStart w:name="z1562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Сущность заявленного требования (иска) [текст]</w:t>
      </w:r>
    </w:p>
    <w:bookmarkEnd w:id="446"/>
    <w:bookmarkStart w:name="z15622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13. Сведения о рассмотрении в кассационной инстанции</w:t>
      </w:r>
    </w:p>
    <w:bookmarkEnd w:id="447"/>
    <w:bookmarkStart w:name="z1562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направления дела в вышестоящий суд [дата]</w:t>
      </w:r>
    </w:p>
    <w:bookmarkEnd w:id="448"/>
    <w:bookmarkStart w:name="z1562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Результат пересмотра решения, постановления суда первой инстанции [словарный реквизит]</w:t>
      </w:r>
    </w:p>
    <w:bookmarkEnd w:id="449"/>
    <w:bookmarkStart w:name="z1562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пересмотра постановления апелляционной инстанции [словарный реквизит]</w:t>
      </w:r>
    </w:p>
    <w:bookmarkEnd w:id="450"/>
    <w:bookmarkStart w:name="z1562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Комментарии [текст]</w:t>
      </w:r>
    </w:p>
    <w:bookmarkEnd w:id="4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 № 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Генерального Прокурора РК от 25.08.2025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891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информационный учетный документ 3 на административное дело, рассмотренное кассационным судом</w:t>
      </w:r>
    </w:p>
    <w:bookmarkEnd w:id="452"/>
    <w:bookmarkStart w:name="z15892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Сведения о поступлении кассационных жалоб и ходатайств прокурора</w:t>
      </w:r>
    </w:p>
    <w:bookmarkEnd w:id="453"/>
    <w:bookmarkStart w:name="z15893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№ дела [текст] </w:t>
      </w:r>
    </w:p>
    <w:bookmarkEnd w:id="454"/>
    <w:bookmarkStart w:name="z15894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производства [словарный состав]</w:t>
      </w:r>
    </w:p>
    <w:bookmarkEnd w:id="455"/>
    <w:bookmarkStart w:name="z15895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Дело в электронном формате [да, нет]</w:t>
      </w:r>
    </w:p>
    <w:bookmarkEnd w:id="456"/>
    <w:bookmarkStart w:name="z15896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Обжалуемые судебные акты [словарный состав]</w:t>
      </w:r>
    </w:p>
    <w:bookmarkEnd w:id="457"/>
    <w:bookmarkStart w:name="z15897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поступления [словарный состав]</w:t>
      </w:r>
    </w:p>
    <w:bookmarkEnd w:id="458"/>
    <w:bookmarkStart w:name="z15898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Категория дела [словарный состав]</w:t>
      </w:r>
    </w:p>
    <w:bookmarkEnd w:id="459"/>
    <w:bookmarkStart w:name="z15899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Дополнение к категории дела [словарный состав]</w:t>
      </w:r>
    </w:p>
    <w:bookmarkEnd w:id="460"/>
    <w:bookmarkStart w:name="z15900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Язык судопроизводства [русский, казахский]</w:t>
      </w:r>
    </w:p>
    <w:bookmarkEnd w:id="461"/>
    <w:bookmarkStart w:name="z15901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Секретное дело [да, нет]</w:t>
      </w:r>
    </w:p>
    <w:bookmarkEnd w:id="462"/>
    <w:bookmarkStart w:name="z15902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Сведения о взыскании судебных издержек и государственной пошлины</w:t>
      </w:r>
    </w:p>
    <w:bookmarkEnd w:id="463"/>
    <w:bookmarkStart w:name="z15903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Подлежащая к уплате государственная пошлина [текст]</w:t>
      </w:r>
    </w:p>
    <w:bookmarkEnd w:id="464"/>
    <w:bookmarkStart w:name="z15904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Основание освобождения от уплаты государственной пошлины [словарный состав]</w:t>
      </w:r>
    </w:p>
    <w:bookmarkEnd w:id="465"/>
    <w:bookmarkStart w:name="z15905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Сумма уплаченной государственной пошлины [текст]</w:t>
      </w:r>
    </w:p>
    <w:bookmarkEnd w:id="466"/>
    <w:bookmarkStart w:name="z15906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Определенная судом доплата государственной пошлины [текст]</w:t>
      </w:r>
    </w:p>
    <w:bookmarkEnd w:id="467"/>
    <w:bookmarkStart w:name="z15907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Отсрочка уплаты государственной пошлины [словарный состав]</w:t>
      </w:r>
    </w:p>
    <w:bookmarkEnd w:id="468"/>
    <w:bookmarkStart w:name="z15908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пошлина, взысканная по решению суда в бюджет [текст]</w:t>
      </w:r>
    </w:p>
    <w:bookmarkEnd w:id="469"/>
    <w:bookmarkStart w:name="z15909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Сумма государственной пошлины, подлежащая возврату из бюджета [текст]</w:t>
      </w:r>
    </w:p>
    <w:bookmarkEnd w:id="470"/>
    <w:bookmarkStart w:name="z15910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Дата определения о возврате государственной пошлины [дата]</w:t>
      </w:r>
    </w:p>
    <w:bookmarkEnd w:id="471"/>
    <w:bookmarkStart w:name="z15911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Сумма государственной пошлины, принятая без уплаты [текст]</w:t>
      </w:r>
    </w:p>
    <w:bookmarkEnd w:id="472"/>
    <w:bookmarkStart w:name="z15912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Принято без уплаты по искам прокурора [текст]</w:t>
      </w:r>
    </w:p>
    <w:bookmarkEnd w:id="473"/>
    <w:bookmarkStart w:name="z15913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Принято без уплаты по искам прокурора в интересах государства [текст]</w:t>
      </w:r>
    </w:p>
    <w:bookmarkEnd w:id="474"/>
    <w:bookmarkStart w:name="z15914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Определенная судом сумма судебных издержек [текст]</w:t>
      </w:r>
    </w:p>
    <w:bookmarkEnd w:id="475"/>
    <w:bookmarkStart w:name="z15915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Выплаченные судебные издержки [текст]</w:t>
      </w:r>
    </w:p>
    <w:bookmarkEnd w:id="476"/>
    <w:bookmarkStart w:name="z15916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Меры процессуального принуждения</w:t>
      </w:r>
    </w:p>
    <w:bookmarkEnd w:id="477"/>
    <w:bookmarkStart w:name="z15917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/Наименование участника [текст]</w:t>
      </w:r>
    </w:p>
    <w:bookmarkEnd w:id="478"/>
    <w:bookmarkStart w:name="z15918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Взыскание [словарный состав]</w:t>
      </w:r>
    </w:p>
    <w:bookmarkEnd w:id="479"/>
    <w:bookmarkStart w:name="z15919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кому применена мера [словарный состав]</w:t>
      </w:r>
    </w:p>
    <w:bookmarkEnd w:id="480"/>
    <w:bookmarkStart w:name="z15920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Тип участника [словарный состав]</w:t>
      </w:r>
    </w:p>
    <w:bookmarkEnd w:id="481"/>
    <w:bookmarkStart w:name="z15921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 наложения денежного взыскания [словарный состав]</w:t>
      </w:r>
    </w:p>
    <w:bookmarkEnd w:id="482"/>
    <w:bookmarkStart w:name="z15922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Дата наложения мер процессуального принуждения [дата]</w:t>
      </w:r>
    </w:p>
    <w:bookmarkEnd w:id="483"/>
    <w:bookmarkStart w:name="z15923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Сумма назначенного денежного взыскания [сумма в тенге]</w:t>
      </w:r>
    </w:p>
    <w:bookmarkEnd w:id="484"/>
    <w:bookmarkStart w:name="z15924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исполнения до [дата]</w:t>
      </w:r>
    </w:p>
    <w:bookmarkEnd w:id="485"/>
    <w:bookmarkStart w:name="z15925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Освобожден от уплаты денежного взыскания [да, нет]</w:t>
      </w:r>
    </w:p>
    <w:bookmarkEnd w:id="486"/>
    <w:bookmarkStart w:name="z15926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Сумма уменьшенного денежного взыскания [сумма в тенге]</w:t>
      </w:r>
    </w:p>
    <w:bookmarkEnd w:id="487"/>
    <w:bookmarkStart w:name="z15927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Дата определения об освобождении или уменьшении денежного взыскания [дата]</w:t>
      </w:r>
    </w:p>
    <w:bookmarkEnd w:id="488"/>
    <w:bookmarkStart w:name="z15928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Отсрочка, рассрочка до [дата]</w:t>
      </w:r>
    </w:p>
    <w:bookmarkEnd w:id="489"/>
    <w:bookmarkStart w:name="z15929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 исполнения [дата]</w:t>
      </w:r>
    </w:p>
    <w:bookmarkEnd w:id="490"/>
    <w:bookmarkStart w:name="z15930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Отменена наложенная мера в вышестоящей инстанции [да, нет]</w:t>
      </w:r>
    </w:p>
    <w:bookmarkEnd w:id="491"/>
    <w:bookmarkStart w:name="z15931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Резолютивная часть [текст]</w:t>
      </w:r>
    </w:p>
    <w:bookmarkEnd w:id="492"/>
    <w:bookmarkStart w:name="z15932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Комментарии [текст]</w:t>
      </w:r>
    </w:p>
    <w:bookmarkEnd w:id="493"/>
    <w:bookmarkStart w:name="z15933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Стороны</w:t>
      </w:r>
    </w:p>
    <w:bookmarkEnd w:id="494"/>
    <w:bookmarkStart w:name="z15934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Тип [словарный состав]</w:t>
      </w:r>
    </w:p>
    <w:bookmarkEnd w:id="495"/>
    <w:bookmarkStart w:name="z15935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ИИН/БИН [текст]</w:t>
      </w:r>
    </w:p>
    <w:bookmarkEnd w:id="496"/>
    <w:bookmarkStart w:name="z15936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Фамилия, имя, отчество (при его наличии) /Наименование [текст]</w:t>
      </w:r>
    </w:p>
    <w:bookmarkEnd w:id="497"/>
    <w:bookmarkStart w:name="z15937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Сведения о динамике производства (ознакомление)</w:t>
      </w:r>
    </w:p>
    <w:bookmarkEnd w:id="498"/>
    <w:bookmarkStart w:name="z15938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Дата передачи судье [дата]</w:t>
      </w:r>
    </w:p>
    <w:bookmarkEnd w:id="499"/>
    <w:bookmarkStart w:name="z15939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Фамилия, имя, отчество (при его наличии) судьи, рассматривающего дело в данный момент [текст]</w:t>
      </w:r>
    </w:p>
    <w:bookmarkEnd w:id="500"/>
    <w:bookmarkStart w:name="z15940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Дата прекращения производства по жалобе (протесту) [дата] </w:t>
      </w:r>
    </w:p>
    <w:bookmarkEnd w:id="501"/>
    <w:bookmarkStart w:name="z15941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возврата без рассмотрения [дата]</w:t>
      </w:r>
    </w:p>
    <w:bookmarkEnd w:id="502"/>
    <w:bookmarkStart w:name="z15942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Причина возврата [словарный состав]</w:t>
      </w:r>
    </w:p>
    <w:bookmarkEnd w:id="503"/>
    <w:bookmarkStart w:name="z15943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Отозваны все кассационные жалобы, протесты [словарный состав]</w:t>
      </w:r>
    </w:p>
    <w:bookmarkEnd w:id="504"/>
    <w:bookmarkStart w:name="z15944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отзыва жалобы, протеста [дата]</w:t>
      </w:r>
    </w:p>
    <w:bookmarkEnd w:id="505"/>
    <w:bookmarkStart w:name="z15945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Дата постановления об отказе в пересмотре [дата]</w:t>
      </w:r>
    </w:p>
    <w:bookmarkEnd w:id="506"/>
    <w:bookmarkStart w:name="z15946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Дата истребования дела [дата]</w:t>
      </w:r>
    </w:p>
    <w:bookmarkEnd w:id="507"/>
    <w:bookmarkStart w:name="z15947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Даты напоминаний по истребованным делам [дата]</w:t>
      </w:r>
    </w:p>
    <w:bookmarkEnd w:id="508"/>
    <w:bookmarkStart w:name="z15948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Дата поступления дела [дата]</w:t>
      </w:r>
    </w:p>
    <w:bookmarkEnd w:id="509"/>
    <w:bookmarkStart w:name="z15949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Дата приостановления [дата]</w:t>
      </w:r>
    </w:p>
    <w:bookmarkEnd w:id="510"/>
    <w:bookmarkStart w:name="z15950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 определения об отмене постановления и возобновлении производства по вновь открывшимся обстоятельствам [дата]</w:t>
      </w:r>
    </w:p>
    <w:bookmarkEnd w:id="511"/>
    <w:bookmarkStart w:name="z15951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Отменено в вышестоящей инстанции [да, нет]</w:t>
      </w:r>
    </w:p>
    <w:bookmarkEnd w:id="512"/>
    <w:bookmarkStart w:name="z15952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Дата поступления отзыва на жалобу, протест (ст.446 ГПК) [дата]</w:t>
      </w:r>
    </w:p>
    <w:bookmarkEnd w:id="513"/>
    <w:bookmarkStart w:name="z15953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Объединено с делом № [текст]</w:t>
      </w:r>
    </w:p>
    <w:bookmarkEnd w:id="514"/>
    <w:bookmarkStart w:name="z15954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объединения [дата]</w:t>
      </w:r>
    </w:p>
    <w:bookmarkEnd w:id="515"/>
    <w:bookmarkStart w:name="z15955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Является основным делом [да, нет]</w:t>
      </w:r>
    </w:p>
    <w:bookmarkEnd w:id="516"/>
    <w:bookmarkStart w:name="z15956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Комментарии [текст]</w:t>
      </w:r>
    </w:p>
    <w:bookmarkEnd w:id="517"/>
    <w:bookmarkStart w:name="z15957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Судебное заседание</w:t>
      </w:r>
    </w:p>
    <w:bookmarkEnd w:id="518"/>
    <w:bookmarkStart w:name="z15958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судебного заседания [дата]</w:t>
      </w:r>
    </w:p>
    <w:bookmarkEnd w:id="519"/>
    <w:bookmarkStart w:name="z15959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Председательствующий судья [текст] </w:t>
      </w:r>
    </w:p>
    <w:bookmarkEnd w:id="520"/>
    <w:bookmarkStart w:name="z15960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Секретарь судебного заседания [текст]</w:t>
      </w:r>
    </w:p>
    <w:bookmarkEnd w:id="521"/>
    <w:bookmarkStart w:name="z15961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Аудио-, видео фиксация [да, нет] </w:t>
      </w:r>
    </w:p>
    <w:bookmarkEnd w:id="522"/>
    <w:bookmarkStart w:name="z15962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Аудио фиксация [да, нет] </w:t>
      </w:r>
    </w:p>
    <w:bookmarkEnd w:id="523"/>
    <w:bookmarkStart w:name="z15963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Заседание отложено [да, нет]</w:t>
      </w:r>
    </w:p>
    <w:bookmarkEnd w:id="524"/>
    <w:bookmarkStart w:name="z15964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Комментарии [текст]</w:t>
      </w:r>
    </w:p>
    <w:bookmarkEnd w:id="525"/>
    <w:bookmarkStart w:name="z15965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7. Сведения о динамике производства (рассмотрение)</w:t>
      </w:r>
    </w:p>
    <w:bookmarkEnd w:id="526"/>
    <w:bookmarkStart w:name="z15966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Дата оглашения постановления [дата] </w:t>
      </w:r>
    </w:p>
    <w:bookmarkEnd w:id="527"/>
    <w:bookmarkStart w:name="z15967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Результат пересмотра решения суда первой инстанции [словарный состав]</w:t>
      </w:r>
    </w:p>
    <w:bookmarkEnd w:id="528"/>
    <w:bookmarkStart w:name="z15968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пересмотра определения суда первой инстанции [словарный состав]</w:t>
      </w:r>
    </w:p>
    <w:bookmarkEnd w:id="529"/>
    <w:bookmarkStart w:name="z15969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пересмотра решения апелляционной инстанции [словарный состав]</w:t>
      </w:r>
    </w:p>
    <w:bookmarkEnd w:id="530"/>
    <w:bookmarkStart w:name="z15970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 пересмотра постановления апелляционной инстанции [словарный состав]</w:t>
      </w:r>
    </w:p>
    <w:bookmarkEnd w:id="531"/>
    <w:bookmarkStart w:name="z15971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Вынесено новое решение по иску [словарный состав]</w:t>
      </w:r>
    </w:p>
    <w:bookmarkEnd w:id="532"/>
    <w:bookmarkStart w:name="z15972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по заявлению [словарный состав]</w:t>
      </w:r>
    </w:p>
    <w:bookmarkEnd w:id="533"/>
    <w:bookmarkStart w:name="z15973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по кассационной жалобе [словарный состав]</w:t>
      </w:r>
    </w:p>
    <w:bookmarkEnd w:id="534"/>
    <w:bookmarkStart w:name="z15974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по протесту [словарный состав]</w:t>
      </w:r>
    </w:p>
    <w:bookmarkEnd w:id="535"/>
    <w:bookmarkStart w:name="z15975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Вынесено постановление о прекращении кассационного рассмотрения [да, нет] </w:t>
      </w:r>
    </w:p>
    <w:bookmarkEnd w:id="536"/>
    <w:bookmarkStart w:name="z15976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(определение), постановление судов первой, апелляционной инстанций отменено (изменено) с [словарный состав]</w:t>
      </w:r>
    </w:p>
    <w:bookmarkEnd w:id="537"/>
    <w:bookmarkStart w:name="z15977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Основание к отмене или изменению решения (определения), постановления суда первой, апелляционной инстанций [словарный состав]</w:t>
      </w:r>
    </w:p>
    <w:bookmarkEnd w:id="538"/>
    <w:bookmarkStart w:name="z15978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 рассмотрения предыдущего постановления кассационной инстанции [словарный состав]</w:t>
      </w:r>
    </w:p>
    <w:bookmarkEnd w:id="539"/>
    <w:bookmarkStart w:name="z15979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Грубые нарушения судьи первой инстанции [да, нет]</w:t>
      </w:r>
    </w:p>
    <w:bookmarkEnd w:id="540"/>
    <w:bookmarkStart w:name="z15980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Грубые нарушения судьи апелляционной инстанции [да, нет]</w:t>
      </w:r>
    </w:p>
    <w:bookmarkEnd w:id="541"/>
    <w:bookmarkStart w:name="z15981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Письменное производство [да, нет]</w:t>
      </w:r>
    </w:p>
    <w:bookmarkEnd w:id="542"/>
    <w:bookmarkStart w:name="z15982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Дело разрешилось в пользу истца [да, нет]</w:t>
      </w:r>
    </w:p>
    <w:bookmarkEnd w:id="543"/>
    <w:bookmarkStart w:name="z15983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Резолютивная часть [текст]</w:t>
      </w:r>
    </w:p>
    <w:bookmarkEnd w:id="544"/>
    <w:bookmarkStart w:name="z15984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Рассмотрено с участием прокурора [да, нет]</w:t>
      </w:r>
    </w:p>
    <w:bookmarkEnd w:id="545"/>
    <w:bookmarkStart w:name="z15985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Рассмотрено с применением конвенций (пактов) [словарный состав]</w:t>
      </w:r>
    </w:p>
    <w:bookmarkEnd w:id="546"/>
    <w:bookmarkStart w:name="z15986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Дата вынесения определения об исправлении описок, явных арифметических ошибок [дата]</w:t>
      </w:r>
    </w:p>
    <w:bookmarkEnd w:id="547"/>
    <w:bookmarkStart w:name="z15987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Дата вынесения определения о разъяснении вынесенного постановления [дата]</w:t>
      </w:r>
    </w:p>
    <w:bookmarkEnd w:id="548"/>
    <w:bookmarkStart w:name="z15988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Дата вынесения дополнительного решения [дата]</w:t>
      </w:r>
    </w:p>
    <w:bookmarkEnd w:id="549"/>
    <w:bookmarkStart w:name="z15989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Рассмотрено с нарушением сроков [да, нет]</w:t>
      </w:r>
    </w:p>
    <w:bookmarkEnd w:id="550"/>
    <w:bookmarkStart w:name="z15990" w:id="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8. Сведения о динамике производства (частные определения)</w:t>
      </w:r>
    </w:p>
    <w:bookmarkEnd w:id="551"/>
    <w:bookmarkStart w:name="z15991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вынесения [дата]</w:t>
      </w:r>
    </w:p>
    <w:bookmarkEnd w:id="552"/>
    <w:bookmarkStart w:name="z15992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Частное определение вынесено в адрес [словарный состав]</w:t>
      </w:r>
    </w:p>
    <w:bookmarkEnd w:id="553"/>
    <w:bookmarkStart w:name="z15993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Сущность [текст] </w:t>
      </w:r>
    </w:p>
    <w:bookmarkEnd w:id="554"/>
    <w:bookmarkStart w:name="z15994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Кому направлено частное определение [текст]</w:t>
      </w:r>
    </w:p>
    <w:bookmarkEnd w:id="555"/>
    <w:bookmarkStart w:name="z15995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Даты направления [дата]</w:t>
      </w:r>
    </w:p>
    <w:bookmarkEnd w:id="556"/>
    <w:bookmarkStart w:name="z15996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Ответы [текст]</w:t>
      </w:r>
    </w:p>
    <w:bookmarkEnd w:id="557"/>
    <w:bookmarkStart w:name="z15997" w:id="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9. Завершение производства</w:t>
      </w:r>
    </w:p>
    <w:bookmarkEnd w:id="558"/>
    <w:bookmarkStart w:name="z15998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составления постановления (решения) [дата]</w:t>
      </w:r>
    </w:p>
    <w:bookmarkEnd w:id="559"/>
    <w:bookmarkStart w:name="z15999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направления дела в суд первой инстанции [дата]</w:t>
      </w:r>
    </w:p>
    <w:bookmarkEnd w:id="560"/>
    <w:bookmarkStart w:name="z16000" w:id="5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10. Сведения о рассмотрении в суде первой инстанции</w:t>
      </w:r>
    </w:p>
    <w:bookmarkEnd w:id="561"/>
    <w:bookmarkStart w:name="z16001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 первой инстанции [текст]</w:t>
      </w:r>
    </w:p>
    <w:bookmarkEnd w:id="562"/>
    <w:bookmarkStart w:name="z16002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Регион [словарный состав]</w:t>
      </w:r>
    </w:p>
    <w:bookmarkEnd w:id="563"/>
    <w:bookmarkStart w:name="z16003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Фамилия, имя, отчество (при его наличии) судьи [текст]</w:t>
      </w:r>
    </w:p>
    <w:bookmarkEnd w:id="564"/>
    <w:bookmarkStart w:name="z16004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кому подан иск [словарный состав]</w:t>
      </w:r>
    </w:p>
    <w:bookmarkEnd w:id="565"/>
    <w:bookmarkStart w:name="z16005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вынесения решения [дата]</w:t>
      </w:r>
    </w:p>
    <w:bookmarkEnd w:id="566"/>
    <w:bookmarkStart w:name="z16006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 судебного акта [словарный состав]</w:t>
      </w:r>
    </w:p>
    <w:bookmarkEnd w:id="567"/>
    <w:bookmarkStart w:name="z16007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рассмотрения [словарный состав]</w:t>
      </w:r>
    </w:p>
    <w:bookmarkEnd w:id="568"/>
    <w:bookmarkStart w:name="z16008" w:id="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11. Сведения о рассмотрении в апелляционной инстанции</w:t>
      </w:r>
    </w:p>
    <w:bookmarkEnd w:id="569"/>
    <w:bookmarkStart w:name="z16009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 апелляционной инстанции [словарный состав]</w:t>
      </w:r>
    </w:p>
    <w:bookmarkEnd w:id="570"/>
    <w:bookmarkStart w:name="z16010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Фамилия, имя, отчество (при его наличии) судьи [текст]</w:t>
      </w:r>
    </w:p>
    <w:bookmarkEnd w:id="571"/>
    <w:bookmarkStart w:name="z16011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Рассмотрены в апелляционной инстанции [словарный состав]</w:t>
      </w:r>
    </w:p>
    <w:bookmarkEnd w:id="572"/>
    <w:bookmarkStart w:name="z16012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по жалобе [словарный состав]</w:t>
      </w:r>
    </w:p>
    <w:bookmarkEnd w:id="573"/>
    <w:bookmarkStart w:name="z16013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 по ходатайству прокурора [словарный состав]</w:t>
      </w:r>
    </w:p>
    <w:bookmarkEnd w:id="574"/>
    <w:bookmarkStart w:name="z16014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Дата вынесения решения (постановления, определения) [дата]</w:t>
      </w:r>
    </w:p>
    <w:bookmarkEnd w:id="575"/>
    <w:bookmarkStart w:name="z16015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пересмотра решения суда первой инстанции [словарный состав]</w:t>
      </w:r>
    </w:p>
    <w:bookmarkEnd w:id="576"/>
    <w:bookmarkStart w:name="z16016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пересмотра определения суда первой инстанции [словарный состав]</w:t>
      </w:r>
    </w:p>
    <w:bookmarkEnd w:id="577"/>
    <w:bookmarkStart w:name="z16017" w:id="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12. Сведения о рассмотрении в кассационной инстанции</w:t>
      </w:r>
    </w:p>
    <w:bookmarkEnd w:id="578"/>
    <w:bookmarkStart w:name="z16018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судьи [текст]</w:t>
      </w:r>
    </w:p>
    <w:bookmarkEnd w:id="579"/>
    <w:bookmarkStart w:name="z16019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Рассмотрены в кассационной инстанции [словарный состав]</w:t>
      </w:r>
    </w:p>
    <w:bookmarkEnd w:id="580"/>
    <w:bookmarkStart w:name="z16020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по жалобе [словарный состав]</w:t>
      </w:r>
    </w:p>
    <w:bookmarkEnd w:id="581"/>
    <w:bookmarkStart w:name="z16021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по протесту [словарный состав]</w:t>
      </w:r>
    </w:p>
    <w:bookmarkEnd w:id="582"/>
    <w:bookmarkStart w:name="z16022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вынесения постановления [дата]</w:t>
      </w:r>
    </w:p>
    <w:bookmarkEnd w:id="583"/>
    <w:bookmarkStart w:name="z16023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пересмотра решения суда первой инстанции [словарный состав]</w:t>
      </w:r>
    </w:p>
    <w:bookmarkEnd w:id="584"/>
    <w:bookmarkStart w:name="z16024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пересмотра определения суда первой инстанции [словарный состав]</w:t>
      </w:r>
    </w:p>
    <w:bookmarkEnd w:id="585"/>
    <w:bookmarkStart w:name="z16025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пересмотра решения апелляционной инстанции [словарный состав]</w:t>
      </w:r>
    </w:p>
    <w:bookmarkEnd w:id="586"/>
    <w:bookmarkStart w:name="z16026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 пересмотра постановления апелляционной инстанции [словарный состав]</w:t>
      </w:r>
    </w:p>
    <w:bookmarkEnd w:id="587"/>
    <w:bookmarkStart w:name="z16027" w:id="5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13. Сведения о рассмотрении в Верховном Суде Республики Казахстан</w:t>
      </w:r>
    </w:p>
    <w:bookmarkEnd w:id="588"/>
    <w:bookmarkStart w:name="z16028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Пересмотрено в связи с поступлением [словарный реквизит]</w:t>
      </w:r>
    </w:p>
    <w:bookmarkEnd w:id="589"/>
    <w:bookmarkStart w:name="z16029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Результат пересмотра решения суда первой инстанции [словарный реквизит]</w:t>
      </w:r>
    </w:p>
    <w:bookmarkEnd w:id="590"/>
    <w:bookmarkStart w:name="z16030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пересмотра решения апелляционной инстанции [словарный реквизит]</w:t>
      </w:r>
    </w:p>
    <w:bookmarkEnd w:id="591"/>
    <w:bookmarkStart w:name="z16031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пересмотра постановления апелляционной инстанции [словарный реквизит]</w:t>
      </w:r>
    </w:p>
    <w:bookmarkEnd w:id="592"/>
    <w:bookmarkStart w:name="z16032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 пересмотра постановления кассационной инстанции [словарный реквизит]</w:t>
      </w:r>
    </w:p>
    <w:bookmarkEnd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Комментарии [текст]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 № 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8 в соответствии с приказом Генерального Прокурора РК от 25.08.2025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035" w:id="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информационный учетный документ 4 на административное дело, рассмотренное Верховным Судом Республики Казахстан</w:t>
      </w:r>
    </w:p>
    <w:bookmarkEnd w:id="594"/>
    <w:bookmarkStart w:name="z16036" w:id="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 поступлении протеста, ходатайства (дела)</w:t>
      </w:r>
    </w:p>
    <w:bookmarkEnd w:id="595"/>
    <w:bookmarkStart w:name="z16037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 (наименование суда отражается в автоматическом режиме)</w:t>
      </w:r>
    </w:p>
    <w:bookmarkEnd w:id="596"/>
    <w:bookmarkStart w:name="z16038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предварительного рассмотрения [текст]</w:t>
      </w:r>
    </w:p>
    <w:bookmarkEnd w:id="597"/>
    <w:bookmarkStart w:name="z16039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№ производства в коллегии [текст]</w:t>
      </w:r>
    </w:p>
    <w:bookmarkEnd w:id="598"/>
    <w:bookmarkStart w:name="z16040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№ производства по пересмотру [текст]</w:t>
      </w:r>
    </w:p>
    <w:bookmarkEnd w:id="599"/>
    <w:bookmarkStart w:name="z16041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Первичное поступление [словарный реквизит]</w:t>
      </w:r>
    </w:p>
    <w:bookmarkEnd w:id="600"/>
    <w:bookmarkStart w:name="z16042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Повторно [словарный реквизит]</w:t>
      </w:r>
    </w:p>
    <w:bookmarkEnd w:id="601"/>
    <w:bookmarkStart w:name="z16043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Кем подано ходатайство, протест [словарный реквизит]</w:t>
      </w:r>
    </w:p>
    <w:bookmarkEnd w:id="602"/>
    <w:bookmarkStart w:name="z16044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Обжалуемые судебные акты [словарный реквизит]</w:t>
      </w:r>
    </w:p>
    <w:bookmarkEnd w:id="603"/>
    <w:bookmarkStart w:name="z16045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Язык судопроизводства [словарный реквизит]</w:t>
      </w:r>
    </w:p>
    <w:bookmarkEnd w:id="604"/>
    <w:bookmarkStart w:name="z16046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Сложность дела [словарный реквизит]</w:t>
      </w:r>
    </w:p>
    <w:bookmarkEnd w:id="605"/>
    <w:bookmarkStart w:name="z16047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Сущность протеста (ходатайства) [текст]</w:t>
      </w:r>
    </w:p>
    <w:bookmarkEnd w:id="606"/>
    <w:bookmarkStart w:name="z16048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Вид производства [словарный реквизит]</w:t>
      </w:r>
    </w:p>
    <w:bookmarkEnd w:id="607"/>
    <w:bookmarkStart w:name="z16049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Категория дела (для статистического отчета) [словарный реквизит]</w:t>
      </w:r>
    </w:p>
    <w:bookmarkEnd w:id="608"/>
    <w:bookmarkStart w:name="z16050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Дополнение к категории дела [словарный реквизит]</w:t>
      </w:r>
    </w:p>
    <w:bookmarkEnd w:id="609"/>
    <w:bookmarkStart w:name="z16051" w:id="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Сведения о суммах, заявленных в требованиях к ответчику</w:t>
      </w:r>
    </w:p>
    <w:bookmarkEnd w:id="610"/>
    <w:bookmarkStart w:name="z16052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сумма споров [текст]</w:t>
      </w:r>
    </w:p>
    <w:bookmarkEnd w:id="611"/>
    <w:bookmarkStart w:name="z16053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Основная сумма [текст]</w:t>
      </w:r>
    </w:p>
    <w:bookmarkEnd w:id="612"/>
    <w:bookmarkStart w:name="z16054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Штрафные санкции [текст]</w:t>
      </w:r>
    </w:p>
    <w:bookmarkEnd w:id="613"/>
    <w:bookmarkStart w:name="z16055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Недоимка [текст]</w:t>
      </w:r>
    </w:p>
    <w:bookmarkEnd w:id="614"/>
    <w:bookmarkStart w:name="z16056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Пеня [текст]</w:t>
      </w:r>
    </w:p>
    <w:bookmarkEnd w:id="615"/>
    <w:bookmarkStart w:name="z16057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Неустойка [текст]</w:t>
      </w:r>
    </w:p>
    <w:bookmarkEnd w:id="616"/>
    <w:bookmarkStart w:name="z16058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Оплата помощи представителя [текст]</w:t>
      </w:r>
    </w:p>
    <w:bookmarkEnd w:id="617"/>
    <w:bookmarkStart w:name="z16059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Комментарии [текст]</w:t>
      </w:r>
    </w:p>
    <w:bookmarkEnd w:id="618"/>
    <w:bookmarkStart w:name="z16060" w:id="6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Судебные расходы</w:t>
      </w:r>
    </w:p>
    <w:bookmarkEnd w:id="619"/>
    <w:bookmarkStart w:name="z16061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Подлежащая к уплате государственная пошлина [тенге]</w:t>
      </w:r>
    </w:p>
    <w:bookmarkEnd w:id="620"/>
    <w:bookmarkStart w:name="z16062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Основание освобождения от уплаты государственной пошлины [словарный реквизит]</w:t>
      </w:r>
    </w:p>
    <w:bookmarkEnd w:id="621"/>
    <w:bookmarkStart w:name="z16063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Сумма уплаченной государственной пошлины [тенге]</w:t>
      </w:r>
    </w:p>
    <w:bookmarkEnd w:id="622"/>
    <w:bookmarkStart w:name="z16064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Определенная судом доплата государственной пошлины [тенге]</w:t>
      </w:r>
    </w:p>
    <w:bookmarkEnd w:id="623"/>
    <w:bookmarkStart w:name="z16065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Отсрочка уплаты государственной пошлины [словарный реквизит]</w:t>
      </w:r>
    </w:p>
    <w:bookmarkEnd w:id="624"/>
    <w:bookmarkStart w:name="z16066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пошлина, взысканная по решению суда в бюджет [тенге]</w:t>
      </w:r>
    </w:p>
    <w:bookmarkEnd w:id="625"/>
    <w:bookmarkStart w:name="z16067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Госпошлина, взысканная по решению суда и реально поступившая в бюджет [тенге]</w:t>
      </w:r>
    </w:p>
    <w:bookmarkEnd w:id="626"/>
    <w:bookmarkStart w:name="z16068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Дата уплаты [дата]</w:t>
      </w:r>
    </w:p>
    <w:bookmarkEnd w:id="627"/>
    <w:bookmarkStart w:name="z16069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Сумма государственной пошлины, подлежащая возврату из бюджета [тенге] </w:t>
      </w:r>
    </w:p>
    <w:bookmarkEnd w:id="628"/>
    <w:bookmarkStart w:name="z16070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Дата определения о возврате государственной пошлины [дата]</w:t>
      </w:r>
    </w:p>
    <w:bookmarkEnd w:id="629"/>
    <w:bookmarkStart w:name="z16071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Сумма государственной пошлины, принятая без уплаты [тенге]</w:t>
      </w:r>
    </w:p>
    <w:bookmarkEnd w:id="630"/>
    <w:bookmarkStart w:name="z16072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Принято без уплаты по искам прокурора [тенге]</w:t>
      </w:r>
    </w:p>
    <w:bookmarkEnd w:id="631"/>
    <w:bookmarkStart w:name="z16073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Принято без уплаты по искам прокурора в интересах государства [тенге]</w:t>
      </w:r>
    </w:p>
    <w:bookmarkEnd w:id="632"/>
    <w:bookmarkStart w:name="z16074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Определенная судом сумма судебных издержек [тенге]</w:t>
      </w:r>
    </w:p>
    <w:bookmarkEnd w:id="633"/>
    <w:bookmarkStart w:name="z16075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Выплаченные судебные издержки [тенге]</w:t>
      </w:r>
    </w:p>
    <w:bookmarkEnd w:id="634"/>
    <w:bookmarkStart w:name="z16076" w:id="6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Меры процессуального принуждения</w:t>
      </w:r>
    </w:p>
    <w:bookmarkEnd w:id="635"/>
    <w:bookmarkStart w:name="z16077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кому применена мера [словарный реквизит]</w:t>
      </w:r>
    </w:p>
    <w:bookmarkEnd w:id="636"/>
    <w:bookmarkStart w:name="z16078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наложения мер процессуального принуждения [дата]</w:t>
      </w:r>
    </w:p>
    <w:bookmarkEnd w:id="637"/>
    <w:bookmarkStart w:name="z16079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Применена мера процессуального принуждения [словарный реквизит]</w:t>
      </w:r>
    </w:p>
    <w:bookmarkEnd w:id="638"/>
    <w:bookmarkStart w:name="z16080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Сумма назначенного денежного взыскания (тенге) [тенге]</w:t>
      </w:r>
    </w:p>
    <w:bookmarkEnd w:id="639"/>
    <w:bookmarkStart w:name="z16081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исполнения до: [дата]</w:t>
      </w:r>
    </w:p>
    <w:bookmarkEnd w:id="640"/>
    <w:bookmarkStart w:name="z16082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Освобожден от уплаты денежного взыскания [словарный реквизит]</w:t>
      </w:r>
    </w:p>
    <w:bookmarkEnd w:id="641"/>
    <w:bookmarkStart w:name="z16083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Сумма уменьшенного денежного взыскания [тенге]</w:t>
      </w:r>
    </w:p>
    <w:bookmarkEnd w:id="642"/>
    <w:bookmarkStart w:name="z16084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Дата исполнения [дата]</w:t>
      </w:r>
    </w:p>
    <w:bookmarkEnd w:id="643"/>
    <w:bookmarkStart w:name="z16085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Отсрочка, рассрочка до: [дата]</w:t>
      </w:r>
    </w:p>
    <w:bookmarkEnd w:id="644"/>
    <w:bookmarkStart w:name="z16086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Наложена повторно мера денежного взыскания [словарный реквизит]</w:t>
      </w:r>
    </w:p>
    <w:bookmarkEnd w:id="645"/>
    <w:bookmarkStart w:name="z16087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Сумма денежного взыскания после повторного назначения (тенге) [тенге]</w:t>
      </w:r>
    </w:p>
    <w:bookmarkEnd w:id="646"/>
    <w:bookmarkStart w:name="z16088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 исполнения до: [дата]</w:t>
      </w:r>
    </w:p>
    <w:bookmarkEnd w:id="647"/>
    <w:bookmarkStart w:name="z16089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 исполнения [дата]</w:t>
      </w:r>
    </w:p>
    <w:bookmarkEnd w:id="648"/>
    <w:bookmarkStart w:name="z16090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Отсрочка, рассрочка до: [дата]</w:t>
      </w:r>
    </w:p>
    <w:bookmarkEnd w:id="649"/>
    <w:bookmarkStart w:name="z16091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Отменена наложенная мера в вышестоящей инстанции [словарный реквизит]</w:t>
      </w:r>
    </w:p>
    <w:bookmarkEnd w:id="650"/>
    <w:bookmarkStart w:name="z16092" w:id="6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Стороны</w:t>
      </w:r>
    </w:p>
    <w:bookmarkEnd w:id="651"/>
    <w:bookmarkStart w:name="z16093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Тип участника [словарный реквизит]</w:t>
      </w:r>
    </w:p>
    <w:bookmarkEnd w:id="652"/>
    <w:bookmarkStart w:name="z16094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Тип лица [словарный реквизит]</w:t>
      </w:r>
    </w:p>
    <w:bookmarkEnd w:id="653"/>
    <w:bookmarkStart w:name="z16095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Индивидуальный идентификационный номер/Бизнес-идентификационный номер [текст]</w:t>
      </w:r>
    </w:p>
    <w:bookmarkEnd w:id="654"/>
    <w:bookmarkStart w:name="z16096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Телефон [текст]</w:t>
      </w:r>
    </w:p>
    <w:bookmarkEnd w:id="655"/>
    <w:bookmarkStart w:name="z16097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Фамилия, имя, отчество (при его наличии) /Наименование [текст]</w:t>
      </w:r>
    </w:p>
    <w:bookmarkEnd w:id="656"/>
    <w:bookmarkStart w:name="z16098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E-MAIL [словарный реквизит] [текст]</w:t>
      </w:r>
    </w:p>
    <w:bookmarkEnd w:id="657"/>
    <w:bookmarkStart w:name="z16099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Адрес отправителя: Республика, область, район, город, улица, дом, квартира [текст]</w:t>
      </w:r>
    </w:p>
    <w:bookmarkEnd w:id="658"/>
    <w:bookmarkStart w:name="z16100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Фактический адрес: Республика, область, район, город, улица, дом, квартира [текст]</w:t>
      </w:r>
    </w:p>
    <w:bookmarkEnd w:id="659"/>
    <w:bookmarkStart w:name="z16101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Комментарий [текст]</w:t>
      </w:r>
    </w:p>
    <w:bookmarkEnd w:id="660"/>
    <w:bookmarkStart w:name="z16102" w:id="6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Сведения о динамике производства (предварительное рассмотрение)</w:t>
      </w:r>
    </w:p>
    <w:bookmarkEnd w:id="661"/>
    <w:bookmarkStart w:name="z16103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передачи в отдел ходатайств [дата]</w:t>
      </w:r>
    </w:p>
    <w:bookmarkEnd w:id="662"/>
    <w:bookmarkStart w:name="z16104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передачи в коллегию [дата]</w:t>
      </w:r>
    </w:p>
    <w:bookmarkEnd w:id="663"/>
    <w:bookmarkStart w:name="z16105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передачи судье [дата]</w:t>
      </w:r>
    </w:p>
    <w:bookmarkEnd w:id="664"/>
    <w:bookmarkStart w:name="z16106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возврата [дата]</w:t>
      </w:r>
    </w:p>
    <w:bookmarkEnd w:id="665"/>
    <w:bookmarkStart w:name="z16107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Причина возврата [словарный реквизит]</w:t>
      </w:r>
    </w:p>
    <w:bookmarkEnd w:id="666"/>
    <w:bookmarkStart w:name="z16108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Дата оставления без рассмотрения [дата]</w:t>
      </w:r>
    </w:p>
    <w:bookmarkEnd w:id="667"/>
    <w:bookmarkStart w:name="z16109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отзыва [дата]</w:t>
      </w:r>
    </w:p>
    <w:bookmarkEnd w:id="668"/>
    <w:bookmarkStart w:name="z16110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Кем отозваны [словарный реквизит]</w:t>
      </w:r>
    </w:p>
    <w:bookmarkEnd w:id="669"/>
    <w:bookmarkStart w:name="z16111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Дата письма об отказе во внесении представления [дата]</w:t>
      </w:r>
    </w:p>
    <w:bookmarkEnd w:id="670"/>
    <w:bookmarkStart w:name="z16112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Дата передачи ходатайства в коллегию по гражданским делам [дата]</w:t>
      </w:r>
    </w:p>
    <w:bookmarkEnd w:id="671"/>
    <w:bookmarkStart w:name="z16113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Дата истребования дела [дата]</w:t>
      </w:r>
    </w:p>
    <w:bookmarkEnd w:id="672"/>
    <w:bookmarkStart w:name="z16114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Даты напоминаний по истребованным делам [дата]</w:t>
      </w:r>
    </w:p>
    <w:bookmarkEnd w:id="673"/>
    <w:bookmarkStart w:name="z16115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 поступления дела [дата]</w:t>
      </w:r>
    </w:p>
    <w:bookmarkEnd w:id="674"/>
    <w:bookmarkStart w:name="z16116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по предварительному рассмотрению [словарный реквизит]</w:t>
      </w:r>
    </w:p>
    <w:bookmarkEnd w:id="675"/>
    <w:bookmarkStart w:name="z16117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Дата решения по предварительному рассмотрению [дата]</w:t>
      </w:r>
    </w:p>
    <w:bookmarkEnd w:id="676"/>
    <w:bookmarkStart w:name="z16118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Рассмотрено с нарушением сроков [текст]</w:t>
      </w:r>
    </w:p>
    <w:bookmarkEnd w:id="677"/>
    <w:bookmarkStart w:name="z16119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Комментарии по предварительному рассмотрению [текст]</w:t>
      </w:r>
    </w:p>
    <w:bookmarkEnd w:id="678"/>
    <w:bookmarkStart w:name="z16120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Объединено с производством № [текст]</w:t>
      </w:r>
    </w:p>
    <w:bookmarkEnd w:id="679"/>
    <w:bookmarkStart w:name="z16121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Дата объединения [дата]</w:t>
      </w:r>
    </w:p>
    <w:bookmarkEnd w:id="680"/>
    <w:bookmarkStart w:name="z16122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Объединено с делом № [текст]</w:t>
      </w:r>
    </w:p>
    <w:bookmarkEnd w:id="681"/>
    <w:bookmarkStart w:name="z16123" w:id="6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7. Сведения о динамике производства (пересмотр судебных актов)</w:t>
      </w:r>
    </w:p>
    <w:bookmarkEnd w:id="682"/>
    <w:bookmarkStart w:name="z16124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поступления в коллегию [дата]</w:t>
      </w:r>
    </w:p>
    <w:bookmarkEnd w:id="683"/>
    <w:bookmarkStart w:name="z16125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Основание к пересмотру решения [словарный реквизит]</w:t>
      </w:r>
    </w:p>
    <w:bookmarkEnd w:id="684"/>
    <w:bookmarkStart w:name="z16126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поступления протеста при пересмотре дела по ходатайству [дата]</w:t>
      </w:r>
    </w:p>
    <w:bookmarkEnd w:id="685"/>
    <w:bookmarkStart w:name="z16127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возврата без рассмотрения [дата]</w:t>
      </w:r>
    </w:p>
    <w:bookmarkEnd w:id="686"/>
    <w:bookmarkStart w:name="z16128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постановления об отсутствии оснований к пересмотру (отказе в пересмотре) дела по протесту или заявлению по вновь открывшимся обстоятельствам [дата]</w:t>
      </w:r>
    </w:p>
    <w:bookmarkEnd w:id="687"/>
    <w:bookmarkStart w:name="z16129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Дата постановления об отмене решения и возобновлению кассационного производства по заявлению по вновь открывшимся обстоятельствам [дата]</w:t>
      </w:r>
    </w:p>
    <w:bookmarkEnd w:id="688"/>
    <w:bookmarkStart w:name="z16130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отзыва протеста или ходатайства [дата]</w:t>
      </w:r>
    </w:p>
    <w:bookmarkEnd w:id="689"/>
    <w:bookmarkStart w:name="z16131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Кем отозван протест [словарный реквизит]</w:t>
      </w:r>
    </w:p>
    <w:bookmarkEnd w:id="690"/>
    <w:bookmarkStart w:name="z16132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Отозваны на стадии пересмотра [словарный реквизит]</w:t>
      </w:r>
    </w:p>
    <w:bookmarkEnd w:id="691"/>
    <w:bookmarkStart w:name="z16133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Дата оставления без рассмотрения [дата]</w:t>
      </w:r>
    </w:p>
    <w:bookmarkEnd w:id="692"/>
    <w:bookmarkStart w:name="z16134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Объединено с производством № [текст]</w:t>
      </w:r>
    </w:p>
    <w:bookmarkEnd w:id="693"/>
    <w:bookmarkStart w:name="z16135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Комментарии [текст]</w:t>
      </w:r>
    </w:p>
    <w:bookmarkEnd w:id="694"/>
    <w:bookmarkStart w:name="z16136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Объединено с делом № [текст]</w:t>
      </w:r>
    </w:p>
    <w:bookmarkEnd w:id="695"/>
    <w:bookmarkStart w:name="z16137" w:id="6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8. Сведения о динамике производства (судебное заседание)</w:t>
      </w:r>
    </w:p>
    <w:bookmarkEnd w:id="696"/>
    <w:bookmarkStart w:name="z16138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судебного заседания [дата]</w:t>
      </w:r>
    </w:p>
    <w:bookmarkEnd w:id="697"/>
    <w:bookmarkStart w:name="z16139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Время заседания [текст]</w:t>
      </w:r>
    </w:p>
    <w:bookmarkEnd w:id="698"/>
    <w:bookmarkStart w:name="z16140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Председательствующий судья [текст]</w:t>
      </w:r>
    </w:p>
    <w:bookmarkEnd w:id="699"/>
    <w:bookmarkStart w:name="z16141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Секретарь судебного заседания [текст]</w:t>
      </w:r>
    </w:p>
    <w:bookmarkEnd w:id="700"/>
    <w:bookmarkStart w:name="z16142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Адвокат [текст]</w:t>
      </w:r>
    </w:p>
    <w:bookmarkEnd w:id="701"/>
    <w:bookmarkStart w:name="z16143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Прокурор [текст]</w:t>
      </w:r>
    </w:p>
    <w:bookmarkEnd w:id="702"/>
    <w:bookmarkStart w:name="z16144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Специализированный прокурор (транспортный) [словарный реквизит]</w:t>
      </w:r>
    </w:p>
    <w:bookmarkEnd w:id="703"/>
    <w:bookmarkStart w:name="z16145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№ зала (кабинета) судебного заседания [текст]</w:t>
      </w:r>
    </w:p>
    <w:bookmarkEnd w:id="704"/>
    <w:bookmarkStart w:name="z16146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Аудио-, видео фиксация [словарный реквизит]</w:t>
      </w:r>
    </w:p>
    <w:bookmarkEnd w:id="705"/>
    <w:bookmarkStart w:name="z16147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Аудио фиксация [словарный реквизит]</w:t>
      </w:r>
    </w:p>
    <w:bookmarkEnd w:id="706"/>
    <w:bookmarkStart w:name="z16148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Заседание отложено [словарный реквизит]</w:t>
      </w:r>
    </w:p>
    <w:bookmarkEnd w:id="707"/>
    <w:bookmarkStart w:name="z16149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Комментарии [текст]</w:t>
      </w:r>
    </w:p>
    <w:bookmarkEnd w:id="708"/>
    <w:bookmarkStart w:name="z16150" w:id="7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9. Сведения о динамике производства (решение суда)</w:t>
      </w:r>
    </w:p>
    <w:bookmarkEnd w:id="709"/>
    <w:bookmarkStart w:name="z16151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суда в отношении решения (определения) суда первой инстанции [словарный реквизит]</w:t>
      </w:r>
    </w:p>
    <w:bookmarkEnd w:id="710"/>
    <w:bookmarkStart w:name="z16152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суда в отношении решения (определения) суда апелляционной инстанции [словарный реквизит]</w:t>
      </w:r>
    </w:p>
    <w:bookmarkEnd w:id="711"/>
    <w:bookmarkStart w:name="z16153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суда в отношении решения суда первой инстанции в предыдущем кассационном рассмотрении [словарный реквизит]</w:t>
      </w:r>
    </w:p>
    <w:bookmarkEnd w:id="712"/>
    <w:bookmarkStart w:name="z16154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суда первой, апелляционной или кассационной инстанции отменено (изменено) [словарный реквизит]</w:t>
      </w:r>
    </w:p>
    <w:bookmarkEnd w:id="713"/>
    <w:bookmarkStart w:name="z16155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по жалобе [словарный реквизит]</w:t>
      </w:r>
    </w:p>
    <w:bookmarkEnd w:id="714"/>
    <w:bookmarkStart w:name="z16156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по протесту [словарный реквизит]</w:t>
      </w:r>
    </w:p>
    <w:bookmarkEnd w:id="715"/>
    <w:bookmarkStart w:name="z16157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 оставления иска без рассмотрения [текст]</w:t>
      </w:r>
    </w:p>
    <w:bookmarkEnd w:id="716"/>
    <w:bookmarkStart w:name="z16158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рассмотрения предыдущего постановления Верховного Суда Республики Казахстан (далее – ВС РК) [текст]</w:t>
      </w:r>
    </w:p>
    <w:bookmarkEnd w:id="717"/>
    <w:bookmarkStart w:name="z16159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по представлению Председателя [словарный реквизит]</w:t>
      </w:r>
    </w:p>
    <w:bookmarkEnd w:id="718"/>
    <w:bookmarkStart w:name="z16160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Постановление в отношении постановления кассационной инстанции ВС РК [словарный реквизит]</w:t>
      </w:r>
    </w:p>
    <w:bookmarkEnd w:id="719"/>
    <w:bookmarkStart w:name="z16161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Постановление суда в отношении постановления специализированной коллегии ВС РК [словарный реквизит]</w:t>
      </w:r>
    </w:p>
    <w:bookmarkEnd w:id="720"/>
    <w:bookmarkStart w:name="z16162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Вынесены другие постановления [текст]</w:t>
      </w:r>
    </w:p>
    <w:bookmarkEnd w:id="721"/>
    <w:bookmarkStart w:name="z16163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Резолютивная часть (новое решение) [текст]</w:t>
      </w:r>
    </w:p>
    <w:bookmarkEnd w:id="722"/>
    <w:bookmarkStart w:name="z16164" w:id="7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10. Частные определения, вынесенные судом в кассационной инстанции</w:t>
      </w:r>
    </w:p>
    <w:bookmarkEnd w:id="723"/>
    <w:bookmarkStart w:name="z16165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вынесения частного определения [дата]</w:t>
      </w:r>
    </w:p>
    <w:bookmarkEnd w:id="724"/>
    <w:bookmarkStart w:name="z16166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Сущность частного определения [текст]</w:t>
      </w:r>
    </w:p>
    <w:bookmarkEnd w:id="725"/>
    <w:bookmarkStart w:name="z16167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направления частного определения [дата]</w:t>
      </w:r>
    </w:p>
    <w:bookmarkEnd w:id="726"/>
    <w:bookmarkStart w:name="z16168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Кому направлено частное определения [текст]</w:t>
      </w:r>
    </w:p>
    <w:bookmarkEnd w:id="727"/>
    <w:bookmarkStart w:name="z16169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Даты поступления ответов на частное определение [дата]</w:t>
      </w:r>
    </w:p>
    <w:bookmarkEnd w:id="728"/>
    <w:bookmarkStart w:name="z16170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Сущность ответов [текст]</w:t>
      </w:r>
    </w:p>
    <w:bookmarkEnd w:id="729"/>
    <w:bookmarkStart w:name="z16171" w:id="7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11. Завершение производства</w:t>
      </w:r>
    </w:p>
    <w:bookmarkEnd w:id="730"/>
    <w:bookmarkStart w:name="z16172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Дата сдачи судьей постановления предварительного рассмотрения [дата]</w:t>
      </w:r>
    </w:p>
    <w:bookmarkEnd w:id="731"/>
    <w:bookmarkStart w:name="z16173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Дата сдачи судьей постановления по пересмотру [дата]</w:t>
      </w:r>
    </w:p>
    <w:bookmarkEnd w:id="732"/>
    <w:bookmarkStart w:name="z16174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Дата возврата истребованного дела [дата]</w:t>
      </w:r>
    </w:p>
    <w:bookmarkEnd w:id="733"/>
    <w:bookmarkStart w:name="z16175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Специалист коллегии, сделавший сверку [текст]</w:t>
      </w:r>
    </w:p>
    <w:bookmarkEnd w:id="734"/>
    <w:bookmarkStart w:name="z16176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Дата передачи в архив (канцелярию) [дата]</w:t>
      </w:r>
    </w:p>
    <w:bookmarkEnd w:id="735"/>
    <w:bookmarkStart w:name="z16177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Дата сверки в архиве (канцелярии) [дата]</w:t>
      </w:r>
    </w:p>
    <w:bookmarkEnd w:id="736"/>
    <w:bookmarkStart w:name="z16178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Специалист архива, сделавший сверку [текст]</w:t>
      </w:r>
    </w:p>
    <w:bookmarkEnd w:id="737"/>
    <w:bookmarkStart w:name="z16179" w:id="7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12. Рассмотрение в предыдущих инстанциях</w:t>
      </w:r>
    </w:p>
    <w:bookmarkEnd w:id="738"/>
    <w:bookmarkStart w:name="z16180" w:id="7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Подраздел 1. Рассмотрение в первой инстанции</w:t>
      </w:r>
    </w:p>
    <w:bookmarkEnd w:id="739"/>
    <w:bookmarkStart w:name="z16181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суда первой инстанции [текст]</w:t>
      </w:r>
    </w:p>
    <w:bookmarkEnd w:id="740"/>
    <w:bookmarkStart w:name="z16182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гражданского дела суда первой инстанции [текст]</w:t>
      </w:r>
    </w:p>
    <w:bookmarkEnd w:id="741"/>
    <w:bookmarkStart w:name="z16183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Вид производства суда первой инстанции [словарный реквизит]</w:t>
      </w:r>
    </w:p>
    <w:bookmarkEnd w:id="742"/>
    <w:bookmarkStart w:name="z16184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Фамилия, имя, отчество (при его наличии) судьи первой инстанции [текст]</w:t>
      </w:r>
    </w:p>
    <w:bookmarkEnd w:id="743"/>
    <w:bookmarkStart w:name="z16185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Категория дела (для статистического отчета) [словарный реквизит]</w:t>
      </w:r>
    </w:p>
    <w:bookmarkEnd w:id="744"/>
    <w:bookmarkStart w:name="z16186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Дополнение к категории дела [текст]</w:t>
      </w:r>
    </w:p>
    <w:bookmarkEnd w:id="745"/>
    <w:bookmarkStart w:name="z16187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решения (определения) [дата]</w:t>
      </w:r>
    </w:p>
    <w:bookmarkEnd w:id="746"/>
    <w:bookmarkStart w:name="z16188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(определение) суда первой инстанции [словарный реквизит]</w:t>
      </w:r>
    </w:p>
    <w:bookmarkEnd w:id="747"/>
    <w:bookmarkStart w:name="z16189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Сущность иска [текст]</w:t>
      </w:r>
    </w:p>
    <w:bookmarkEnd w:id="748"/>
    <w:bookmarkStart w:name="z16190" w:id="7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Подраздел 2. Рассмотрение в апелляционной инстанции</w:t>
      </w:r>
    </w:p>
    <w:bookmarkEnd w:id="749"/>
    <w:bookmarkStart w:name="z16191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Рассмотрены в апелляционной инстанции [словарный реквизит]</w:t>
      </w:r>
    </w:p>
    <w:bookmarkEnd w:id="750"/>
    <w:bookmarkStart w:name="z16192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постановления [дата]</w:t>
      </w:r>
    </w:p>
    <w:bookmarkEnd w:id="751"/>
    <w:bookmarkStart w:name="z16193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Фамилия, имя, отчество (при его наличии) судей в суде апелляционной инстанции [текст]</w:t>
      </w:r>
    </w:p>
    <w:bookmarkEnd w:id="752"/>
    <w:bookmarkStart w:name="z16194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суда в отношении решения и определения суда первой инстанции [словарный реквизит]</w:t>
      </w:r>
    </w:p>
    <w:bookmarkEnd w:id="753"/>
    <w:bookmarkStart w:name="z16195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по жалобе, ходатайству [словарный реквизит]</w:t>
      </w:r>
    </w:p>
    <w:bookmarkEnd w:id="754"/>
    <w:bookmarkStart w:name="z16196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Резолютивная часть постановления апелляционной инстанции [текст]</w:t>
      </w:r>
    </w:p>
    <w:bookmarkEnd w:id="755"/>
    <w:bookmarkStart w:name="z16197" w:id="7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Подраздел 3. Рассмотрение в кассационной инстанции</w:t>
      </w:r>
    </w:p>
    <w:bookmarkEnd w:id="756"/>
    <w:bookmarkStart w:name="z16198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постановления [дата]</w:t>
      </w:r>
    </w:p>
    <w:bookmarkEnd w:id="757"/>
    <w:bookmarkStart w:name="z16199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Судья-докладчик в суде кассационной инстанции [текст]</w:t>
      </w:r>
    </w:p>
    <w:bookmarkEnd w:id="758"/>
    <w:bookmarkStart w:name="z16200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рассмотрения решения (определения) суда первой инстанции [текст]</w:t>
      </w:r>
    </w:p>
    <w:bookmarkEnd w:id="759"/>
    <w:bookmarkStart w:name="z16201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суда в отношении постановления (определения) суда апелляционной инстанции [словарный реквизит]</w:t>
      </w:r>
    </w:p>
    <w:bookmarkEnd w:id="760"/>
    <w:bookmarkStart w:name="z16202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по жалобе, протесту [словарный реквизит]</w:t>
      </w:r>
    </w:p>
    <w:bookmarkEnd w:id="761"/>
    <w:bookmarkStart w:name="z16203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Резолютивная часть постановления кассационной инстанции [текст]</w:t>
      </w:r>
    </w:p>
    <w:bookmarkEnd w:id="7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 № 92</w:t>
            </w:r>
          </w:p>
        </w:tc>
      </w:tr>
    </w:tbl>
    <w:bookmarkStart w:name="z603" w:id="7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о вводе электронных информационных учетных документов в информационную систему судебных органов Республики Казахстан и формировании отчетов о работе судов по рассмотрению административных дел</w:t>
      </w:r>
    </w:p>
    <w:bookmarkEnd w:id="763"/>
    <w:bookmarkStart w:name="z604" w:id="7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64"/>
    <w:bookmarkStart w:name="z605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о вводе электронных информационных учетных документов (далее – ЭИУД) в информационную систему судебных органов Республики Казахстан (далее – ИС СО РК) и формировании отчетов о работе судов по рассмотрению административных дел определяет основные положения ввода ЭИУД и формирования на их основе отчетов по рассмотрению административных дел судами первой, апелляционной, кассационной инстанций и Верховным Судом Республики Казахстан (далее – отчеты).</w:t>
      </w:r>
    </w:p>
    <w:bookmarkEnd w:id="7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Генерального Прокурора РК от 25.08.2025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6" w:id="7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Введение ЭИУД в ИС СО РК</w:t>
      </w:r>
    </w:p>
    <w:bookmarkEnd w:id="766"/>
    <w:bookmarkStart w:name="z607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Разработка и введение единых форм ЭИУД осуществляется Комитетом по правовой статистике и специальным учетам Генеральной прокуратуры Республики Казахстан (далее – Комитет) по согласованию с Судебной администрацией Республики Казахстан (далее – Судебная администрация).</w:t>
      </w:r>
    </w:p>
    <w:bookmarkEnd w:id="7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Генерального Прокурора РК от 20.02.2024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8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Ввод и учет ЭИУД в ИС СО РК ведется Судебной администрацией и его территориальными подразделениями в областях, городах республиканского значения и столице (далее – канцелярии судов).</w:t>
      </w:r>
    </w:p>
    <w:bookmarkEnd w:id="7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Генерального Прокурора РК от 20.02.2024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9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Отчеты на основании данных ЭИУД ИС СО РК формируются Комитетом, его территориальными и приравненными к ним органами (далее – территориальные органы).</w:t>
      </w:r>
    </w:p>
    <w:bookmarkEnd w:id="7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Генерального Прокурора РК от 25.08.2025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0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Формирование отчетов осуществляется на основании следующих форм:</w:t>
      </w:r>
    </w:p>
    <w:bookmarkEnd w:id="770"/>
    <w:bookmarkStart w:name="z16204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"Электронный информационный учетный документ 1 на административное дело (иск), рассмотренное судом первой инстанции" (далее – ЭИУД 1);</w:t>
      </w:r>
    </w:p>
    <w:bookmarkEnd w:id="771"/>
    <w:bookmarkStart w:name="z16205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"Электронный информационный учетный документ 2 на административное дело, рассмотренное судом апелляционной инстанции" (далее – ЭИУД 2);</w:t>
      </w:r>
    </w:p>
    <w:bookmarkEnd w:id="772"/>
    <w:bookmarkStart w:name="z16206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"Электронный информационный учетный документ 3 на административное дело, рассмотренное судом кассационной инстанции" (далее – ЭИУД 3);</w:t>
      </w:r>
    </w:p>
    <w:bookmarkEnd w:id="773"/>
    <w:bookmarkStart w:name="z16207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"Электронный информационный учетный документ 4 на административное дело, рассмотренное Верховным Судом Республики Казахстан" (далее – ЭИУД 4).</w:t>
      </w:r>
    </w:p>
    <w:bookmarkEnd w:id="7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Генерального Прокурора РК от 25.08.2025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4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ЭИУД подлежат электронному заполнению все необходимые реквизиты по административному делу (иску), рассмотренному судом.</w:t>
      </w:r>
    </w:p>
    <w:bookmarkEnd w:id="775"/>
    <w:bookmarkStart w:name="z615" w:id="7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Внесение корректировок ЭИУД в ИС СО РК</w:t>
      </w:r>
    </w:p>
    <w:bookmarkEnd w:id="776"/>
    <w:bookmarkStart w:name="z616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Корректировка реквизитов ЭИУД, внесенных в ИС СО РК, производится по инициативе Судебной администрации, канцелярии судов, по письму Комитета и его территориальных органов.</w:t>
      </w:r>
    </w:p>
    <w:bookmarkEnd w:id="7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Генерального Прокурора РК от 25.08.2025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7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произведенной корректировки сведения (с указанием номера административного дела (иска), наименования изменяемого реквизита, прежнего и нового показателя), на основании которых производится проверка в автоматизированной информационной системе Комитета (далее – АИС Комитета), незамедлительно направляются судебным органом в Комитет или его территориальный орган письменно, с указанием дня и времени произведенной корректировки.</w:t>
      </w:r>
    </w:p>
    <w:bookmarkEnd w:id="7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Генерального Прокурора РК от 16.09.2022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8" w:id="7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Особенности ввода ЭИУД 1 на административное дело (иск), рассмотренное судом первой инстанции</w:t>
      </w:r>
    </w:p>
    <w:bookmarkEnd w:id="779"/>
    <w:bookmarkStart w:name="z619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Реквизиты ЭИУД 1 заполняются в ИС СО РК в соответствии с материалами административного дела (иска).</w:t>
      </w:r>
    </w:p>
    <w:bookmarkEnd w:id="780"/>
    <w:bookmarkStart w:name="z620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разделе 1 "Сведения о поступлении иска" вводятся реквизиты со 2 по 10, 11, 14, 15. Другие реквизиты необходимо заполнять по результатам рассмотрения дела (иска).</w:t>
      </w:r>
    </w:p>
    <w:bookmarkEnd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3 "Производство в электронном виде" выбирается символьное значение "Да" в случае ведения административного дела в электронном формате.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Генерального Прокурора РК от 14.06.2022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2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Реквизит 4 "Вид производства" заполняется в зависимости от категории иска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статей 132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</w:t>
      </w:r>
    </w:p>
    <w:bookmarkEnd w:id="782"/>
    <w:bookmarkStart w:name="z623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9 "Категория дела (для статистического отчета)" раздела 1 заполняется согласно наименованиям строк раздела 1 "Движение и результаты рассмотрения административных дел" формы № 5 "Отчет по рассмотрению административных дел судами первой инстанции".</w:t>
      </w:r>
    </w:p>
    <w:bookmarkEnd w:id="783"/>
    <w:bookmarkStart w:name="z624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"Об оспаривании решений, действий (бездействия) административных органов, должностных лиц" отражаются административные дела об оспаривании решений и действий (бездействия) административных органов, должностных лиц по трудовым, жилищным, имущественным спорам и т.д. из них:</w:t>
      </w:r>
    </w:p>
    <w:bookmarkEnd w:id="784"/>
    <w:bookmarkStart w:name="z625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дела об оспаривании действий (бездействий) и решений налоговых либо таможенных органов по принудительному взысканию налоговой либо таможенной задолженности отражаются в строках "об оспаривании действий (бездействий) и решений налоговых органов", "об оспаривании действий (бездействий) и решений таможенных органов";</w:t>
      </w:r>
    </w:p>
    <w:bookmarkEnd w:id="785"/>
    <w:bookmarkStart w:name="z626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дела, по которым обжалуются действия (бездействия) акимов, акиматов и его структурных подразделений (согласно базовой структуре местного государственного управления Республики Казахстан,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июня 2013 года № 608 "Об утверждении базовой структуры местного государственного управления Республики Казахстан и признании утратившими силу некоторых решений Правительства Республики Казахстан") отражаются в строках "Аким, аппарат акима" и "Организации, находящиеся в ведении акиматов и его ведомств".</w:t>
      </w:r>
    </w:p>
    <w:bookmarkEnd w:id="786"/>
    <w:bookmarkStart w:name="z627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"Производство по заявлениям о защите избирательных прав граждан и общественных объединений, участвующих в выборах, республиканском референдуме" отражаются административные дела (иски) по искам гражданина, общественных объединений, членов избирательной комиссии, доверенных лиц кандидатов и политических партий, представителей политических партий с правом совещательного голоса, наблюдателей политических партий, иных общественных объединений, некоммерческих организаций, считающих, что решением, действием (бездействием) государственного органа, органа местного государственного управления и самоуправления, избирательной комиссии, предприятия, организации, их должностными лицами нарушается право избирать или быть избранными, участвовать в выборах, референдуме (</w:t>
      </w:r>
      <w:r>
        <w:rPr>
          <w:rFonts w:ascii="Times New Roman"/>
          <w:b w:val="false"/>
          <w:i w:val="false"/>
          <w:color w:val="000000"/>
          <w:sz w:val="28"/>
        </w:rPr>
        <w:t>глава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РК).</w:t>
      </w:r>
    </w:p>
    <w:bookmarkEnd w:id="787"/>
    <w:bookmarkStart w:name="z628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заседателя" отражаются административные дела (иски) гражданина, считающего, что решением, действием (бездействием) местного исполнительного органа нарушается право гражданина на участие в процедуре отбора для участия в уголовном судопроизводстве в качестве присяжного заседателя (</w:t>
      </w:r>
      <w:r>
        <w:rPr>
          <w:rFonts w:ascii="Times New Roman"/>
          <w:b w:val="false"/>
          <w:i w:val="false"/>
          <w:color w:val="000000"/>
          <w:sz w:val="28"/>
        </w:rPr>
        <w:t>глава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РК).</w:t>
      </w:r>
    </w:p>
    <w:bookmarkEnd w:id="7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приказом Генерального Прокурора РК от 25.08.2025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9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реквизите 10 раздела 1 отражаются сведения об участии иностранных лиц, субъектов предпринимательства, сведения о поступивших исках от лиц с инвалидностью, женщин, в интересах несовершеннолетних, инвестиционных спорах и так далее.</w:t>
      </w:r>
    </w:p>
    <w:bookmarkEnd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"По искам лиц женского пола" отражаются исковые заявления от физического лица – женщин, индивидуальных предпринимателей – женщин.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ссылок в судебных актах на международные договоры, заполняется реквизит "Рассмотрено с применением международных договоров" раздела 13 "Сведения о динамике производства (Решение суда)" с выбором вида международного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"Материалы и представления" отражаются материалы согласно Нормативно-справочной информации (далее – НСИ): об изменении способа и порядка исполнения решения суда, в том числе, о замене должника (взыскателя), о повороте исполнения решения суда, судебное поручение, о выдаче исполнительного листа (дубликата) по решениям арбитража (третейского суда), об индексации присужденных денежных сумм, о восстановлении срока предъявления исполнительного листа и прочие материалы, представления.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приказом Генерального Прокурора РК от 25.08.2025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3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реквизите 8 "Сущность заявленного требования (иска)" излагается кратко сущность заявленного требования согласно материалу дела (иска).</w:t>
      </w:r>
    </w:p>
    <w:bookmarkEnd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15 "Иск, связан с результатами рассмотрения обращений административного органа, должностного лица" выбирается символьное значение "Да" или "Нет".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Генерального Прокурора РК от 14.06.2022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4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разделе 2 "Сведения о суммах, заявленных в требованиях к ответчику", согласно материалу дела отражаются сведения о суммах исковых требований (в тенге).</w:t>
      </w:r>
    </w:p>
    <w:bookmarkEnd w:id="791"/>
    <w:bookmarkStart w:name="z635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сумма, указанная в реквизитах 2-7 должна отражаться в реквизите 1 "Общая сумма споров".</w:t>
      </w:r>
    </w:p>
    <w:bookmarkEnd w:id="792"/>
    <w:bookmarkStart w:name="z636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3, 5, 6, 7 отражаются соответствующие суммы убытков, неустоек (штрафов и пеней), предусмотренной статьей 160 АППК РК.</w:t>
      </w:r>
    </w:p>
    <w:bookmarkEnd w:id="793"/>
    <w:bookmarkStart w:name="z637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разделе 3 "Сведения о взыскании судебных издержек и государственной пошлины", согласно материалу дела отражаются сведения о судебных расходах (в тенге).</w:t>
      </w:r>
    </w:p>
    <w:bookmarkEnd w:id="794"/>
    <w:bookmarkStart w:name="z638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связи, в разделе 3 "Сведения о взыскании судебных издержек и государственной пошлины" в реквизитах 1, 6 и 9 отражаются суммы государственной пошлины,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кодекс)".</w:t>
      </w:r>
    </w:p>
    <w:bookmarkEnd w:id="795"/>
    <w:bookmarkStart w:name="z639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реквизитах раздела 6 "Сведения о суммах, подлежащих к взысканию по решению суда", согласно материалу дела отражаются сведения о суммах, подлежащих к взысканию по решению суда (в тенге).</w:t>
      </w:r>
    </w:p>
    <w:bookmarkEnd w:id="796"/>
    <w:bookmarkStart w:name="z640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разделе 7 "Меры процессуального принуждения" заполняются сведения в отношении лиц, кому применены меры процессуального принуждения (замечание, удаление из зала судебного заседания и денежное взыскание) (</w:t>
      </w:r>
      <w:r>
        <w:rPr>
          <w:rFonts w:ascii="Times New Roman"/>
          <w:b w:val="false"/>
          <w:i w:val="false"/>
          <w:color w:val="000000"/>
          <w:sz w:val="28"/>
        </w:rPr>
        <w:t>глава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РК).</w:t>
      </w:r>
    </w:p>
    <w:bookmarkEnd w:id="797"/>
    <w:bookmarkStart w:name="z641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разделе 8 указываются сведения об участниках административного дела: ответчик, прокурор, адвокат полностью. Обязательному вводу подлежит фамилия, имя, отчество (при его наличии) прокурора по делам обязательной категории дел (</w:t>
      </w:r>
      <w:r>
        <w:rPr>
          <w:rFonts w:ascii="Times New Roman"/>
          <w:b w:val="false"/>
          <w:i w:val="false"/>
          <w:color w:val="000000"/>
          <w:sz w:val="28"/>
        </w:rPr>
        <w:t>статья 54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(далее – ГПК РК)).</w:t>
      </w:r>
    </w:p>
    <w:bookmarkEnd w:id="798"/>
    <w:bookmarkStart w:name="z642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разделе 9 "Сведения о динамике производства (ознакомление)" отражаются сведения о динамике производства дела.</w:t>
      </w:r>
    </w:p>
    <w:bookmarkEnd w:id="799"/>
    <w:bookmarkStart w:name="z643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Реквизиты 1 - 16 раздела 9 заполняются со дня поступления административного дела (иска).</w:t>
      </w:r>
    </w:p>
    <w:bookmarkEnd w:id="800"/>
    <w:bookmarkStart w:name="z644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судья возвращает административное дело (иск) заполняются обязательные реквизиты 5, 6; когда судья оставляет без движения - заполняется реквизит 3.</w:t>
      </w:r>
    </w:p>
    <w:bookmarkEnd w:id="801"/>
    <w:bookmarkStart w:name="z645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Все категории дел учитываются в строчных показателях отчета.</w:t>
      </w:r>
    </w:p>
    <w:bookmarkEnd w:id="802"/>
    <w:bookmarkStart w:name="z16208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10 ЭИУД 1 отражаются сведения о динамике приостановления производства.</w:t>
      </w:r>
    </w:p>
    <w:bookmarkEnd w:id="803"/>
    <w:bookmarkStart w:name="z16209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3 ЭИУД 1 отражаются основания приостановления по делу (</w:t>
      </w:r>
      <w:r>
        <w:rPr>
          <w:rFonts w:ascii="Times New Roman"/>
          <w:b w:val="false"/>
          <w:i w:val="false"/>
          <w:color w:val="000000"/>
          <w:sz w:val="28"/>
        </w:rPr>
        <w:t>статьи 272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РК).</w:t>
      </w:r>
    </w:p>
    <w:bookmarkEnd w:id="804"/>
    <w:bookmarkStart w:name="z16210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2 ЭИУД 1 отражается дата назначения после приостановления (</w:t>
      </w:r>
      <w:r>
        <w:rPr>
          <w:rFonts w:ascii="Times New Roman"/>
          <w:b w:val="false"/>
          <w:i w:val="false"/>
          <w:color w:val="000000"/>
          <w:sz w:val="28"/>
        </w:rPr>
        <w:t>статья 276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РК).</w:t>
      </w:r>
    </w:p>
    <w:bookmarkEnd w:id="8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Генерального Прокурора РК от 25.08.2025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9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соответствии с частью 1 </w:t>
      </w:r>
      <w:r>
        <w:rPr>
          <w:rFonts w:ascii="Times New Roman"/>
          <w:b w:val="false"/>
          <w:i w:val="false"/>
          <w:color w:val="000000"/>
          <w:sz w:val="28"/>
        </w:rPr>
        <w:t>статьи 189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в разделе 11 "Судебное заседание" указываются сведения о применении судом аудио-, видеозаписи.</w:t>
      </w:r>
    </w:p>
    <w:bookmarkEnd w:id="806"/>
    <w:bookmarkStart w:name="z650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разделе 13 отражаются сведения о динамике производства (Решение суда).</w:t>
      </w:r>
    </w:p>
    <w:bookmarkEnd w:id="807"/>
    <w:bookmarkStart w:name="z651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реквизите 9 раздела 13 отражается дата вынесения решения (определения) по делу.</w:t>
      </w:r>
    </w:p>
    <w:bookmarkEnd w:id="808"/>
    <w:bookmarkStart w:name="z652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реквизите 12, согласно материалу дела, отражается результативная часть судебного акта.</w:t>
      </w:r>
    </w:p>
    <w:bookmarkEnd w:id="809"/>
    <w:bookmarkStart w:name="z653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разделе 14 отражаются сведения о динамике производства по частным определениям.</w:t>
      </w:r>
    </w:p>
    <w:bookmarkEnd w:id="810"/>
    <w:bookmarkStart w:name="z654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реквизитах 1-7 раздела 14 отражаются дата вынесения частного определения, фабула определения, адресат, дата направления частного определения, а также дата поступления ответов на частные определения.</w:t>
      </w:r>
    </w:p>
    <w:bookmarkEnd w:id="811"/>
    <w:bookmarkStart w:name="z655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частное определение вынесено в адрес прокурора, то в реквизите 2 отражается символьное значение "Да".</w:t>
      </w:r>
    </w:p>
    <w:bookmarkEnd w:id="812"/>
    <w:bookmarkStart w:name="z656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4 раздела 15 "Сведения о направлении решения на исполнение и результате исполнения" отражается дата вступления вынесенного судебного акта в законную силу.</w:t>
      </w:r>
    </w:p>
    <w:bookmarkEnd w:id="813"/>
    <w:bookmarkStart w:name="z657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Остальные реквизиты ЭИУД 1 заполняются в соответствии с материалами административного дела (иска).</w:t>
      </w:r>
    </w:p>
    <w:bookmarkEnd w:id="814"/>
    <w:bookmarkStart w:name="z658" w:id="8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Особенности ввода ЭИУД 2 на административное дело, рассмотренное судом апелляционной инстанции</w:t>
      </w:r>
    </w:p>
    <w:bookmarkEnd w:id="815"/>
    <w:bookmarkStart w:name="z659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Реквизиты ЭИУД 2 заполняются в ИС СО РК в соответствии с материалами административного дела.</w:t>
      </w:r>
    </w:p>
    <w:bookmarkEnd w:id="816"/>
    <w:bookmarkStart w:name="z660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разделе 1 ЭИУД 2 подлежат заполнению реквизиты с 1 по 10.</w:t>
      </w:r>
    </w:p>
    <w:bookmarkEnd w:id="817"/>
    <w:bookmarkStart w:name="z16211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5 раздела 1 заполняется согласно значениям словарного реквизита.</w:t>
      </w:r>
    </w:p>
    <w:bookmarkEnd w:id="8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приказа Генерального Прокурора РК от 25.08.2025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2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разделе 5 "Меры процессуального принуждения" заполняются сведения в отношении лиц, кому применены меры процессуального принуждения судом апелляционной инстанции (замечание, удаление из зала судебного заседания и денежное взыскание) (</w:t>
      </w:r>
      <w:r>
        <w:rPr>
          <w:rFonts w:ascii="Times New Roman"/>
          <w:b w:val="false"/>
          <w:i w:val="false"/>
          <w:color w:val="000000"/>
          <w:sz w:val="28"/>
        </w:rPr>
        <w:t>глава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РК).</w:t>
      </w:r>
    </w:p>
    <w:bookmarkEnd w:id="819"/>
    <w:bookmarkStart w:name="z663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Если отозвана апелляционная жалоба (ходатайство), соответственно отмечаются реквизиты 7 и 8 раздела 7.</w:t>
      </w:r>
    </w:p>
    <w:bookmarkEnd w:id="820"/>
    <w:bookmarkStart w:name="z664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8 и 9 раздела 7 отмечаются, если отозвали частную жалобу (ходатайство).</w:t>
      </w:r>
    </w:p>
    <w:bookmarkEnd w:id="821"/>
    <w:bookmarkStart w:name="z665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реквизитах 3-7 раздела 8 отражаются фамилия и инициалы председательствующего судьи, прокурора, адвоката, секретаря судебного заседания.</w:t>
      </w:r>
    </w:p>
    <w:bookmarkEnd w:id="822"/>
    <w:bookmarkStart w:name="z666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судебное заседание судом проводилось с применением средств аудио-видеозаписи, соответственно отмечаются реквизиты 9 "Аудио-видео фиксация" и 10 "Аудио фиксация" соответственно.</w:t>
      </w:r>
    </w:p>
    <w:bookmarkEnd w:id="823"/>
    <w:bookmarkStart w:name="z667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разделе 9 отражаются сведения о динамике производства (постановление суда).</w:t>
      </w:r>
    </w:p>
    <w:bookmarkEnd w:id="824"/>
    <w:bookmarkStart w:name="z668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1 раздела 9 необходимо отразить дату вынесения постановления. Результаты рассмотрения решения (определения) суда отражаются в реквизитах 2 и 3.</w:t>
      </w:r>
    </w:p>
    <w:bookmarkEnd w:id="825"/>
    <w:bookmarkStart w:name="z669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предусмотрены основания к отмене либо изменению решения суда первой инстанции, нарушение или неправильное применение норм материального права и процессуального права. При этом в реквизите 12 отражается значение НСИ ИС СО РК "Основание к отмене или изменению решения суда".</w:t>
      </w:r>
    </w:p>
    <w:bookmarkEnd w:id="826"/>
    <w:bookmarkStart w:name="z670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2 </w:t>
      </w:r>
      <w:r>
        <w:rPr>
          <w:rFonts w:ascii="Times New Roman"/>
          <w:b w:val="false"/>
          <w:i w:val="false"/>
          <w:color w:val="000000"/>
          <w:sz w:val="28"/>
        </w:rPr>
        <w:t>статьи 409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части 3 </w:t>
      </w:r>
      <w:r>
        <w:rPr>
          <w:rFonts w:ascii="Times New Roman"/>
          <w:b w:val="false"/>
          <w:i w:val="false"/>
          <w:color w:val="000000"/>
          <w:sz w:val="28"/>
        </w:rPr>
        <w:t>статьи 410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428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суд прекращает производство по делу. При этом в реквизите 9 раздела 9 отражается символьное значение "Да".</w:t>
      </w:r>
    </w:p>
    <w:bookmarkEnd w:id="827"/>
    <w:bookmarkStart w:name="z671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требованиями пункта 8 </w:t>
      </w:r>
      <w:r>
        <w:rPr>
          <w:rFonts w:ascii="Times New Roman"/>
          <w:b w:val="false"/>
          <w:i w:val="false"/>
          <w:color w:val="000000"/>
          <w:sz w:val="28"/>
        </w:rPr>
        <w:t>статьи 279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истец может подать заявление о возвращении искового заявления, тогда подлежит заполнению реквизит 11 результат рассмотрения, решение (определение) суда первой инстанции отменено и изменено, с оставлением заявления без рассмотрения и основания к отмене и измене решения.</w:t>
      </w:r>
    </w:p>
    <w:bookmarkEnd w:id="828"/>
    <w:bookmarkStart w:name="z672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5-8 отражаются сведения о решениях по апелляционной (частной) жалобе и апелляционному (частному) ходатайству.</w:t>
      </w:r>
    </w:p>
    <w:bookmarkEnd w:id="829"/>
    <w:bookmarkStart w:name="z673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14 необходимо отразить резолютивную часть судебного акта апелляционной инстанции.</w:t>
      </w:r>
    </w:p>
    <w:bookmarkEnd w:id="830"/>
    <w:bookmarkStart w:name="z674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разделе 10 отражаются сведения о динамике производства по частным определениям.</w:t>
      </w:r>
    </w:p>
    <w:bookmarkEnd w:id="831"/>
    <w:bookmarkStart w:name="z675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430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суд апелляционной инстанции в случае,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270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РК, а также в случае установления нарушений законности со стороны суда при рассмотрении дела может вынести частное определение. В этом случае в реквизитах раздела 10 отражаются дата вынесения, сущность, дата направления частного определения и адресат, также указывается дата поступления ответа на частное определение.</w:t>
      </w:r>
    </w:p>
    <w:bookmarkEnd w:id="832"/>
    <w:bookmarkStart w:name="z676" w:id="8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Особенности ввода ЭИУД 3 на административное дело, рассмотренное судом кассационной инстанции</w:t>
      </w:r>
    </w:p>
    <w:bookmarkEnd w:id="833"/>
    <w:bookmarkStart w:name="z677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169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- АППК РК) порядок кассационного обжалования и производство в суде кассационной инстанции определяются Гражданским процессуальным кодексом Республики Казахстан (далее – ГПК РК), если иное не установлено настоящей статьей.</w:t>
      </w:r>
    </w:p>
    <w:bookmarkEnd w:id="834"/>
    <w:bookmarkStart w:name="z29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ЭИУД 3 составляется на административное дело, поступившее в Верховный Суд Республики Казахстан (далее – ВС РК) в порядке кассационной инстанции по жалобам участников административного процесса и ходатайствам прокуроров на не вступившие в законную силу судебные акты, а также по представлению Председателя Верховного Суда Республики Казахстан и протесту Генерального Прокурора Республики Казахстан (части 3, 6 </w:t>
      </w:r>
      <w:r>
        <w:rPr>
          <w:rFonts w:ascii="Times New Roman"/>
          <w:b w:val="false"/>
          <w:i w:val="false"/>
          <w:color w:val="000000"/>
          <w:sz w:val="28"/>
        </w:rPr>
        <w:t>статьи 169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РК, части 3, 4 статьи 434 ГПК РК) на вступившие в законную силу судебные акты.</w:t>
      </w:r>
    </w:p>
    <w:bookmarkEnd w:id="8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приказа Генерального Прокурора РК от 14.06.2022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изменением, внесенным приказом Генерального Прокурора РК от 25.08.2025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9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Реквизиты ЭИУД 3 заполняются в ИС СО РК в соответствии с материалами административного дела.</w:t>
      </w:r>
    </w:p>
    <w:bookmarkEnd w:id="8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37 - в редакции приказа Генерального Прокурора РК от 25.08.2025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0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Раздел 1 ЭИУД 3 содержит данные по виду, порядку поступления, категории производства.</w:t>
      </w:r>
    </w:p>
    <w:bookmarkEnd w:id="837"/>
    <w:bookmarkStart w:name="z16212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"вид производства", "обжалуемые судебные акты", "порядок поступления", "категория" и "дополнение к категории дела" заполняются путем выбора соответствующего административному делу значения из справочника.</w:t>
      </w:r>
    </w:p>
    <w:bookmarkEnd w:id="8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38 - в редакции приказа Генерального Прокурора РК от 25.08.2025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1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 разделе 2 ЭИУД 3 отражаются сведения о взыскании судебных издержек и государственной пошлины. Сумма государственной пошлины, подлежащая к уплате, отражается в реквизите 1 ЭИУД. При наличии оснований для освобождения от уплаты государственной пошлины заполняется реквизит 2. </w:t>
      </w:r>
    </w:p>
    <w:bookmarkEnd w:id="839"/>
    <w:bookmarkStart w:name="z16213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уплаченной государственной пошлины отражается в реквизите 3 ЭИУД 3.</w:t>
      </w:r>
    </w:p>
    <w:bookmarkEnd w:id="840"/>
    <w:bookmarkStart w:name="z16214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возврате государственной пошлины подлежат заполнению реквизиты 7 и 8 раздела 2 ЭИУД 3.</w:t>
      </w:r>
    </w:p>
    <w:bookmarkEnd w:id="841"/>
    <w:bookmarkStart w:name="z16215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определенной судом сумме судебных издержек содержатся в реквизите 12 ЭИУД 3.</w:t>
      </w:r>
    </w:p>
    <w:bookmarkEnd w:id="8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39 - в редакции приказа Генерального Прокурора РК от 25.08.2025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2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случае применения судом мер процессуального принуждения подлежат заполнению реквизиты раздела 3 ЭИУД 3.</w:t>
      </w:r>
    </w:p>
    <w:bookmarkEnd w:id="8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40 - в редакции приказа Генерального Прокурора РК от 25.08.2025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3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Информация о сторонах судебного производства содержится в разделе 4 (истец/ответчик).</w:t>
      </w:r>
    </w:p>
    <w:bookmarkEnd w:id="8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приказа Генерального Прокурора РК от 25.08.2025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4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Сведения о динамике производства отражаются в разделах 5 и 7 ЭИУД 3 и подлежат заполнению по результатам рассмотрения административного дела.</w:t>
      </w:r>
    </w:p>
    <w:bookmarkEnd w:id="8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42 - в редакции приказа Генерального Прокурора РК от 25.08.2025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5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Дата прекращения производства по жалобе (протесту) отражается в реквизите 3 раздела 5 ЭИУД 3. При возврате без рассмотрения дата и причины отражаются в реквизитах 4 и 5.</w:t>
      </w:r>
    </w:p>
    <w:bookmarkEnd w:id="846"/>
    <w:bookmarkStart w:name="z16216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по отозванным кассационным жалобам, протестам содержится в реквизитах 6 и 7 раздела 5 ЭИУД 3, при приостановлении дела заполняется реквизит 12. </w:t>
      </w:r>
    </w:p>
    <w:bookmarkEnd w:id="847"/>
    <w:bookmarkStart w:name="z16217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определения об отмене постановления и возобновлении производства по вновь открывшимся обстоятельствам указывается в реквизите 13 ЭИУД 3.</w:t>
      </w:r>
    </w:p>
    <w:bookmarkEnd w:id="8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43 - в редакции приказа Генерального Прокурора РК от 25.08.2025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6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Реквизиты раздела 7 ЭИУД 3 заполняются по результатам рассмотрения административного дела в зависимости от принятого решения.</w:t>
      </w:r>
    </w:p>
    <w:bookmarkEnd w:id="849"/>
    <w:bookmarkStart w:name="z16218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судом грубых нарушений, допущенных судами первой и апелляционной инстанции, заполняются реквизиты 14 и 15 ЭИУД 3. Подлежит обязательному заполнению текстовый реквизит 18 ЭИУД.</w:t>
      </w:r>
    </w:p>
    <w:bookmarkEnd w:id="850"/>
    <w:bookmarkStart w:name="z16219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дела с участием прокурора заполнению подлежит реквизит 19 ЭИУД 3.</w:t>
      </w:r>
    </w:p>
    <w:bookmarkEnd w:id="8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44 - в редакции приказа Генерального Прокурора РК от 25.08.2025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7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Реквизиты 1-6 раздела 8 ЭИУД 3 заполняются при вынесении судом в процессе рассмотрения дела частного определения.</w:t>
      </w:r>
    </w:p>
    <w:bookmarkEnd w:id="8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45 - в редакции приказа Генерального Прокурора РК от 25.08.2025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46. Исключен приказом Генерального Прокурора РК от 25.08.2025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6-1. Особенности ввода ЭИУД 4 на административное дело, рассмотренное ВС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дополнена главой 6-1 в соответствии с приказом Генерального Прокурора РК от 25.08.2025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6220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46-1. ЭИУД 4 составляется на административное дело, поступившее в ВС РК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169-1 АППК РК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53"/>
    <w:bookmarkStart w:name="z16221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46-2. Раздел 1 ЭИУД 4 содержит сведения о поступлении жалобы, протеста, ходатайства (дела), представлений, где заполнению подлежат реквизиты: номер производства в коллегии, первичное поступление, кем поданы жалобы, ходатайство (протест), обжалуемые судебные акты, язык судопроизводства, категория дела.</w:t>
      </w:r>
    </w:p>
    <w:bookmarkEnd w:id="854"/>
    <w:bookmarkStart w:name="z16222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46-3. В случае, если жалоба, ходатайство (протест), представление возвращено, то заполняется реквизит 4 раздела 6 ЭИУД 4 с указанием причины возврата в реквизите 5 раздела 6. При оставлении жалобы, ходатайства (протеста) без рассмотрения заполняется реквизит 6, при отзыве на стадии предварительного слушания реквизиты 7, 8.</w:t>
      </w:r>
    </w:p>
    <w:bookmarkEnd w:id="855"/>
    <w:bookmarkStart w:name="z16223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46-4. В случае объединения указывается номер объединенного производства и дата объединения.</w:t>
      </w:r>
    </w:p>
    <w:bookmarkEnd w:id="856"/>
    <w:bookmarkStart w:name="z16224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46-5. При истребовании дела в соответствии с частью 6 </w:t>
      </w:r>
      <w:r>
        <w:rPr>
          <w:rFonts w:ascii="Times New Roman"/>
          <w:b w:val="false"/>
          <w:i w:val="false"/>
          <w:color w:val="000000"/>
          <w:sz w:val="28"/>
        </w:rPr>
        <w:t>статьи 169 АППК РК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 </w:t>
      </w:r>
      <w:r>
        <w:rPr>
          <w:rFonts w:ascii="Times New Roman"/>
          <w:b w:val="false"/>
          <w:i w:val="false"/>
          <w:color w:val="000000"/>
          <w:sz w:val="28"/>
        </w:rPr>
        <w:t>статьей 438 ГПК РК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дата истребования (реквизит 11 раздела 6 ЭИУД 4), даты напоминаний по истребованным делам (реквизит 12 раздела 6 ЭИУД 4), дата поступления дела (реквизит 13 раздела 6 ЭИУД 4).</w:t>
      </w:r>
    </w:p>
    <w:bookmarkEnd w:id="857"/>
    <w:bookmarkStart w:name="z16225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46-6. По результатам рассмотрения указывается решение (реквизит 14 раздела 6 ЭИУД 4). Если дело рассмотрено с нарушением или без нарушения сроков (реквизит 16 раздела 6 ЭИУД), то отмечается символьными значениями "Да" или "Нет".</w:t>
      </w:r>
    </w:p>
    <w:bookmarkEnd w:id="858"/>
    <w:bookmarkStart w:name="z16226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46-7. Раздел 7 ЭИУД 4 содержит сведения о динамике производства (пересмотр судебных актов), где указывается дата поступления в коллегию (реквизит 1 ЭИУД), основание к пересмотру решения (реквизит 2 ЭИУД). </w:t>
      </w:r>
    </w:p>
    <w:bookmarkEnd w:id="859"/>
    <w:bookmarkStart w:name="z16227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46-8. В случае поступления протеста при пересмотре дела по ходатайству (реквизит 3 ЭИУД 4), возврата дела без рассмотрения (реквизит 4 ЭИУД 4), вынесения постановления об отсутствии оснований к пересмотру (отказе в пересмотре) дела по протесту или заявлению по вновь открывшимся обстоятельствам (реквизит 5 ЭИУД 4), определения об отмене постановления и возобновлении кассационного производства по заявлению по вновь открывшимся обстоятельствам (реквизит 6 ЭИУД 4), отзыва жалобы, протеста или ходатайства (реквизит 7 ЭИУД 4), оставления без рассмотрения (реквизит 10 ЭИУД 4) указывается их дата.</w:t>
      </w:r>
    </w:p>
    <w:bookmarkEnd w:id="860"/>
    <w:bookmarkStart w:name="z16228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46-9. Реквизиты 7 и 8 раздела 7 ЭИУД 4 заполняются, если на стадии пересмотра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446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отзывается жалоба, ходатайство, представление или протест.</w:t>
      </w:r>
    </w:p>
    <w:bookmarkEnd w:id="861"/>
    <w:bookmarkStart w:name="z16229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46-10. При объединении дел указывается номер объединенного производства (реквизит 11 ЭИУД 4).</w:t>
      </w:r>
    </w:p>
    <w:bookmarkEnd w:id="862"/>
    <w:bookmarkStart w:name="z16230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46-11. В разделе 9 ЭИУД 4 заполняются сведения о результатах судебного заседания, где указываются результаты пересмотра судебных актов судов в кассационной инстанции.</w:t>
      </w:r>
    </w:p>
    <w:bookmarkEnd w:id="863"/>
    <w:bookmarkStart w:name="z689" w:id="8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Формирование отчетов</w:t>
      </w:r>
    </w:p>
    <w:bookmarkEnd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 – в редакции приказа Генерального Прокурора РК от 25.08.2025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690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Отчеты формируются Комитетом и его территориальными органами в АИС Комитета на основании данных ИС СО РК из ЭИУД в соответствии с алгоритмом расчета показателей ИС СО РК.</w:t>
      </w:r>
    </w:p>
    <w:bookmarkEnd w:id="8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47 - в редакции приказа Генерального Прокурора РК от 20.02.2024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1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Отчеты формируются ежеквартально с нарастающим итогом.</w:t>
      </w:r>
    </w:p>
    <w:bookmarkEnd w:id="8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48 - в редакции приказа Генерального Прокурора РК от 20.02.2024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2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Статистические данные по отчетам (далее – статистический срез) территориальными органами Комитета подтверждаются в 15:00 часов 6 числа месяца, следующего за отчетным периодом, по времени города Астаны.</w:t>
      </w:r>
    </w:p>
    <w:bookmarkEnd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Сводные отчеты по республике Комитет представляет для подписания председателю Комитета 8 числа месяца, следующего 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Сводные отчеты после подписания, но не позднее 10 числа месяца, следующего за отчетным периодом, направляются в Судебную администрацию.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Сводные отчеты по областям, городам республиканского значения и столице подписываются начальниками территориальных органов Комитета (после утверждения статистического среза Комитетом), которые обеспечивают их сохранность на местах (без направления в Комитет).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49 - в редакции приказа Генерального Прокурора РК от 20.02.2024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6" w:id="8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Отчет формы № 5 "Отчет по рассмотрению административных дел судами первой инстанции"</w:t>
      </w:r>
    </w:p>
    <w:bookmarkEnd w:id="868"/>
    <w:bookmarkStart w:name="z697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Отчет формы № 5 "Отчет по рассмотрению административных дел судами первой инстанции" отражает деятельность судов первой инстанции по рассмотрению административных дел и формируется на основании данных ЭИУД 1.</w:t>
      </w:r>
    </w:p>
    <w:bookmarkEnd w:id="869"/>
    <w:bookmarkStart w:name="z698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разделе 1 отражаются сведения о движении и результатах рассмотрения административных дел (исков).</w:t>
      </w:r>
    </w:p>
    <w:bookmarkEnd w:id="870"/>
    <w:bookmarkStart w:name="z699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В графе 34 учитываются дела, рассмотренные с участием прокурора в соответствии с частью 2 </w:t>
      </w:r>
      <w:r>
        <w:rPr>
          <w:rFonts w:ascii="Times New Roman"/>
          <w:b w:val="false"/>
          <w:i w:val="false"/>
          <w:color w:val="000000"/>
          <w:sz w:val="28"/>
        </w:rPr>
        <w:t>статьи 54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РК, </w:t>
      </w:r>
      <w:r>
        <w:rPr>
          <w:rFonts w:ascii="Times New Roman"/>
          <w:b w:val="false"/>
          <w:i w:val="false"/>
          <w:color w:val="000000"/>
          <w:sz w:val="28"/>
        </w:rPr>
        <w:t>главами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</w:t>
      </w:r>
    </w:p>
    <w:bookmarkEnd w:id="8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52 - в редакции приказа Генерального Прокурора РК от 25.08.2025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0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строках раздела 1 отчета формы № 5, в соответствии с АППК РК предусмотрены следующие категории дел: об оспаривании решений, действий (бездействия) административных органов, должностных лиц, о защите избирательных прав граждан и общественных объединений, участвующих в выборах, республиканском референдуме,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заседателя, а также материалов об изменении способа и порядка исполнения решения суда, в том числе о замене должника (взыскателя), о повороте исполнения решения суда, судебное поручение, о выдаче исполнительного листа (дубликата) по решениям арбитража (третейского суда).</w:t>
      </w:r>
    </w:p>
    <w:bookmarkEnd w:id="872"/>
    <w:bookmarkStart w:name="z701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категории являются единообразными для раздела 1 отчета формы № 5, разделов 1, 2 и 3 отчета формы № 5А, разделов 1, 2, 3 отчета формы № 5К, разделов 1, 2, 3 отчета формы № 5 ВС.</w:t>
      </w:r>
    </w:p>
    <w:bookmarkEnd w:id="8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53 с изменением, внесенным приказом Генерального Прокурора РК от 25.08.2025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2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разделе 2 отчета формы № 5 отражаются сведения о движении и результатах рассмотрения административных дел (исков) в разрезе ответчиков – государственных органов и их подразделениях.</w:t>
      </w:r>
    </w:p>
    <w:bookmarkEnd w:id="874"/>
    <w:bookmarkStart w:name="z703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разделе 3 отчета формы № 5 отражаются сведения о государственной пошлине.</w:t>
      </w:r>
    </w:p>
    <w:bookmarkEnd w:id="875"/>
    <w:bookmarkStart w:name="z704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Сумму государственной пошлины необходимо учитывать в национальной валюте (в тысячах тенге) только по решениям суда, вступившим в законную силу в отчетном периоде.</w:t>
      </w:r>
    </w:p>
    <w:bookmarkEnd w:id="876"/>
    <w:bookmarkStart w:name="z705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разделе 4 отчета формы № 5 отражаются сведения о рассмотрении заявлений по пересмотру судебных актов по вновь открывшимся обстоятельствам.</w:t>
      </w:r>
    </w:p>
    <w:bookmarkEnd w:id="877"/>
    <w:bookmarkStart w:name="z706" w:id="8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Отчет формы № 5А "Отчет по рассмотрению административных дел в апелляционной инстанции"</w:t>
      </w:r>
    </w:p>
    <w:bookmarkEnd w:id="878"/>
    <w:bookmarkStart w:name="z707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Отчет формы № 5А "Отчет по рассмотрению административных дел в апелляционной инстанции" отражает сведения о работе судов апелляционной инстанции по рассмотрению административных дел и формируется на основании данных ЭИУД 2.</w:t>
      </w:r>
    </w:p>
    <w:bookmarkEnd w:id="879"/>
    <w:bookmarkStart w:name="z708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разделе 1 отчета формы № 5А отражаются данные о делах, поступивших для рассмотрения по апелляционным (частным) жалобам, ходатайствам.</w:t>
      </w:r>
    </w:p>
    <w:bookmarkEnd w:id="880"/>
    <w:bookmarkStart w:name="z709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9, 10, 11 (из граф 1, 5) отражаются дела, поступившие одновременно по жалобе и ходатайству, по которым отозваны жалоба или ходатайство и, соответственно, движение административного дела в апелляционной инстанции осуществляется по ходатайству или жалобе, если отозвана жалоба, рассмотрение дела идет по ходатайству, если отозвано ходатайство, рассмотрение дела отражается по жалобе.</w:t>
      </w:r>
    </w:p>
    <w:bookmarkEnd w:id="881"/>
    <w:bookmarkStart w:name="z710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В графе 34 учитываются дела, оконченные в сроки, свыше установленных статьей частью 8 </w:t>
      </w:r>
      <w:r>
        <w:rPr>
          <w:rFonts w:ascii="Times New Roman"/>
          <w:b w:val="false"/>
          <w:i w:val="false"/>
          <w:color w:val="000000"/>
          <w:sz w:val="28"/>
        </w:rPr>
        <w:t>статьи 168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 </w:t>
      </w:r>
    </w:p>
    <w:bookmarkEnd w:id="882"/>
    <w:bookmarkStart w:name="z711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разделе 2 отчета формы № 5А отражаются данные о результатах рассмотрения дел по апелляционным жалобам, ходатайствам.</w:t>
      </w:r>
    </w:p>
    <w:bookmarkEnd w:id="883"/>
    <w:bookmarkStart w:name="z712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случае поступления дела одновременно по жалобе и ходатайству и отзывом ходатайства в данном разделе отражаются результаты рассмотрения дел по жалобе. Аналогично в случае отзыва жалобы – результаты рассмотрения дела отражаются по ходатайству. Отзыв в графах 5, 6 и 7 не отражается.</w:t>
      </w:r>
    </w:p>
    <w:bookmarkEnd w:id="884"/>
    <w:bookmarkStart w:name="z713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Аналогично по разделу 3 отчета формы № 5А.</w:t>
      </w:r>
    </w:p>
    <w:bookmarkEnd w:id="885"/>
    <w:bookmarkStart w:name="z714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разделе 3 отражаются данные о результатах рассмотрения дел по частным жалобам, ходатайствам.</w:t>
      </w:r>
    </w:p>
    <w:bookmarkEnd w:id="886"/>
    <w:bookmarkStart w:name="z715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разделе 4 отчета формы № 5А отражаются сведения о рассмотрении заявлений по пересмотру судебных актов по вновь открывшимся обстоятельствам.</w:t>
      </w:r>
    </w:p>
    <w:bookmarkEnd w:id="887"/>
    <w:bookmarkStart w:name="z716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В разделе 5 отчета формы № 5А отражается работа судов по рассмотрению вопроса об определении подсудности. </w:t>
      </w:r>
    </w:p>
    <w:bookmarkEnd w:id="888"/>
    <w:bookmarkStart w:name="z717" w:id="8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Отчет формы № 5К "Отчет по рассмотрению административных дел в кассационной инстанции"</w:t>
      </w:r>
    </w:p>
    <w:bookmarkEnd w:id="889"/>
    <w:bookmarkStart w:name="z718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Отчет формы № 5К отражает сведения о работе судов кассационной инстанции по рассмотрению административных дел и формируется на основании данных ЭИУД 3.</w:t>
      </w:r>
    </w:p>
    <w:bookmarkEnd w:id="890"/>
    <w:bookmarkStart w:name="z16231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 отчета формы № 5К отражаются данные о делах, поступивших для рассмотрения по жалобам и протестам, раздел 2 содержит сведения о результатах пересмотра административных дел, по которым вынесены решения в первой инстанции. В разделе 3 отражаются результаты пересмотра административных дел, по которым вынесены определения в первой инстанции.</w:t>
      </w:r>
    </w:p>
    <w:bookmarkEnd w:id="8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65 - в редакции приказа Генерального Прокурора РК от 25.08.2025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9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Раздел 4 отчета содержит сведения о рассмотрении заявлений по пересмотру судебных актов по вновь открывшимся обстоятельствам.</w:t>
      </w:r>
    </w:p>
    <w:bookmarkEnd w:id="8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66 - в редакции приказа Генерального Прокурора РК от 25.08.2025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32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Раздел 5 отчета отражает результаты рассмотрения вопроса об определении подсудности.</w:t>
      </w:r>
    </w:p>
    <w:bookmarkEnd w:id="8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10 дополнена пунктом 67 в соответствии с приказом Генерального Прокурора РК от 25.08.2025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33" w:id="8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Отчет формы № 5 ВС "Отчет по рассмотрению административных дел Верховным Судом Республики Казахстан" </w:t>
      </w:r>
    </w:p>
    <w:bookmarkEnd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дополнена главой 11 в соответствии с приказом Генерального Прокурора РК от 25.08.2025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Отчет формы № 5 ВС "Отчет по рассмотрению административных дел Верховным Судом Республики Казахстан" отражает сведения о работе ВС РК по пересмотру административных дел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статьей 169-1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 и формируется на основании данных ЭИУД 4. Отчет состоит из четырех разделов.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разделе 1 отображается движение поступивших, возвращенных и отозванных ходатайств, раздел 2 содержит результаты по пересмотру судебных актов и состоит из 79 граф. В Разделе 3 подлежат учету результаты рассмотрения поступивших с протестами дел, в том числе дела по которым протесты отозваны (графа 4) и оставлены без рассмотрения (графа 5). Раздел 4 отражает результаты рассмотрения административных дел по кассационным жалобам и ходатайствам.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