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a0b2" w14:textId="d66a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юстиции Республики Казахстан от 19 июня 2020 года № 107 "Об утверждении Правил оказания государственной услуги "Выдача выписки из реестра регистрации залога движимого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18 июня 2021 года № 517. Зарегистрирован в Министерстве юстиции Республики Казахстан 25 июня 2021 года № 23170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 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19 июня 2020 года № 107 "Об утверждении Правил оказания государственной услуги "Выдача выписки из реестра регистрации залога движимого имущества" (зарегистрирован в Реестре государственной регистрации нормативных правовых актов под № 20917).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 государственную регистрацию настоящего приказа.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юстиции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2021 г. "____" ______________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