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4ceb" w14:textId="3a24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 февраля 2017 года № 36 "Об утверждении Правил ценообразования на общественно значимых рынках"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июня 2021 года № 64. Зарегистрирован в Министерстве юстиции Республики Казахстан 23 июня 2021 года № 23161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2017 года № 36 "Об утверждении Правил ценообразования на общественно значимых рынках" (зарегистрирован в Реестре государственной регистрации нормативных правовых актов за № 14778)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общественно значимых рынках,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Расчет предельной цены розничной реализации товарного газа субъектов осуществляется с учетом дифференциации цен розничной реализации товарного газа с первой по шестой и восьмой групп потребителей путем дифференциации предельных цен оптовой реализации товарного газа на внутреннем рынке,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(с учетом тарифа на транспортировку по магистральным газопроводам и хранение газа) отдельно для каждой области, города республиканского значения, столицы (далее – оптовых цен). Дифференциация оптовых цен для седьмой группы потребителей не осуществляется.";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целях установления дифференцированной предельной цены розничной реализации товарного газа выделены следующие группы потребителей: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группа потребителей – бытовые потребители (население), получающие услуги по розничной реализации товарного газа с газораспределительной системы;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группа потребителей – теплоэнергетические компании, приобретающие товарный газ, в целях выработки тепловой энергии для населения (далее – ТЭК для населения);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группа потребителей – теплоэнергетические компании, приобретающие товарный газ, в целях выработки тепловой энергии для юридических лиц (далее – ТЭК для юридических лиц);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группа потребителей – теплоэнергетические компании, приобретающие товарный газ, для производства электрической энергии;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группа потребителей – прочие потребители, не входящие в I, II, III, IV, VI, VII и VIII группы потребителей;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группа потребителей – бюджетные организации, содержащиеся за счет бюджетных средств;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 группа потребителей – 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 в области газоснабжения;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 группа потребителей – юридические лица, приобретающие товарный газ для производства компримированного и (или) сжиженного природного газа в целях дальнейшей реализации потребителям.".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Республики Казахстан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ценообразования 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предельной цены розничной реализации товарного газа (в разрезе филиалов)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8995"/>
        <w:gridCol w:w="2396"/>
        <w:gridCol w:w="280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оптовой реализации товарного газа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транспортировку товарного газа по газораспределительным системам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розничную реализацию товарного газа (снабженческая надбавка)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предельная цена товарного газа, в том числе: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тарифа на транспортировку товарного газа по газораспределительным системам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населения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юридических лиц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электрической энергии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юридические лица, не входящие в I, II, III, IV, VI, VII и VIII группы потребителей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организации, содержащиеся за счет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приобретающие товарный газ для производства компримированного и (или) сжиженного природного газа в целях дальнейшей реализации потребителям.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тарифа на транспортировку товарного газа по газораспределительным системам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населения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юридических лиц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электрической энергии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юридические лица, не входящие в I, II, III, IV, VI, VII и VIII группы потребителей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организации, содержащиеся за счет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приобретающие товарный газ для производства компримированного и (или) сжиженного природного газа в целях дальнейшей реализации потребителям.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приобретения потребителями товарного газа без учета тарифа на транспортировку товарного газа по газораспределительным системам.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