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d54e" w14:textId="30fd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июня 2021 года № ҚР ДСМ -51. Зарегистрирован в Министерстве юстиции Республики Казахстан 22 июня 2021 года № 23155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оказания государственной услуги "Предоставление сведений с Центра фтизиопульмонологии "Фтизиатрия"";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оказания государственной услуги "Предоставление сведений с Центра психического здоровья "Психиатрия"";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оказания государственной услуги "Предоставление сведений с Центра психического здоровья "Наркология"";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фтизиопульмонологии "Фтизиатрия"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фтизиопульмонологии "Фтизиатрия""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фтизиопульмонологии "Фтизиатрия"" (далее – государственная услуга).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к настоящим Правилам.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 и контактный телефон.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фтизиопульмонологии "Фтизиатрия""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 с Центра фтизиопульмонологии "Фтизиатрия""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738"/>
        <w:gridCol w:w="10056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или несостоянии на диспансерном учете больных туберкулезом согласно приложению к настоящему Стандарту в режиме просмотра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– 10 календарных дней.</w:t>
            </w:r>
          </w:p>
          <w:bookmarkEnd w:id="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фтизиопульмонологии "Фтизиатрия""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Сведения/Мәлімет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(о состоянии или несостоянии на диспансерном учете больных туберкулезом)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жительства)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тұратыны (тұрмайтыны)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состоит/не состоит_________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диспансерном учете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информационной системой _______________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психического здоровья "Психиатрия"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психического здоровья "Психиатрия""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психического здоровья "Психиатрия"" (далее – государственная услуга).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53"/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к настоящим Правилам.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почтовый адрес и контактный телефон.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"Психиатрия""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 с Центра психического здоровья "Психиатрия""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738"/>
        <w:gridCol w:w="10056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на динамическом наблюдении (либо отсутствии динамического наблюдения) в форме электронного документа согласно приложению к настоящему стандарту государственной услуги в режиме просмотра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- 10 календарных дней.</w:t>
            </w:r>
          </w:p>
          <w:bookmarkEnd w:id="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"Психиатрия"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Сведения/Мәлімет (о динамическом наблюдении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(либо отсутствии динамического наблюдения)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больных с психическими поведенческими расстройствами)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жительства)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Динамикалық бақылауда тұратыны (тұрмайтыны) _________состоит/не состоит_________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динамическом наблюдении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информационной системой _______________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психического здоровья "Наркология""</w:t>
      </w:r>
    </w:p>
    <w:bookmarkEnd w:id="87"/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психического здоровья "Наркология""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психического здоровья "Наркология"" (далее – государственная услуга).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90"/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к настоящим Правилам.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97"/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почтовый адрес и контактный телефон.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"Наркология"</w:t>
            </w:r>
          </w:p>
        </w:tc>
      </w:tr>
    </w:tbl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 с Центра психического здоровья "Наркология""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738"/>
        <w:gridCol w:w="10056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на динамическом наблюдении (либо отсутствии динамического наблюдения) в форме электронного документа согласно приложению к настоящему стандарту государственной услуги в режиме просмотра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– 10 календарных дней.</w:t>
            </w:r>
          </w:p>
          <w:bookmarkEnd w:id="1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"Наркология""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Сведения/Мәлімет (о динамическом наблюдении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(либо отсутствии динамического наблюдения) наркологических больных)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жительства)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Динамикалық бақылауда тұратыны(тұрмайтыны) _________состоит/не состоит_________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динамическом наблюдении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информационной системой _______________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