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d659" w14:textId="0c3d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июня 2021 года № 216. Зарегистрирован в Министерстве юстиции Республики Казахстан 19 июня 2021 года № 23126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 (зарегистрированный в Реестре государственной регистрации нормативных правовых актов № 20164)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 и ограничительных мероприятий,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Нур-Султан, Алматы и Шымкент управлений координации занятости и социальных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распространаяется на отношения, возникшие с 30 апреля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