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2e08" w14:textId="ccb2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17 июня 2021 года № 201. Зарегистрирован в Министерстве юстиции Республики Казахстан 19 июня 2021 года № 23124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−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 (зарегистрирован в Реестре государственной регистрации нормативных правовых актов за № 18158)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Договор на ведение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(при ведении промыслового или любительского (спортивного) рыболовства)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04"/>
        <w:gridCol w:w="6996"/>
      </w:tblGrid>
      <w:tr>
        <w:trPr>
          <w:trHeight w:val="30" w:hRule="atLeast"/>
        </w:trPr>
        <w:tc>
          <w:tcPr>
            <w:tcW w:w="5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(населенный пункт)</w:t>
            </w:r>
          </w:p>
          <w:bookmarkEnd w:id="9"/>
        </w:tc>
        <w:tc>
          <w:tcPr>
            <w:tcW w:w="6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(постановления) акимата 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области (района) о закреплении рыбохозяйственных водоемов и (или) участков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"___" _____________ 20__ года в целях ведения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(промыслового, любительского (спортивного) рыболовства)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(территориальное подразделение ведомства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Положения, в дальнейшем именуемый "Территориальное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ведомства уполномоченного органа, с одной стороны 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физического лица,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  представителя 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"Пользователь", действующий на основании________________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1. Предмет договора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"Территориальное подразделение ведомства уполномоченного органа"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предоставляет  право ведения рыбного хозяйства на закрепленном (- ных)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"Пользователем" рыбохозяйственном (ых)  водоеме (ах) и (или) участках в целях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(промыслового, любительского (спортивного) рыболовства)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(ых) в ___________________________________________________ области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районе, площадь, размеры и другие параметры,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которых  указаны в прилагаемом к настоящему Договору паспорте рыбохозяйственного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водоема и (или) участка.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рыбохозяйственных водоемов и (или) участков и/или их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"Пользователь"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имеет право: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только те виды пользования животным миром, которые им разрешены;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добытые объекты животного мира, в том числе рыболовные трофеи, и полученную при этом продукцию, а также на их перевозку и реализацию.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"Территориальное подразделение ведомства уполномоченного органа" в пределах компетенции, установленной с Законом Республики Казахстан "Об охране, воспроизводстве и использовании животного мира", расторгает в одностороннем порядке настоящий Договор: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систематическом нарушении условий настоящего Договора;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систематическом нарушении требований законодательства Республики Казахстан в области охраны, воспроизводства и использования животного мира;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невыполнения или неполного выполнения обязательств в соответствии с Планом развития субъектов рыбного хозяйства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 № 10890).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"Пользователь"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обязан: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 области охраны, воспроизводства и использования животного мира;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за пользование животным миром в порядке, установленном налоговым законодательством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ухудшения среды обитания животных;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животным миром способами, безопасными для населения и окружающей среды, не допускающими нарушения целостности естественных сообществ и жестокого обращения с животными;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сервитут для осуществления: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– территориальным подразделениям ведомства уполномоченного органа (далее – Инспекция);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– физическим и юридическим лицам;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любительского (спортивного) рыболовства – физическим лицам;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биологического обоснования производить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вести на каждом рыбохозяйственном водоеме и (или) участке, судне (рыбодобывающем и транспортном), приемном пункте, бригаде или звене журнал учета лова рыбных ресурсов и других водных животных (промысловый журнал)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 в Реестре государственной регистрации нормативных правовых актов за № 7573) (далее – Образцы) и предъявлять его по требованию должностных лиц Инспекций;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представлять в Инспекцию сведения о вылове рыбных ресурсов и других водных животных, промысловой обстановке на водоеме и выданных путевках в порядке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путевках, утвержденными приказом Министра сельского хозяйства Республики Казахстан от 19 марта 2010 года № 185 (зарегистрирован в Реестре государственной регистрации нормативных правовых актов за № 6196);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охрану и воспроизводство объектов животного мира, в том числе редких и находящихся под угрозой исчезновения, и не допускать снижение их численности;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необходимые мероприятия, обеспечивающие воспроизводство объектов животного мира в соответствии с планами развития субъектов рыбного хозяйства;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устанавливать аншлаги, обозначающие границы зимовальных ям, нерестилищ, границы рыбохозяйственных водоемов и (или) участков и мест, запретных для рыболовства по Образцам;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создать егерскую службу и организовать ее охранную деятельность;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обеспечить егерей средствами транспорта, связи, специальной одеждой со знаками различия, нагрудным знаком егеря, удостоверением егеря;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представлять в Инспекцию сведения по формам и в порядке,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за № 9203);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выдавать путевки на проведение любительского (спортивного) рыболовства физическим лицам по их устному и письменному заявлению;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соблюдать нормативы промыслового усилия;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возмещать компенсацию вреда, наносимого и нанесенного рыбным ресурсам, в том числе и неизбежного, в соответствии с Методикой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− Министра сельского хозяйства Республики Казахстан от 21 августа 2017 года № 341 (зарегистрирован в Реестре государственной регистрации нормативных правовых актов за № 15739);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 препятствовать осуществлению проверок в целях государственного контроля и надзора за соблюдением требований законодательства Республики Казахстан об охране, воспроизводстве и использовании животного мира;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осуществлении эмиссий в окружающую среду получать экологическое разрешение в соответствии с Экологическим кодексом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согласовывать движение водного транспорта в запретный для рыболовства нерестовый период, а также в запретных для рыболовства водоемах и (или) участках;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соблюдать требования пожарной безопасности.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"Местный исполнительный орган (Акимат)" в пределах компетенции, установленной законодательством Республики Казахстан обязан: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"Пользователю" разрешение на пользование животным миром на условиях соблюдения им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утвержденными приказом исполняющего обязанности Министра сельского хозяйства Республики Казахстан от 19 декабря 2014 года № 18-04/675 (зарегистрирован в Реестре государственной регистрации нормативных правовых актов за № 10168).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"Пользователь" ни полностью, ни частично не должен передавать кому-либо свои обязательства по настоящему Договору.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мероприятий по охране, воспроизводству и устойчивому использованию животного мира на закрепленных рыбохозяйственных водоемах и (или) участках производится за счет собственных средств "Пользователя".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нарушения прав "Пользователя" в рамках данного договора, Инспекция или "Местный исполнительный орган (Акимат)"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 одна из сторон не будет нести ответственности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Обстоятельством непреодолимой силы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обстоятельств непреодолимой силы, Пользователь незамедлительно уведомляет об этом Инспекцию путем вручения и (или) отправки письменного уведомления по почте либо факсимильной связью, уточняющего дату начала и описание обстоятельств непреодолимой силы.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обстоятельств непреодолимой силы Стороны незамедлительно проводят совещание с участием представителей Инспекции для поиска решения выхода из сложившейся ситуации и используют все не противоречащие законодательству Республики Казахстан средства для сведения к минимуму последствий обстоятельств непреодолимой силы.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Обстоятельства непреодолимой силы, указанные в настоящей главе признаются правомочными, если они подтверждены компетентным государственными органами и организациями.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вступает в силу с момента подписания и заключен сроком на ____ лет.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Действие настоящего Договора прекращается в случаях: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отказа от ведения рыбного хозяйства;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действия настоящего Договора;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"Пользователя";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изъятия земельных участков, на которых произведено закрепление рыбохозяйственных водоемов и (или) участков, для государственных нужд в порядке, установленном законодательством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возникновения иных оснований, предусмотренных законодательными актами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"Пользователь" в течение десяти календарных дней уведомляет территориальные подразделения ведомства уполномоченного органа о прекращении деятельности путем отправки письменного уведомления по почте.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разрешении споров по ведению рыбного хозяйства, Стороны руководствуются условиями настоящего Договора и законодательством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Паспорт рыбохозяйственного водоема и (или) участка установленной формы, согласно приложению к настоящему Договору, закрепленного за "Пользователем", является неотъемлемой частью Договора.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Стороны стремятся к разрешению споров, возникающих из настоящего Договора, путем переговоров, а в случае не достижения Сторонами соглашения, разрешаются в порядке, установленном Гражданским кодексом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составлен в __ экземплярах на государственном и русском языках, имеющих одинаковую юридическую силу.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адреса, реквизиты и подписи сторон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5"/>
        <w:gridCol w:w="61"/>
        <w:gridCol w:w="6354"/>
      </w:tblGrid>
      <w:tr>
        <w:trPr>
          <w:trHeight w:val="3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"Территориальное подразделение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ведомства уполномоченного органа"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(почтовый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(банковские реквизиты)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"Пользователь"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(почтовый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(банковские реквизиты)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(подпись, печать (за исключением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 частного предпринимательства))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договору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ведении промыслового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любительского (спортивного) рыболовства)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Паспорт рыбохозяйственного водоема и (или) участка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водоема и (или) участка)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1. Географическое расположение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Административная область 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Административный район 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Месторасположение водоема 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ближайшего населенного пункта,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направление расположения водоема, удаленность в километрах)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Границы участка 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(описание границ, координаты)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2. Физическая характеристика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Длина, в километрах ______________________________________________________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Ширина, в километрах _____________________________________________________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Площадь, в гектарах _______________________________________________________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максимальная, в метрах ____________________________________________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средняя, в метрах _________________________________________________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3. Биологическая характеристика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зарастания водоема:  надводной растительностью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(сильно, средне, слабо)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подводной растительностью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(сильно, средне, слабо)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Степень развития фитопланктона (цветение воды)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(сильно, средне, слабо)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Видовой состав всей фауны водоема: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ихтиофауны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млекопитающих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водных беспозвоночных животных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Видовой состав промысловой фауны водоема: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ихтиофауны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млекопитающих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водных беспозвоночных животных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Рыбопродуктивность водоема, килограмм/гектар: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ихтиофауны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водных беспозвоночных животных__________________________________________________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4. Хозяйственная характеристика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водоема (участка)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(стоками промышленных предприятий,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другими отходами производства)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водозаборы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(типы водозаборных сооружений, мощность)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ведомственная принадлежность)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тоней, плавов, станов, других постоянных мест использования рыбных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водоема (участка)_______________________________________________________________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сведения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составлен в двух экземплярах и является неотъемлемой частью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на ведение рыбного хозяйства (при ведении промыслового или любительского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(спортивного) рыболовства). 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 исполнительного органа, оформившего настоящий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</w:tbl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Договор на ведение рыбного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(при ведении озерно-товарного рыбоводного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или садкового рыбоводного хозяйства)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04"/>
        <w:gridCol w:w="6996"/>
      </w:tblGrid>
      <w:tr>
        <w:trPr>
          <w:trHeight w:val="30" w:hRule="atLeast"/>
        </w:trPr>
        <w:tc>
          <w:tcPr>
            <w:tcW w:w="5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(населенный пункт)</w:t>
            </w:r>
          </w:p>
          <w:bookmarkEnd w:id="93"/>
        </w:tc>
        <w:tc>
          <w:tcPr>
            <w:tcW w:w="6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</w:tr>
    </w:tbl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(постановления) акимата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области (района)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закреплении рыбохозяйственных водоемов и (или) участков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"___" _____________ 20__ года в целях ведения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(озерно-товарного рыбоводного хозяйства (далее – ОТРХ),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садкового рыбоводного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(Территориальное подразделение ведомства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Положения, в дальнейшем именуемый "Территориальное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ведомства уполномоченного органа", с одной стороны 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представителя 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"Пользователь", действующий на основании__________________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нижеследующем.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1. Предмет договора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"Территориальное подразделение ведомства уполномоченного органа"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предоставляет право ведения рыбного хозяйства на закрепленном (-ных) за "Пользователем"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рыбохозяйственном (ых) водоеме (ах) и (или) участках в целях ведения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(ОТРХ, садкового рыбоводного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(ых) в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 _____________________________________ районе, площадь, размеры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параметры, которых указаны в прилагаемом к настоящему Договору паспорте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рыбохозяйственного водоема и (или) участка.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рыбохозяйственных водоемов и (или) участков и/или их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97"/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"Пользователь"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имеет право: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выращивание всех видов рыб и других водных животных, за исключением запрещенных действующим законодательством;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товарное рыбоводство в коммерческих целях, в целях обеспечения туризма, а также рекреационной деятельности граждан, в том числе любительского (спортивного) рыболовства на закрепленном за ним рыбохозяйственном водоеме и (или) участке;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выращивание молоди промысловых, а также редких и находящихся под угрозой исчезновения видов рыб в целях зарыбления естественных водоемов и в качестве рыбопосадочного материала для товарного выращивания;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собственности на выращенные объекты животного мира, в том числе и полученную из них продукцию, а также на их перевозку и реализацию;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 с физическими и юридическими лицами на приобретение маточного поголовья выращиваемых видов рыб и их молоди;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маточное и ремонтно-маточное стадо производителей;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круглогодично перегораживать залив или участок тросами и буями, препятствующими проникновению туристических, частных, любительских и любых иных посторонних плавательных средств и лиц, в целях недопущения попадания горюче-смазочных материалов в воду, а также исключения фактора беспокойства рыб, при этом не препятствующих передвижению плавательных средств государственных органов, а также судоходству, движущемуся по линии фарватера (для садковых рыбоводных хозяйств);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устанавливать обловочные сети с разной ячеей для предотвращения возможной потери рыбы при порыве или прогрызании хищниками садка, при необходимости ремонта садков (устранение прорывов) (для садковых рыбоводных хозяйств);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выполнять план развития субъектов рыбного хозяйства и сдавать отчеты территориальным подразделениям ведомства уполномоченного органа (далее – Инспекция);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обстоятельств непреодолимой силы вносить предложения в конкурсную комиссию, создаваемую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утвержденными приказом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 (далее – комиссия) по пересмотру плана развития субъектов рыбного хозяйства.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"Территориальное подразделение ведомства уполномоченного органа" в пределах компетенции, установленной с Законом Республики Казахстан "Об охране, воспроизводстве и использовании животного мира", расторгает в одностороннем порядке настоящий Договор: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систематическом нарушении условий настоящего Договора;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систематическом нарушении требований законодательства Республики Казахстан в области охраны, воспроизводства и использования животного мира;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невыполнения или неполного выполнения обязательств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субъектов рыбного хозяйства по форме, утвержденной приказом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 № 10890).</w:t>
      </w:r>
    </w:p>
    <w:bookmarkEnd w:id="113"/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"Пользователь"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обязан: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 области охраны, воспроизводства и использования животного мира;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выполнять план развития субъектов рыбного хозяйства на закрепляемый период с указанием объемов выращивания рыб по годам*;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выращивание только разрешенных видов рыб и других водных животных;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технологии по воспроизводству и товарному выращиванию рыб и других водных животных, безопасные для населения и окружающей среды, а также не допускающие отрицательного воздействия на окружающую среду и животный мир;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представлять в Инспекцию сведения по формам и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№ 9203);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препятствовать осуществлению проверок в целях государственного контроля и надзора за соблюдением требований законодательства в области охраны, воспроизводства и использовании животного мира;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осуществлении эмиссий в окружающую среду получать экологическое разрешение в соответствии с Экологическим кодексом Республики Казахстан;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содержание в надлежащем санитарном и экологическом состоянии мест выращивания, садков на закрепленных за ним рыбохозяйственных водоемах и (или) участках, а также береговых полос.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Территориальное подразделение ведомства уполномоченного органа в пределах компетенции, установленной законодательством Республики Казахстан, обеспечивает рассмотрение комиссией предложений "Пользователя" по пересмотру Плана развития субъектов рыбного хозяйства.</w:t>
      </w:r>
    </w:p>
    <w:bookmarkEnd w:id="124"/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"Пользователь" ни полностью, ни частично не должен передавать кому-либо свои обязательства по настоящему Договору.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нарушения прав "Пользователя" в рамках данного договора, Инспекция или "Местный исполнительный орган (Акимат)"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27"/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будет нести ответственности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Обстоятельством непреодолимой силы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возникновения обстоятельств непреодолимой силы, "Пользователь" незамедлительно уведомляет об этом Инспекцию путем вручения и (или) отправки письменного уведомления по почте либо факсимильной связью, уточняющего дату начала и описание обстоятельств непреодолимой силы.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обстоятельств непреодолимой силы Стороны незамедлительно проводят совещание с участием представителей Инспекции, для поиска решения выхода из сложившейся ситуации и используют все не противоречащие законодательству Республики Казахстан средства, для сведения к минимуму последствий обстоятельств непреодолимой силы.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Обстоятельства непреодолимой силы, указанные в настоящей главе, признаются правомочными, если они подтверждены компетентными государственными органами и организациями.</w:t>
      </w:r>
    </w:p>
    <w:bookmarkEnd w:id="133"/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вступает в силу с момента подписания и заключен сроком на 49 лет.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Действие настоящего Договора прекращается в случаях: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отказа от ведения рыбного хозяйства;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действия настоящего Договора;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"Пользователя";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изъятия земельных участков, на которых произведено закрепление рыбохозяйственных водоемов и (или) участков, для государственных нужд в порядке, установленном законодательством Республики Казахстан;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возникновения иных оснований, предусмотренных законодательными актами Республики Казахстан.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"Пользователь" в течение десяти календарных дней уведомляет территориальные подразделения ведомства уполномоченного органа о прекращении деятельности путем отправки письменного уведомления по почте.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разрешении споров по ведению рыбного хозяйства Стороны руководствуются условиями настоящего Договора и законодательством Республики Казахстан.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Паспорт рыбохозяйственного водоема и (или) участка установленной формы, согласно приложению к настоящему Договору, закрепленного за "Пользователем", является неотъемлемой частью Договора.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Стороны стремятся к разрешению споров, возникающих из настоящего Договора, путем переговоров, а в случае не достижения Сторонами соглашения, разрешаются в порядке, установленном Гражданским кодексом Республики Казахстан.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составлен в __ экземплярах на государственном и русском языках, имеющих одинаковую юридическую силу.</w:t>
      </w:r>
    </w:p>
    <w:bookmarkEnd w:id="147"/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адреса, реквизиты и подписи сторон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1"/>
        <w:gridCol w:w="56"/>
        <w:gridCol w:w="6123"/>
      </w:tblGrid>
      <w:tr>
        <w:trPr>
          <w:trHeight w:val="30" w:hRule="atLeast"/>
        </w:trPr>
        <w:tc>
          <w:tcPr>
            <w:tcW w:w="6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"Территориальное подразделение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(почтовый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(банковские реквизиты)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  <w:tc>
          <w:tcPr>
            <w:tcW w:w="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"Пользователь"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(почтовый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(банковские реквизиты)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(подпись, печать (за исключением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 частного предпринимательства))</w:t>
            </w:r>
          </w:p>
          <w:bookmarkEnd w:id="149"/>
        </w:tc>
      </w:tr>
    </w:tbl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− в случае обстоятельств непреодолимой силы, в планы развития субъектов рыбного хозяйства могут вноситься изменения в части корректировки ежегодных объемов товарного выращивания рыб.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договору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ведении озерно-товарного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рыбоводного хозяйства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садкового рыбоводного хозяйства)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Паспорт рыбохозяйственного водоема и (или) участка</w:t>
      </w:r>
    </w:p>
    <w:bookmarkEnd w:id="151"/>
    <w:bookmarkStart w:name="z1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водоема и (или) участка)</w:t>
      </w:r>
    </w:p>
    <w:bookmarkEnd w:id="152"/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1. Географическое расположение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Административная область 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район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Месторасположение водоема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ближайшего населенного пункта,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направление расположения водоема, удаленность в километрах)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Границы участка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(описание границ, координаты)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154"/>
    <w:bookmarkStart w:name="z1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2. Физическая характеристика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Длина, в километрах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Ширина, в километрах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Площадь, в гектарах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Глубина максимальная, в метрах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Глубина средняя, в метрах ________________________________________________</w:t>
      </w:r>
    </w:p>
    <w:bookmarkEnd w:id="156"/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3. Биологическая характеристика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зарастания водоема: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надводной растительностью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подводной растительностью 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Степень развития фитопланктона (цветение воды) 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(сильно, средне, слабо)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Видовой состав фауны водоема: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ихтиофауны 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млекопитающих 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беспозвоночных водных животных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Видовой состав промысловой фауны водоема: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ихтиофауны 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беспозвоночных водных животных 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Рыбопродуктивность водоема, килограмм/гектар: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ихтиофауны 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беспозвоночных водных животных ___________________________________</w:t>
      </w:r>
    </w:p>
    <w:bookmarkEnd w:id="159"/>
    <w:bookmarkStart w:name="z1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4. Хозяйственная характеристика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водоема (участка) 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(стоками промышленных предприятий,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другими отходами производства)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водозаборы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(типы водозаборных сооружений, мощность)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ведомственная принадлежность)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сведения____________________________________________________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паспорт составлен в двух экземплярах и является неотъемлемой частью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на ведение рыбного хозяйства (при ведении озерно-товарного рыбоводного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хозяйства или садкового рыбоводного хозяйства).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местного исполнительного органа, оформившего настоящий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 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