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2a3a" w14:textId="a1d2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нормативов на радиоактивные отходы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16 июня 2021 года № 200. Зарегистрирован в Министерстве юстиции Республики Казахстан 19 июня 2021 года № 23123.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июля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372 Экологического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радиоактивные отходы.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атомной энергетики и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2021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природных ресурсов 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2021 года № 200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на радиоактивные отходы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Нормативы на радиоактивные отходы (далее — Нормативы)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372 Экологического Кодекса Республики Казахстан и устанавливают нормативы по хранению и захоронению радиоактивных отходов (далее — РАО).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Хранение и захоронение РАО осуществляются с учетом Санитарных правил "Санитарно-эпидемиологические требования к обеспечению радиационной безопасности",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декабря 2020 года № ҚР ДСМ-275/2020 (зарегистрирован в Реестре государственной регистрации нормативных правовых актах № 21822) и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сбора, хранения и захоронения радиоактивных отходов и отработавшего ядерного топлива, утвержденных приказом Министра энергетики Республики Казахстан от 8 февраля 2016 года № 39 (зарегистрирован в Реестре государственной регистрации нормативных правовых актах № 13537).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Обеспечение долговременной безопасности при захоронении РАО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радиационно-опасным объектам", утвержденными приказом исполняющего обязанности Министра национальной экономики Республики Казахстан от 27 марта 2015 года № 260 (зарегистрирован в Реестре государственной регистрации нормативных правовых актах № 11204).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захоронение РАО осуществляется с учетом: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нормируемых показателей РАО;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основных показателей качества матричных материалов c включенными в них РАО.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Нормируемые показатели РАО,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Нормативам, устанавливаются в целях безопасного обращения с РАО при их передаче для захоронения.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Захоронение жидких радиоактивных отходов (далее — ЖРО) не допускается. ЖРО обезвоживаются до влажности рыхлых горных пород в окружающей среде или отверждаются.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Отверждение ЖРО производится способом цементирования, битумирования и остекловывания. При выборе способа отверждения ЖРО учитываются физические и химические характеристики ЖРО, свойства матричного материала, предполагаемый способ хранения и (или) захоронения кондиционированных отходов. Технологические процессы отверждения ЖРО способами цементирования, битумирования и остекловывания обеспечиваются получением основных показателей качества матричных материалов c включенными в них РАО,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Нормативам.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радиоактивные отходы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Нормируемые показатели радиоактивных отходов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1435"/>
        <w:gridCol w:w="10202"/>
      </w:tblGrid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 показатели радиоактивных отходов (далее — РАО)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целью минимизации объема и уменьшения возможной площади выщелачивания РАО подвергаются прессованию.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Радионуклидный состав и активность отходов упаковки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Радионуклидный состав отходов, удельная и суммарная активности радионуклидов в упаковке соответствуют ограничениям, установленным проектом пункта захоронения.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Термическая стабильность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РАО устойчивы к деградации при остаточном тепловыделении и воздействии внешних тепловых источников после захоронения.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упаковок по весу, объему, форме и размерам соответствует к проекту пункта захоронения и условиям транспортировки.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 прочность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 прочность РАО и контейнеров достаточна для обеспечения сохранности формы РАО и контейнеров во время обслуживания.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патогенных и инфекционных веществ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 содержание патогенных и инфекционных веществ.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рассеянию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 содержание распыляющихся РАО во избежание поверхностного загрязнения при обращении с упаковкой.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Поверхностное радиоактивное загрязнение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радиоактивного загрязнения на наружной поверхности упаковки позволяет производить операции с ней без превышения пределов доз облучения для персонала,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Санитарными 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"Санитарно-эпидемиологические требования к обеспечению радиационной безопасности", утвержденными приказом Министра здравоохранения Республики Казахстан от 15 декабря 2020 года № ҚР ДСМ-275/2020 (зарегистрирован в Реестре государственной регистрации нормативных правовых актах № 21822).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стабильность РАО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 содержание сильных окислителей, химически, коррозионно-активных, нестабильных, легковоспламеняющихся и самовозгорающихся веществ, а также веществ вступающих в реакцию с водой с выделением самовоспламеняющихся или воспламеняющихся газов.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совместимость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этапе подготовки отходов к захоронению учитываются содержание стабильных комплексообразующих веществ, а также возможные химические превращения в отходах, увеличивающие их миграционную способность.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радиоактивные отходы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показатели качества матричных материалов c включенными в них радиоактивных отходов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Таблица основных показателей качества и допустимых значений цементного матричного материала, включенными в него радиоактивных отходов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4487"/>
        <w:gridCol w:w="7102"/>
      </w:tblGrid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Показатель качества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Допустимые значения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Водоустойчивость (скорость выщелачивания радионуклидов по 137Cs и 90Sr)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1×10-3г/см2сут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 прочность (предел прочности при сжатии)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кгс/см2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Радиационная устойчивость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 прочность не менее 50 кгс/см2 при облучения дозой 106 Гр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к термическим циклам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 прочность не менее 50 кгс/см2 после 30 циклов замораживания и оттаивания (-40…+40 0С)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Водостойкость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 прочность не менее 50 кгс/см2 после 90–дневного погружения в воду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не вошедших жидких радиоактивных отходов в состав цементного матричного материала 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1% объема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Таблица основных показателей качества и допустимых значений битумного матричного материала, включенными в него радиоактивных отходов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6312"/>
        <w:gridCol w:w="4987"/>
      </w:tblGrid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Показатель качества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Допустимые значения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активность битумного матричного материала: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бета-активность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1010 Бк/кг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альфа-активность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106 Бк/кг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Водоустойчивость (скорость выщелачивания радионуклидов по 137Cs и 90Sr)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1×10-4г/см2сут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свободной влаги в битумном матричном материале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3% с ионообменными смолами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1% с солевым раствором</w:t>
            </w:r>
          </w:p>
          <w:bookmarkEnd w:id="24"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Термическая стойкость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 вспышки более 200 0С;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 воспламенения более 250 0С;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 самовоспламенения более 400 0С;</w:t>
            </w:r>
          </w:p>
          <w:bookmarkEnd w:id="25"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Радиационная стойкость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объема менее 10% после облучения дозой 106 Гр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Таблица основных показателей качества и допустимых значений фосфатного стеклоподобного матричного материала, включенными в него радиоактивных отходов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266"/>
        <w:gridCol w:w="6447"/>
      </w:tblGrid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Показатели качества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Допустимые значения</w:t>
            </w:r>
          </w:p>
        </w:tc>
      </w:tr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кондиционированных радиоактивных отходов: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Na2O и оксидов одновалентных нуклидов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24 – 27%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Al2O3 и оксидов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– 24%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многовалентных нуклидов,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трансурановых элементов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0,2%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P2O5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 – 52%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Однородность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Равномерность состава блока по макрокомпонентам в пределах ±10%;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выделения дисперсных фаз, особенно для альфа-излучателей.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альфа-излучателей не более 0,2% мас. </w:t>
            </w:r>
          </w:p>
          <w:bookmarkEnd w:id="27"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Тепловыделение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 кВт/м3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Водоустойчивость (скорость выщелачивания радионуклидов по 137Cs и 90Sr, 239Pu)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137Cs: 10-5 – 10-6 г/см2×сут;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90Sr: 10-6 г/см2×сут;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239Pu: 10-7 г/см2×сут</w:t>
            </w:r>
          </w:p>
          <w:bookmarkEnd w:id="28"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Термическая стойкость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изменений структуры и водостойкости в результате хранения при температуре до +450 0С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Радиационная стойкость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Неизменность структуры и водоустойчивости при значениях: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дозы 108 Гр (по бета-, гамма-излучению);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1018-1019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-распадов/см3</w:t>
            </w:r>
          </w:p>
          <w:bookmarkEnd w:id="29"/>
        </w:tc>
      </w:tr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 прочность: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прочность на сжатие;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(0,9 – 1,3) кгс/мм2;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(0,9 – 1,3)×107Н/м2;</w:t>
            </w:r>
          </w:p>
          <w:bookmarkEnd w:id="3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прочность на изгиб;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(4,1 – 4,7) кгс/мм2;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(4,1 – 4,7) ×107Н/м2;</w:t>
            </w:r>
          </w:p>
          <w:bookmarkEnd w:id="3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Юнга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5400 кгс/мм2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(более 5,4×1010Н/м2)</w:t>
            </w:r>
          </w:p>
          <w:bookmarkEnd w:id="32"/>
        </w:tc>
      </w:tr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Теплофизические константы: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термического расширения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(8–15)×10-61/0С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конфидент теплопроводности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пределах 0,7 – 1,6 Вт/м×К в интервале температур от +20 0С до +500 0С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Газовыделение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