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3532" w14:textId="eaf3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транспорта и коммуникаций Республики Казахстан 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июня 2021 года № 297. Зарегистрирован в Министерстве юстиции Республики Казахстан 19 июня 2021 года № 23103.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 (зарегистрирован в Реестре государственной регистрации нормативных правовых актов за № 7204)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допуска к осуществлению международных автомобильных перевозок грузов – разрешительный документ в форме электронного документа, дающий право автомобильным перевозчикам Республики Казахстан осуществлять международные автомобильные перевозки грузов (далее – Допуск);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карточки допуска на автотранспортное средство – разрешительный документ в форме электронного документа, разрешающий использование автотранспортного средства в международных автомобильных перевозках грузов (далее – карточки допуска).";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и юридические лица (далее – услугополучатели) для получения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 (далее – государственная услуга) направляют услугодателю через портал: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(далее – ЭЦП) услугополучателя, согласно приложению 1 и (или) приложению 2 к настоящим Правилам.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аренды автотранспортного средства (в случае аренды автотранспортного средства);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периодической проверке (инспекции) тахографа.";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обращении услугополучателя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документе подтверждающем оплату в бюджет суммы пошлины (в случае оплаты через ПШЭП) о прохождении автотранспортным средством государственного или обязательного технического осмотра, свидетельства о периодической проверке (инспекции) тахографа,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составляет 2 (два) рабочих дня.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направления мотивированного ответа об отказе в оказании государственной услуги составляет 2 (два) рабочих дня со дня подачи заявления.";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результатам рассмотрения представленных документов, в кабинет пользователя направляется результат оказания государственной услуги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по основаниям, предусмотренными подпунктами 1) - 3) пункта 11 настоящих Правил.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"электронного правительства".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Допуска и карточки допуска приведены в приложениях 4 и 5 к настоящим Правилам.";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 (зарегистрирован в Реестре государственной регистрации нормативных правовых актов за № 11395) следующие изменения: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Правила распространяются на всех физических и юридических лиц, связанных с перевозкой крупногабаритных и (или) тяжеловесных грузов по территории Республики Казахстан (далее – перевозчики).";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Специальное разрешение на проезд тяжеловесных и (или) крупногабаритных автотранспортных средств по территории Республики Казахстан – разрешительный электронный документ, дающий право проезда крупногабаритным и (или) тяжеловесным автотранспортным средствам по территории Республики Казахстан с неделимым грузом либо жидким грузом, перевозимым в специализированных автомобилях-цистернах или без груза, имеющим превышение по габаритам и (или), массе и (или) осевым нагрузкам над допустимыми параметрами автотранспортных средств, предназначенных для передвижения по автомобильным дорогам Республики Казахстан (далее – специальное разрешение);";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Государственная услуга "Выдача специального разрешения на проезд тяжеловесных и (или) крупногабаритных автотранспортных средств" (далее - государственная услуга) оказывается территориальными подразделениями Комитета транспорта Министерства индустрии и инфраструктурного развития Республики Казахстан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 (далее – услугодатель) перевозчикам (далее – услугополучатель) посредством направления услугополучателем заявления по форме, согласно приложению 3 к настоящим Правилам (далее – заявление) услугодателю через веб-портал "электронного правительства" (далее – портал).";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оплаты суммы сбора за проезд автотранспортных средств в течение пяти рабочих дней со дня уведомления перевозчика выдача специального разрешения не осуществляется.";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отсутствия оплаты суммы сбора за проезд автотранспортных средств в течение пяти рабочих дней со дня уведомления перевозчика выдача специального разрешения;";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</w:t>
            </w:r>
          </w:p>
        </w:tc>
      </w:tr>
    </w:tbl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(наименование органа транспортного контроля)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Заявление на получение Удостоверения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автомобильных перевозок грузов и (или) карточки допуска на автотранспортное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средство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 предпринимателя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удостоверение допуска и (или) карточки допуска к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международных автомобильных перевозок грузов на следующие автотранспортные средства: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48"/>
        <w:gridCol w:w="1722"/>
        <w:gridCol w:w="3267"/>
        <w:gridCol w:w="3972"/>
        <w:gridCol w:w="599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(БИН)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о государственной регистрации индивидуального предпринимателя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(№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Не требуется наличие печати для юридических лиц, относящихся к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</w:t>
            </w:r>
          </w:p>
        </w:tc>
      </w:tr>
    </w:tbl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(наименование органа транспортного контроля)</w:t>
      </w:r>
    </w:p>
    <w:bookmarkEnd w:id="48"/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на получение нового Удостоверения допуска к осуществлению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      международных автомобильных перевозок грузов и (или) карточки допуска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автотранспортное средство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индивидуального предпринимателя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новое Удостоверение допуска и (или) карточки допуска к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международных автомобильных перевозок грузов на следующие автотранспортные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изменением фамилии, имени, отчества, наименования, местонахождения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изменением наименования, местонахождения и реорганизацией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заменой государственного регистрационного номерного знака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48"/>
        <w:gridCol w:w="1722"/>
        <w:gridCol w:w="3267"/>
        <w:gridCol w:w="3972"/>
        <w:gridCol w:w="599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(БИН)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о государственной регистрации индивидуального предпринимателя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Не требуется наличие печати для юридических лиц, относящихся к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698"/>
        <w:gridCol w:w="8936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удостоверение допуска к осуществлению международных автомобильных перевозок грузов и (или) карточка допуска на автотранспортное средство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за выдачу удостоверения допуска уплачивается в республиканский бюджет по ставке пошлины,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 и составляет 25 процентов от месячного расчетного показателя, установленного на день уплаты государственной пошлины.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государственной пошлины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карточки допуска осуществляется на бесплатной основе.</w:t>
            </w:r>
          </w:p>
          <w:bookmarkEnd w:id="53"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 осуществляется с 9.00 до 17.30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услугополучателя, в порядке очереди без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– круглосуточно, за исключением технических перерывов в связи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</w:t>
            </w:r>
          </w:p>
          <w:bookmarkEnd w:id="54"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портале в форме электронного документа, подписанный электронной цифровой подписью (далее – ЭЦП)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за выдачу удостоверения допуска и (или) нового удостоверения допуска, за исключением случаев уплаты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аренды автотранспортного средства (в случае аренды автотранспортного средства);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свидетельства о периодической проверке (инспекции) тахографа.</w:t>
            </w:r>
          </w:p>
          <w:bookmarkEnd w:id="55"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предоставляемых отечественным перевозчиком (услугополучателем) для получения государственной услуги и (или) данных (сведений) содержащих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отечественного перевозчика (услугополучателя) и (или) предоставленных материалов, объектов, данных и сведений, необходимых для оказания государственной услуги требованиям, установленными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отечественного перевозчика (услугополучателя) имеется вступившее в законную силу решение (приговор) суда о запрещении деятельности или отдельных видов деятельности, в том числе по транспортировке (перевозке) грузов, требующих получение определенной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выдаче Допуска и (или) карточки допуска отечественному перевозчику направляется мотивированный ответ в кабинет пользователя в форме электронного документа, удостоверенного ЭЦП уполномоченного лица услугодателя.</w:t>
            </w:r>
          </w:p>
          <w:bookmarkEnd w:id="56"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www.miid.gov.kz, раздел "Государственные услуги", раздела "Комитет транспорта";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Телефон 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Услугополучатель получает государственную услугу в электронной форме через портал при условии наличия ЭЦП.</w:t>
            </w:r>
          </w:p>
          <w:bookmarkEnd w:id="5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 №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 и тяжеловесных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663"/>
        <w:gridCol w:w="102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специального разрешения на проезд тяжеловесных и (или) крупногабаритных автотранспортных средств"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подразделениями Комитета транспорта Министерства индустрии и инфраструктурного развития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уведомления о результате рассмотрения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когда требуется согласование маршрута перевозки – 2 (два) рабочих дня; в случаях, когда не требуется согласование маршрута перевозки – 1 (один) рабочий день; в случаях привлечения автотранспортных средств для ликвидации чрезвычайных ситуаций природного или техногенного характера – 1 (один) рабочий день; 2) выдача специального разрешения на проезд тяжеловесных и (или) крупногабаритных автотранспортных средств по территории Республики Казахстан (далее – специальное разрешение) (с момента поступления услугодателю в течение пяти рабочих дней платежного документа, подтверждающего оплату суммы сбора в республиканский бюджет) либо мотивированный ответ об отказе – 1 (один) рабочий день.</w:t>
            </w:r>
          </w:p>
          <w:bookmarkEnd w:id="58"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либо мотивированный ответ об отказе. Результат оказания государственной услуги направляется услугополучателю в кабинет пользователя в форме электронного документа, подписанного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Проверить подлинность результата оказания государственной услуги можно на портале.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      </w:r>
          </w:p>
          <w:bookmarkEnd w:id="59"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проезд отечественных и иностранных крупногабаритных и (или) тяжеловесных автотранспортных средств по территории Республики Казахстан оплачивается в республиканский бюджет по ставке сбора,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от 25 декабря 2017 года "О налогах и других обязательных платежах в бюджет" (Налоговый кодекс).</w:t>
            </w:r>
          </w:p>
          <w:bookmarkEnd w:id="60"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до 17.30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 Государственная услуга оказывается по месту регистрации услугополучателя, в порядке очереди без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bookmarkEnd w:id="61"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портале в форме электронного документа, подписанный электронной цифровой подписью (далее – ЭЦП) услугополучателя.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имущество, документе подтверждающем оплату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(в случае оплаты через ПШЭП), услугодатель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Правилами, а также допустимых параметров автотранспортных средств, предназначенных для передвижения по автомобильным дорогам Республики Казахстан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марта 2015 года № 342 (зарегистрированный в Реестре государственной регистрации нормативных правовых актов за № 11009);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согласующих организаций на запрос о согласовании, который требуется для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технические характеристики автотранспортного средства, установленные заводом-изготовителем, не позволяют осуществлять заявленного к перевозке крупногабаритного и (или) тяжеловесного груза;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отсутствия оплаты суммы сбора за проезд автотранспортных средств в течение пяти рабочих дней со дня уведомления перевозчика выдача специального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  <w:bookmarkEnd w:id="62"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www.miid.gov.kz, раздел "Государственные услуги", раздела "Комитет транспорта";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6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