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85e7" w14:textId="03c8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14 июня 2021 года № 209. Зарегистрирован в Министерстве юстиции Республики Казахстан 18 июня 2021 года № 23084. Утратил силу приказом Министра культуры и информации РК от 25.12.2024 № 610-НҚ.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25.12.2024 </w:t>
      </w:r>
      <w:r>
        <w:rPr>
          <w:rFonts w:ascii="Times New Roman"/>
          <w:b w:val="false"/>
          <w:i w:val="false"/>
          <w:color w:val="ff0000"/>
          <w:sz w:val="28"/>
        </w:rPr>
        <w:t>№ 610-НҚ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средствах массовой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00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29 августа 2019 года № 313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бюджета" (зарегистрирован в Реестре государственной регистрации нормативных правовых актов под № 19310).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 № 2099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средствах массовой информации" и определяет алгоритм стоимости услуг средств массовой информации, закупаемых для проведения государственной информационной политики за счет средств республиканского бюджета.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00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информационно-аналитическая программа – формат теле-, радиопрограммы, в которой представлена обобщенная, систематизированная информация и анализ произошедших событий за определенный промежуток времени, несущий общественно значимый интерес для аудитории;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программа – формат теле-, радиопрограммы, периодически транслируемая телерадиокомпаниями и содержащая информацию о текущих событиях и фактах;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аудиоролик – непродолжительные по времени информационные сообщения информационного, социального содержания (социальная реклама), воспроизводимые на радиоканале, хронометражем от 10 до 60 секунд;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юмористическая программа – теле-, радиопрограмма юмористического жанра (скетчи, шутки, диалоги на заданные темы, музыкальные пародии);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видеоролик – непродолжительная по времени художественная последовательность кадров информационного, социального содержания (социальная реклама), воспроизводимые на телевидении, хронометражем от 10 до 60 секунд;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музыкальная программа – развлекательная и/или познавательная теле-, радиопрограмма о различных музыкальных направлениях, тенденциях и личностях;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развлекательное шоу – интерактивная теле-, радиопрограмма, музыкальной и/или юмористической направленности, носит развлекательный характер, может содержать элементы игры, конкурсов, викторин и розыгрышей;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реалити-шоу – развлекательная программа, где сюжетом является показ действий группы (или групп) людей в приближенной к жизни обстановке;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сериал – художественное и/или документальное экранное либо радио произведение, с несколькими сюжетными линиями, состоящее из двух и более эпизодов (серий), хронометражем от 20 до 60 минут;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телевизионная программа – совокупность периодических аудиовизуальных сообщений и материалов, обладающая единым назначением и некоторой целостностью (сюжетом), показываемая по телевидению;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ток-шоу – теле-, радиопрограмма, в ходе которой на заданную тему происходит свободный обмен мнениями между ведущими/спикерами, гостями и телезрителями/радиослушателями.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проведения государственной информационной политики за счет средств республиканского бюджета стоимость изготовления (подготовка и создание) и размещения информационных материалов в средствах массовой информации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республиканского бюджета для каждого вида средства массовой информации согласно приложению к настоящей Методике.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по изготовлению (подготовке и созданию) и размещению информационных материалов в периодических печатных изданиях определяется по формуле: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размещения информационного материала в газетах с учетом налога на добавленную стоимость;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см2 информационного материала, размещаемого в газете;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газете, исчисляемый в см2;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размещения информационного материала в журналах с учетом налога на добавленную стоимость;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см2 информационного материала, размещаемого в журнале;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журнале, исчисляемый в см2;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по изготовлению (подготовке и созданию) и размещению информационных материалов в интернет-ресурсе определяется по формуле Pi=Bi x V x Kq, где: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размещения информационного материала в интернет-ресурсе с учетом налога на добавленную стоимость;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 информационного материала, размещаемого в интернет-ресурсе;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интернет-ресурсе, исчисляемый в символах;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по изготовлению (подготовке и созданию) и размещению информационных материалов на телевидение определяется по формуле Ptv=Btv x V, где: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размещения информационного материала в телевидение с учетом налога на добавленную стоимость;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информационного материала, размещаемого на телевидение;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на телевидение, исчисляемый в секундах, минутах, сериях.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 Услуги по изготовлению (подготовке и созданию) и размещению информационных программ и аудиороликов на радио определяется по формуле Pr=Br x V, где: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размещения информационной программы в эфире радиоканала с учетом налога на добавленную стоимость;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минуту информационной программы, размещаемого в эфире радиоканала, за одну секунду аудиоролика на радиоканале;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информационной программы, размещаемого в эфире радиоканала, исчисляемый в минутах.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уровне</w:t>
            </w:r>
          </w:p>
        </w:tc>
      </w:tr>
    </w:tbl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закупаемых для проведения государственной информационной политики в средствах массовой информации на республиканском уровне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ff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газете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журнале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интернет-ресурсе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информационно-аналитических программ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ток-шоу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развлекательных шоу (музыкальные, юмористические программы)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реалити-шоу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телевизионных программ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услуги размещения – 10 000)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документального фильма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видеоролика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сериала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информационных программ на радиоканале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аудиоролика на радиоканале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будет базовой (Btv).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