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f9b0" w14:textId="73a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19 августа 2017 года № 462 "Об утверждении Инструкции о совместном использовании аэродромов (вертодромов), посадочных площадок средств обеспечения и управления полетами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июня 2021 года № 391. Зарегистрирован в Министерстве юстиции Республики Казахстан 18 июня 2021 года № 23083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августа 2017 года № 462 "Об утверждении Инструкции о совместном использовании аэродромов (вертодромов), посадочных площадок средств обеспечения и управления полетами государственной авиации Республики Казахстан" (зарегистрирован в Реестре государственной регистрации нормативных правовых актов под № 15791, опубликован 28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использовании аэродромов (вертодромов), посадочных площадок средств обеспечения и управления полетами государственной авиации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 управления государственной авиации: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авиации уполномоченного органа в сфере государственной авиации Управление главнокомандующего Силами воздушной обороны Вооруженных Сил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авиации органов внутренних дел решением руководителя органа внутренних дел;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авиации Комитета национальной безопасности Республики Казахстан Авиационная служба Комитета национальной безопасности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Использование воздушного пространства и аэродромов совместного базирования, а также выполнение полетов органами управления государственной авиации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постановлением Правительства Республики Казахстан от 12 мая 2011 года № 506.";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