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b7c" w14:textId="a7b3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июня 2021 года № 574. Зарегистрирован в Министерстве юстиции Республики Казахстан 17 июня 2021 года № 23080.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6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574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проведения внешнего контроля качества аудиторских организаций, в том числе критерии проверок аудиторских и профессиональных организаций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- в редакции приказа Министра финансов РК от 25.12.2024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проведения внешнего контроля качества аудиторских организаций, в том числе критерии проверок аудиторских и профессиональных организаций (далее – Типовые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проведения внешнего контроля качества аудиторских организаций, в том числе критерии проверок аудиторских и профессиональных организаций.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понятия: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контролер – лицо, назначаемое рабочим органом профессиональной организации и (или) комитетом по контролю качества профессионального совета и (или) исполнительным органом управления профессиональной организации из числа аудиторов, имеющее профессиональный опыт в области проведения обязательного аудита, для проведения внешнего контроля качества;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внешний контроль качества – контроль качества за соблюдением аудиторами и аудиторскими организациями требований Международных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подхода, осуществляемый комитетом по контролю качества профессионального совета в отношении объектов внешнего контроля качества профессионального совета и (или) профессиональными организациями в отношении аудиторских организаций, которые не являются объектами внешнего контроля качества профессионального совета.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Внешний контроль качества делится на следующие подвиды: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Внеплановый внешний контроль качества проводится: 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обращения на действия (бездействие) аудиторов, аудиторских организаций и профессиональных организаций;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в течение 2 (двух) рабочих дней после рассмотрения фактических данных, изложенных в обращении.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24.11.2025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проведения планового и (или) внепланового внешнего контроля качества по каждой аудиторской организации определяются комитетом по контролю качества профессионального совета и (или) соответствующей профессиональной организацией в соответствии с утвержденным внутренним планом. При этом сроки проведения внешнего контроля качества комитетом по контролю качества профессионального совета и профессиональной организацией не превышают более 10 (десяти) рабочих дней, а для определения оценки по результатам внешнего контроля качества – не более 2 (двух) месяцев. В случае запроса уполномоченного органа сроки проведения внешнего контроля качества не превышают 7 (семи) рабочих дней, а для определения оценки по результатам внешнего контроля качества – не более 15 (пятнадцати)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финансов РК от 24.11.2025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 (охват), подлежащий плановому внешнему контролю качества, исчисляется с даты заключения о результатах предыдущего внешнего контроля качества и не должен превышать 3 (три) года. Датой заключения о результатах внешнего контроля качества считается дата оформления результатов прохождения внешнего контроля качества – определение оценки.</w:t>
      </w:r>
    </w:p>
    <w:bookmarkEnd w:id="25"/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правила проведения внешнего контроля качества аудиторских организаций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внешнего контроля качества аудиторских организаций включает: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 организации процедуры внешнего контроля качества;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отвода (самоотвода) контролера либо других лиц, участвующих в процедуре внешнего контроля качества;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и этапы проведения внешнего контроля качества;</w:t>
      </w:r>
    </w:p>
    <w:bookmarkEnd w:id="30"/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 аудиторской организации, подлежащих внешнему контролю качества, который включает учредительные и правоустанавливающие документы, лицензии, квалификационные свидетельства аудиторов, документы по повышению квалификации аудиторов, документы по кадровому составу, внутрифирменные документы по контролю качества аудита, рабочую документацию по выполненным аудиторским заданиям;</w:t>
      </w:r>
    </w:p>
    <w:bookmarkEnd w:id="31"/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отбора проектов по аудиту, подвергающихся внешнему контролю качества, а также отбора контролеров, исключающие конфликт интересов (обеспечение независимости);</w:t>
      </w:r>
    </w:p>
    <w:bookmarkEnd w:id="32"/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достаточности ресурсов, направленных аудиторской организацией на выполнение договора оказания аудиторских услуг;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вопросы проверки системы внутреннего контроля качества аудиторской организации,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не финансового сектора" (зарегистрирован в Реестре государственной регистрации нормативных правовых актов под № 23942), а также соблюдения требований законодательства об аудиторской деятельности;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внешнего контроля качества отдельных аудиторских заданий;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 по обеспечению защиты информации, доступ к которой получен комитетом по контролю качества профессионального совета и профессиональной организацией в ходе проведения внешнего контроля качества;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отчетность контролеров и оформление результатов прохождения аудиторской организацией внешнего контроля качества;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по реализации аудиторской организацией результатов прохождения внешнего контроля качества.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24.11.2025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защиты интересов аудиторских организаций и их клиентов порядок проведения внешнего контроля качества аудиторских организаций включает: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аудиторской организацией письменного уведомления своим клиентам не менее чем за 30 (тридцать) календарных дней до проведения контроля качества о том, что у нее будет проведен контроль качества, в случае обращения уполномоченного органа для проведения внепланового контроля качества направление письменного уведомления своим клиентам не менее чем за 5 (пять) календарных дней;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аудиторской организацией в комитет по контролю качества профессионального совета и (или) профессиональную организацию письменных мотивированных возражений по сроку проведения внешнего контроля качества работы, кандидатурам контролеров;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аудиторской организацией в течение 10 (десяти) рабочих дней после завершения внешнего контроля качества предварительного заключения комитета по контролю качества профессионального совета и (или) профессиональной организации о результатах проверки;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аудиторской организацией письменных комментариев к выявленным недостаткам по предварительному заключению о результатах проверки; 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аудиторской организацией в течение 15 (пятнадцати) рабочих дней после завершения внешнего контроля качества профессионального совета заключения комитета по контролю качества и (или) профессиональной организации о результатах проверки;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обжалование аудиторской организацией заключения комитета по контролю качества профессионального совета и (или) профессиональной организации в апелляционном порядке, в том числе сроки подачи жалобы/апелляции в течение 7 (семи) рабочих дней с даты получения заключения внешнего контроля качества;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аудиторской организацией условий контролерам для своевременного и полного проведения внешнего контроля качества услуг по аудиту;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аудиторской организацией на время проведения внешнего контроля качества ответственного сотрудника аудиторской организации (аудитора), в целях оказания контролерам комитета по контролю качества профессионального совета и профессиональной организации всестороннего содействия в своевременном предоставлении в полном объеме необходимой документации и информации (для аудитора – присутствовать во время проведения внешнего контроля качества);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аудиторской организацией в полном объеме документации и информации, необходимых для осуществления внешнего контроля качества работы, в случае необходимости представления по устным и письменным запросам контролеров комитета по контролю качества профессионального совета и профессиональной организации исчерпывающих пояснений и комментариев;</w:t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аудиторской организацией в комитет по контролю качества профессионального совета и (или) профессиональную организацию плана мероприятий по устранению недостатков, а также отчетов по его исполнению в случае получения аудиторской организацией по результатам проведенного внешнего контроля качества оценки меньше чем "4" в течение 2 (двух) месяцев.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проведенного внешнего контроля качества в порядке проведения внешнего контроля качества предусматриваются критерии оценки качества услуг по аудиту аудиторской организации и цифровой эквивалент оценки, которые определяются по формулировке оценки,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24.11.2025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аудиторской организации, определенная в результате проведенного внешнего контроля качества, размещается на сайте профессионального совета и профессиональной организации.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проведенного внешнего контроля качества неоднократное (два раза) получение аудиторскими организациями оценки "2" является основанием исключения аудиторской организации из профессиональной организации с уведомлением уполномоченного органа.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проведенного внешнего контроля качества неоднократное (два раза) получение аудиторскими организациями оценки "3", а также не представление отчета по исполнению плана мероприятий по устранению недостатков с приложением подтверждающих документов согласно подпункту 10) пункта 8 настоящих Типовых правил, является основанием для привлечения к дисциплинарной ответственности аудиторской организации.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порядке проведения внешнего контроля качества предусматриваются вопросы проведения предварительной проверки комитетом по контролю качества профессионального совета и (или) профессиональной организации документов аудиторской организации, подавшей заявление о вступлении в профессиональную организацию, в случае исключения ее ранее из данной или другой профессиональной организации за допущенные нарушения Международных стандартов аудита и Кодекса этики по итогам внешнего контроля качества.</w:t>
      </w:r>
    </w:p>
    <w:bookmarkEnd w:id="54"/>
    <w:bookmarkStart w:name="z11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проверок аудиторских и профессиональных организаций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проверки аудиторских и профессиональных организаций, учитывается наличие одного из следующих критериев: 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внешнего контроля качества;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 уполномоченного органа и (или) профессионального совета;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Кодекса этики;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обращений (жалоб);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имеется информация, полученная из государственных органов и (или) других источников, о нарушениях требований Международных стандартов аудита,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этики и законодательства Республики Казахстан об аудиторской деятельности.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внешнего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аудиторских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критерии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в соответствии с приказом Министра финансов РК от 12.03.2025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аудиторской организации достаточна для обеспечения качества аудита на должном уровне и направлена на соблюдение требований Международных стандартов аудита и Кодекса этики (далее – МСА и КЭ)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организация во всех существенных аспектах соблюдает требования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организации, в связи с наличием выявленных недостатков, следует провести организационные реформы для обеспечения качества аудиторских услуг. Выявленные недостатки позволяют говорить о неполном соблюдении требований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организация нарушила требования МСА и КЭ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