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33dc" w14:textId="9473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июня 2021 года № 567. Зарегистрирован в Министерстве юстиции Республики Казахстан 17 июня 2021 года № 23077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8 467 217 000 (восемь миллиардов четыреста шестьдесят семь миллионов двести семнадцать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