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bc5d" w14:textId="d65b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медицинских противопоказаний для работы с использованием сведений, составляющих государственные секреты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11 июня 2021 года № ҚР ДСМ-48. Зарегистрирован в Министерстве юстиции Республики Казахстан 17 июня 2021 года № 23050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противопоказаний для работы с использованием сведений, составляющих государственные секреты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противопоказаний для работы с использованием сведений, составляющих государственные секреты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9"/>
        <w:gridCol w:w="7746"/>
        <w:gridCol w:w="2675"/>
      </w:tblGrid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заболевания (состояния)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МКБ-10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Деменция при болезни Альцгеймера с ранним началом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F00.0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Деменция при болезни Альцгеймера с поздним началом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F00.1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Деменция при болезни Альцгеймера, атипичная или смешанного типа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F00.2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Сосудистая деменция с острым началом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F01.0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Мультиинфарктная деменция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F01.1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Субкортикальная сосудистая деменция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F01.2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корковая и подкорковая сосудистая деменция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F01.3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сосудистая деменция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F01.8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Деменция при болезни Пика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F02.0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Деменция при болезни Крейцфельдта-Якоба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F02.1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Деменция при болезни Гентингтона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F02.2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Деменция при болезни Паркинсона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F02.3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Деменция при заболеваниях, обусловленных вирусом иммунодефицита человека (ВИЧ)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F02.4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Деменция при других уточненных заболеваниях, классифицируемых в других разделах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F02.8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амнестический синдром, не обусловленный алкоголем или другими психоактивными веществами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F04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галлюциноз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F06.0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кататоническое расстройство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F06.1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бредовое (шизофреноподобное) расстройство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F06.2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(аффективные) расстройства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F06.3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расстройство личности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F07.0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Постэнцефалический синдром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F07.1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Посткоммоционный синдром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F07.2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алкоголя, синдром зависимости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F10.2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алкоголя, психотическое расстройство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F10.5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алкоголя, амнестический синдром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F10.6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алкоголя, резидуальное психотическое расстройство и психотическое расстройство с поздним (отставленным) дебютом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F10.7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опиоидов, синдром зависимости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F11.2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опиоидов, психотическое расстройство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F11.5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опиоидов, амнестический синдром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F11.6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опиоидов, резидуальное психотическое расстройство и психотическое расстройство с поздним (отставленным) дебютом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F11.7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каннабиноидов, синдром зависимости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F12.2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каннабиноидов, психотическое расстройство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F12.5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каннабиноидов, амнестический синдром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F12.6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каннабиноидов, резидуальное психотическое расстройство и психотическое расстройство с поздним (отставленным) дебютом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F12.7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седативных или снотворных веществ, синдром зависимости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F13.2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седативных или снотворных веществ, психотическое расстройство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F13.5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седативных или снотворных веществ, амнестический синдром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F13.6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седативных или снотворных веществ, резидуальное психотическое расстройство и психотическое расстройство с поздним (отставленным) дебютом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F13.7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кокаина, синдром зависимости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F14.2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кокаина, психотическое расстройство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F14.5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кокаина, амнестический синдром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F14.6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кокаина, резидуальное психотическое расстройство и психотическое расстройство с поздним (отставленным) дебютом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F14.7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других стимуляторов, включая кофеин, синдром зависимости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F15.2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других стимуляторов, включая кофеин, психотическое расстройство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F15.5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других стимуляторов, включая кофеин, амнестический синдром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F15.6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других стимуляторов, включая кофеин, резидуальное психотическое расстройство и психотическое расстройство с поздним (отставленным) дебютом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F15.7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галлюциногенов, синдром зависимости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F16.2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галлюциногенов, психотическое расстройство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F16.5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галлюциногенов, амнестический синдром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F16.6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галлюциногенов, резидуальное психотическое расстройство и психотическое расстройство с поздним (отставленным) дебютом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F16.7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летучих растворителей, синдром зависимости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F18.2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летучих растворителей, психотическое расстройство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F18.5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летучих растворителей, амнестический синдром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F18.6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летучих растворителей, резидуальное психотическое расстройство и психотическое расстройство с поздним (отставленным) дебютом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F18.7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в результате сочетанного употребления наркотиков и использования других психоактивных веществ, синдром зависимости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F19.2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в результате сочетанного употребления наркотиков и использования других психоактивных веществ, психотическое расстройство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F19.5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в результате сочетанного употребления наркотиков и использования других психоактивных веществ, амнестический синдром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F19.6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 в результате употребления в результате сочетанного употребления наркотиков и использования других психоактивных веществ, резидуальное психотическое расстройство и психотическое расстройство с поздним (отставленным) дебютом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F19.7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Параноидная шизофрения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F20.0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Гебефренная шизофрения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F20.1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Кататоническая шизофрения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F20.2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Недифференцированная шизофрения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F20.3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Постшизофреническая депрессия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F20.4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Резидуальная шизофрения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F20.5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шизофрения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F20.6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шизофрении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F20.8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Латентная шизофрения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F21.1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Шизофреническая реакция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F21.2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Псевдоневротическая (неврозоподобная) шизофрения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F21.3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Псевдопсихопатическая (психопатоподобная) шизофрения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F21.4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"Бедная симптомами" шизофрения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F21.5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Шизотипическое личностное расстройство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F21.8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Бредовое расстройство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F22.0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бредовые расстройства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F22.8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Шизоаффективное расстройство, маниакальный тип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F25.0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Шизоаффективный психоз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F25.1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Шизоаффективное расстройство, смешанный тип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F25.2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шизоаффективные расстройства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F25.3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Гипомания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F30.0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Мания без психотических симптомов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F30.1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Мания с психотическими симптомами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F30.2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маниакальные эпизоды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F30.8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гипоманиакальный эпизод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F31.0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мании без психотических симптомов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F31.1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маниакальный эпизод с психотическими симптомами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F31.2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умеренной или легкой депрессии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F31.3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тяжелой депрессии без психотических симптомов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F31.4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тяжелой депрессии с психотическими симптомами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F31.5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смешанный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F31.6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состояние ремиссии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F31.7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биполярные аффективные расстройства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F31.8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Умеренный депрессивный эпизод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F32.1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депрессивный эпизод без психотических симптомов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F32.2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депрессивный эпизод с психотическими симптомами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F32.3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депрессивные эпизоды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F32.8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Рекуррентное депрессивное расстройство, текущий эпизод легкой степени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F33.0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Рекуррентное депрессивное расстройство, текущий эпизод умеренной тяжести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F33.1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Рекуррентное депрессивное расстройство, текущий эпизод тяжелый без психотических симптомов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F33.2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Рекуррентный депрессивный эпизод, текущий эпизод тяжелый с психотическими симптомами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F33.3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Рекуррентное депрессивное расстройство, состояние ремиссии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F33.4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рекуррентные депрессивные расстройства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F33.8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Циклотимия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F34.0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Дистимия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F34.1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Параноидное расстройство личности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F60.0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Шизоидное расстройство личности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F60.1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Диссоциальное расстройство личности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F60.2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Эмоционально неустойчивое расстройство личности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F60.3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Истерическое расстройство личности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F60.4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Ананкастное (обсессивно-компульсивное) расстройство личности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F60.5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Тревожное (уклоняющееся) расстройство личности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F60.6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Зависимое расстройство личности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F60.7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специфические расстройства личности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F60.8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расстройства личности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F61.0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Причиняющие беспокойство изменения личности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F61.1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Хроническое изменение личности после переживания катастрофы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F62.0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Хроническое изменение личности после психической болезни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F62.1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Педофилия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F65.4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умственная отсталость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F70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умственная отсталость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умственная отсталость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F72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Глубокая умственная отсталость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F73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умственная отсталость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F78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ВИЧ – вирус иммунодефицита человека МКБ – международная классификация болезней.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