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6ef6" w14:textId="9536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11 июня 2021 года № 405-НҚ. Зарегистрирован в Министерстве юстиции Республики Казахстан 17 июня 2021 года № 23049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 11245) следующие изменения:</w:t>
      </w:r>
    </w:p>
    <w:bookmarkEnd w:id="1"/>
    <w:bookmarkStart w:name="z6" w:id="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городов республиканского значения и столицы.";</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5"/>
    <w:bookmarkStart w:name="z11" w:id="6"/>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6"/>
    <w:bookmarkStart w:name="z12" w:id="7"/>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7"/>
    <w:bookmarkStart w:name="z13" w:id="8"/>
    <w:p>
      <w:pPr>
        <w:spacing w:after="0"/>
        <w:ind w:left="0"/>
        <w:jc w:val="both"/>
      </w:pPr>
      <w:r>
        <w:rPr>
          <w:rFonts w:ascii="Times New Roman"/>
          <w:b w:val="false"/>
          <w:i w:val="false"/>
          <w:color w:val="000000"/>
          <w:sz w:val="28"/>
        </w:rPr>
        <w:t>
      pi=pbase * rav,i,</w:t>
      </w:r>
    </w:p>
    <w:bookmarkEnd w:id="8"/>
    <w:bookmarkStart w:name="z14" w:id="9"/>
    <w:p>
      <w:pPr>
        <w:spacing w:after="0"/>
        <w:ind w:left="0"/>
        <w:jc w:val="both"/>
      </w:pPr>
      <w:r>
        <w:rPr>
          <w:rFonts w:ascii="Times New Roman"/>
          <w:b w:val="false"/>
          <w:i w:val="false"/>
          <w:color w:val="000000"/>
          <w:sz w:val="28"/>
        </w:rPr>
        <w:t>
      где:</w:t>
      </w:r>
    </w:p>
    <w:bookmarkEnd w:id="9"/>
    <w:bookmarkStart w:name="z15" w:id="10"/>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10"/>
    <w:bookmarkStart w:name="z16" w:id="11"/>
    <w:p>
      <w:pPr>
        <w:spacing w:after="0"/>
        <w:ind w:left="0"/>
        <w:jc w:val="both"/>
      </w:pPr>
      <w:r>
        <w:rPr>
          <w:rFonts w:ascii="Times New Roman"/>
          <w:b w:val="false"/>
          <w:i w:val="false"/>
          <w:color w:val="000000"/>
          <w:sz w:val="28"/>
        </w:rPr>
        <w:t>
      pbase – базовая розничная цена по товару, в тенге;</w:t>
      </w:r>
    </w:p>
    <w:bookmarkEnd w:id="11"/>
    <w:bookmarkStart w:name="z17" w:id="12"/>
    <w:p>
      <w:pPr>
        <w:spacing w:after="0"/>
        <w:ind w:left="0"/>
        <w:jc w:val="both"/>
      </w:pPr>
      <w:r>
        <w:rPr>
          <w:rFonts w:ascii="Times New Roman"/>
          <w:b w:val="false"/>
          <w:i w:val="false"/>
          <w:color w:val="000000"/>
          <w:sz w:val="28"/>
        </w:rPr>
        <w:t>
      rav,i – среднее изменение индекса цен по товару за i квартал (квартала) с начала года последних трех лет, в процентах;</w:t>
      </w:r>
    </w:p>
    <w:bookmarkEnd w:id="12"/>
    <w:bookmarkStart w:name="z18" w:id="13"/>
    <w:p>
      <w:pPr>
        <w:spacing w:after="0"/>
        <w:ind w:left="0"/>
        <w:jc w:val="both"/>
      </w:pPr>
      <w:r>
        <w:rPr>
          <w:rFonts w:ascii="Times New Roman"/>
          <w:b w:val="false"/>
          <w:i w:val="false"/>
          <w:color w:val="000000"/>
          <w:sz w:val="28"/>
        </w:rPr>
        <w:t>
      i – порядковый номер квартала.</w:t>
      </w:r>
    </w:p>
    <w:bookmarkEnd w:id="13"/>
    <w:bookmarkStart w:name="z19" w:id="14"/>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14"/>
    <w:bookmarkStart w:name="z20" w:id="15"/>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15"/>
    <w:bookmarkStart w:name="z2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w:t>
      </w:r>
    </w:p>
    <w:bookmarkEnd w:id="17"/>
    <w:bookmarkStart w:name="z24" w:id="18"/>
    <w:p>
      <w:pPr>
        <w:spacing w:after="0"/>
        <w:ind w:left="0"/>
        <w:jc w:val="both"/>
      </w:pPr>
      <w:r>
        <w:rPr>
          <w:rFonts w:ascii="Times New Roman"/>
          <w:b w:val="false"/>
          <w:i w:val="false"/>
          <w:color w:val="000000"/>
          <w:sz w:val="28"/>
        </w:rPr>
        <w:t>
      rn,i – индекс цен по товару за i квартал (квартала) с начала года n-го года, в процентах;</w:t>
      </w:r>
    </w:p>
    <w:bookmarkEnd w:id="18"/>
    <w:bookmarkStart w:name="z25" w:id="19"/>
    <w:p>
      <w:pPr>
        <w:spacing w:after="0"/>
        <w:ind w:left="0"/>
        <w:jc w:val="both"/>
      </w:pPr>
      <w:r>
        <w:rPr>
          <w:rFonts w:ascii="Times New Roman"/>
          <w:b w:val="false"/>
          <w:i w:val="false"/>
          <w:color w:val="000000"/>
          <w:sz w:val="28"/>
        </w:rPr>
        <w:t>
      rn-1,i – индекс цен по товару за i квартал (квартала) с начала года n-1 года, в процентах;</w:t>
      </w:r>
    </w:p>
    <w:bookmarkEnd w:id="19"/>
    <w:bookmarkStart w:name="z26" w:id="20"/>
    <w:p>
      <w:pPr>
        <w:spacing w:after="0"/>
        <w:ind w:left="0"/>
        <w:jc w:val="both"/>
      </w:pPr>
      <w:r>
        <w:rPr>
          <w:rFonts w:ascii="Times New Roman"/>
          <w:b w:val="false"/>
          <w:i w:val="false"/>
          <w:color w:val="000000"/>
          <w:sz w:val="28"/>
        </w:rPr>
        <w:t>
      rn-2,i – индекс цен по товару за i квартал (квартала) с начала года n-2 года, в процентах;</w:t>
      </w:r>
    </w:p>
    <w:bookmarkEnd w:id="20"/>
    <w:bookmarkStart w:name="z27" w:id="21"/>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21"/>
    <w:bookmarkStart w:name="z28" w:id="2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22"/>
    <w:bookmarkStart w:name="z29" w:id="23"/>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23"/>
    <w:bookmarkStart w:name="z30" w:id="24"/>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первый, второй и третий квартал предстоящего года;</w:t>
      </w:r>
    </w:p>
    <w:bookmarkEnd w:id="24"/>
    <w:bookmarkStart w:name="z31" w:id="25"/>
    <w:p>
      <w:pPr>
        <w:spacing w:after="0"/>
        <w:ind w:left="0"/>
        <w:jc w:val="both"/>
      </w:pPr>
      <w:r>
        <w:rPr>
          <w:rFonts w:ascii="Times New Roman"/>
          <w:b w:val="false"/>
          <w:i w:val="false"/>
          <w:color w:val="000000"/>
          <w:sz w:val="28"/>
        </w:rPr>
        <w:t>
      2) ежегодно до 20 февраля текущего года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25"/>
    <w:bookmarkStart w:name="z32" w:id="26"/>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26"/>
    <w:bookmarkStart w:name="z33" w:id="27"/>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на первый, второй и третий квартал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на четвертый квартал текущего года.";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"14.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Комиссия вносит рекомендацию акимату области, города республиканского значения, столицы в течение пяти рабочих дней.</w:t>
      </w:r>
    </w:p>
    <w:bookmarkEnd w:id="29"/>
    <w:bookmarkStart w:name="z38" w:id="30"/>
    <w:p>
      <w:pPr>
        <w:spacing w:after="0"/>
        <w:ind w:left="0"/>
        <w:jc w:val="both"/>
      </w:pPr>
      <w:r>
        <w:rPr>
          <w:rFonts w:ascii="Times New Roman"/>
          <w:b w:val="false"/>
          <w:i w:val="false"/>
          <w:color w:val="000000"/>
          <w:sz w:val="28"/>
        </w:rPr>
        <w:t>
      15. На основании рекомендации Комиссии, акимат области, города республиканского значения, столицы принимает постановление об утверждении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30"/>
    <w:bookmarkStart w:name="z39" w:id="31"/>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3"/>
    <w:bookmarkStart w:name="z42"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4"/>
    <w:bookmarkStart w:name="z43" w:id="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45" w:id="3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36"/>
    <w:bookmarkStart w:name="z46" w:id="3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37"/>
    <w:bookmarkStart w:name="z47" w:id="3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